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d8eb4" w14:textId="e0d8e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облыстық Мәслихатының 2005 жылғы 2 желтоқсандағы ХVІІ сессиясының "2006 жылға арналған облыстық бюджет туралы" N 233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облыстық мәслихатының XXII сессиясының 2006 жылғы 5 шілдедегі N 322 шешімі. Қарағанды облысының әділет Департаментінде 2006 жылғы 14 шілдеде N 1816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Қазақстан Республикасының 
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 кодексіне </w:t>
      </w:r>
      <w:r>
        <w:rPr>
          <w:rFonts w:ascii="Times New Roman"/>
          <w:b w:val="false"/>
          <w:i w:val="false"/>
          <w:color w:val="000000"/>
          <w:sz w:val="28"/>
        </w:rPr>
        <w:t>
, Қазақстан Республикасының "Қазақстан Республикасындағы жергілікті мемлекеттік басқару туралы"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 сәйкес, облыстық Мәслихат 
</w:t>
      </w:r>
      <w:r>
        <w:rPr>
          <w:rFonts w:ascii="Times New Roman"/>
          <w:b/>
          <w:i w:val="false"/>
          <w:color w:val="000000"/>
          <w:sz w:val="28"/>
        </w:rPr>
        <w:t>
ШЕШІМ ЕТТІ: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1. Қарағанды облыстық Мәслихатының 2005 жылғы 2 желтоқсандағы ХVІІ сессиясының "2006 жылға арналған облыстық бюджет туралы" 
</w:t>
      </w:r>
      <w:r>
        <w:rPr>
          <w:rFonts w:ascii="Times New Roman"/>
          <w:b w:val="false"/>
          <w:i w:val="false"/>
          <w:color w:val="000000"/>
          <w:sz w:val="28"/>
        </w:rPr>
        <w:t xml:space="preserve"> N 233 </w:t>
      </w:r>
      <w:r>
        <w:rPr>
          <w:rFonts w:ascii="Times New Roman"/>
          <w:b w:val="false"/>
          <w:i w:val="false"/>
          <w:color w:val="000000"/>
          <w:sz w:val="28"/>
        </w:rPr>
        <w:t>
 шешіміне (нормативтік - құқықтық актілердің мемлекеттік тіркеу Тізіміне - N 1804 болып тіркелген), "Орталық Қазақстан" газетінің 2005 жылғы 10 желтоқсандағы N 245-246 (19914) сандарында, "Индустриальная Караганда" газетінің 2005 жылғы 13 желтоқсандағы N 149 (20232) санында жарияланған, Қарағанды облыстық Мәслихатының 2005 жылғы 27 желтоқсандағы ХVІІІ сессиясының "Қарағанды облыстық Мәслихатының 2005 жылғы 2 желтоқсандағы ХVІІ сессиясының "2006 жылға арналған облыстық бюджет туралы" N 233 шешіміне өзгерістер мен толықтырулар енгізу туралы" 
</w:t>
      </w:r>
      <w:r>
        <w:rPr>
          <w:rFonts w:ascii="Times New Roman"/>
          <w:b w:val="false"/>
          <w:i w:val="false"/>
          <w:color w:val="000000"/>
          <w:sz w:val="28"/>
        </w:rPr>
        <w:t xml:space="preserve"> N 272 </w:t>
      </w:r>
      <w:r>
        <w:rPr>
          <w:rFonts w:ascii="Times New Roman"/>
          <w:b w:val="false"/>
          <w:i w:val="false"/>
          <w:color w:val="000000"/>
          <w:sz w:val="28"/>
        </w:rPr>
        <w:t>
 шешімімен өзгерістер мен толықтырулар енгізілген, (нормативтік - құқықтық актілердің мемлекеттік тіркеу Тізіміне - N 1809 болып тіркелген, 2006 жылғы 17 қаңтардағы "Орталық Қазақстан" газетінің N 11 (19938) санында, 2006 жылғы 17 қаңтардағы "Индустриальная Караганда" газетінің N 7 (20246) санында жарияланған, Қарағанды облыстық Мәслихатының 2006 жылғы 2 наурыздағы ХІХ сессиясының "Қарағанды облыстық Мәслихатының 2005 жылғы 2 желтоқсандағы ХVІІ сессиясының "2006 жылға арналған облыстық бюджет туралы" N 233 шешіміне өзгерістер мен толықтырулар енгізу туралы" 
</w:t>
      </w:r>
      <w:r>
        <w:rPr>
          <w:rFonts w:ascii="Times New Roman"/>
          <w:b w:val="false"/>
          <w:i w:val="false"/>
          <w:color w:val="000000"/>
          <w:sz w:val="28"/>
        </w:rPr>
        <w:t xml:space="preserve"> N 291 </w:t>
      </w:r>
      <w:r>
        <w:rPr>
          <w:rFonts w:ascii="Times New Roman"/>
          <w:b w:val="false"/>
          <w:i w:val="false"/>
          <w:color w:val="000000"/>
          <w:sz w:val="28"/>
        </w:rPr>
        <w:t>
 шешімімен өзгерістер мен толықтырулар енгізілген, (нормативтік - құқықтық актілердің мемлекеттік тіркеу Тізіміне - N 1811 болып тіркелген, 2006 жылғы 21 наурыздағы "Орталық Қазақстан" газетінің N 55-56 (19983) сандарында, 2006 жылғы 21 наурыздағы "Индустриальная Караганда" газетінің N 37 (20273) санында жарияланған, Қарағанды облыстық Мәслихатының 2006 жылғы 16 наурыздағы ХХ сессиясының "Қарағанды облыстық Мәслихатының 2005 жылғы 2 желтоқсандағы ХVІІ сессиясының "2006 жылға арналған облыстық бюджет туралы" N 233 шешіміне өзгерістер мен толықтырулар енгізу туралы" 
</w:t>
      </w:r>
      <w:r>
        <w:rPr>
          <w:rFonts w:ascii="Times New Roman"/>
          <w:b w:val="false"/>
          <w:i w:val="false"/>
          <w:color w:val="000000"/>
          <w:sz w:val="28"/>
        </w:rPr>
        <w:t xml:space="preserve"> N 298 </w:t>
      </w:r>
      <w:r>
        <w:rPr>
          <w:rFonts w:ascii="Times New Roman"/>
          <w:b w:val="false"/>
          <w:i w:val="false"/>
          <w:color w:val="000000"/>
          <w:sz w:val="28"/>
        </w:rPr>
        <w:t>
 шешімімен өзгерістер мен толықтырулар енгізілген, (нормативтік - құқықтық актілердің мемлекеттік тіркеу Тізіміне - N 1812 болып тіркелген, 2006 жылғы 11 сәуірдегі "Орталық Қазақстан" газетінің N 70 (19997) санында, 2006 жылғы 11 сәуірдегі "Индустриальная Караганда" газетінің N 43 (20282) санында жарияланған, Қарағанды облыстық Мәслихатының 2006 жылғы 3 маусымдағы ХХІ сессиясының "Қарағанды облыстық Мәслихатының 2005 жылғы 2 желтоқсандағы ХVІІ сессиясының "2006 жылға арналған облыстық бюджет туралы" N 233 шешіміне өзгерістер мен толықтырулар енгізу туралы" 
</w:t>
      </w:r>
      <w:r>
        <w:rPr>
          <w:rFonts w:ascii="Times New Roman"/>
          <w:b w:val="false"/>
          <w:i w:val="false"/>
          <w:color w:val="000000"/>
          <w:sz w:val="28"/>
        </w:rPr>
        <w:t xml:space="preserve"> N 314 </w:t>
      </w:r>
      <w:r>
        <w:rPr>
          <w:rFonts w:ascii="Times New Roman"/>
          <w:b w:val="false"/>
          <w:i w:val="false"/>
          <w:color w:val="000000"/>
          <w:sz w:val="28"/>
        </w:rPr>
        <w:t>
 шешімімен өзгерістер мен толықтырулар енгізілген, (нормативтік - құқықтық актілердің мемлекеттік тіркеу Тізіміне - N 1815 болып тіркелген, 2006 жылғы 20 маусымдағы "Орталық Қазақстан" газетінің N 120 (20047) санында, 2006 жылғы 22 маусымдағы "Индустриальная Караганда" газетінің N 77 (20313) санында, 2006 жылғы 24 маусымдағы N 75 (20314) санында, 2006 жылғы 27 маусымдағы N 76 (20315) санында жарияланған, келесі өзгерістер мен толықтырулар енгізілсін: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1) 1 тармақтағы: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1) тармақшада: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"43847803" сандары "44879992" сандарына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"14946087" сандары "15643276" сандарына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"28851385" сандары "29186385" сандарына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2) тармақшада: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"43976879" сандары "45012080" сандарына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3) тармақшада: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"129076" сандары "132088" сандарына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5) тармақшада: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"84653" сандары "87665" сандарына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6) тармақшада: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"84653" сандары "87665" сандарына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2) 3-4 тармақпен келесі мазмұнда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"3-4. 2006 жылға арналған облыстық бюджет кірістерінің құрамында Теміртау қаласындағы индустриалдық саябақтың инфрақұрылымын салуға республикалық бюджеттен 335000 мың теңге сомасында нысаналы даму трансферттері қарастырылғаны ескерілсін";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3) 4 тармақтағы бірінші абзацтағы "2006 жылға" деген сөздер "2006 жылдың бірінші жартыжылдығына" деген сөздерге ауыстырылсын";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4) 4-1 тармақпен келесі мазмұнда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"4-1. 2006 жылдың екінші жартыжылдығына облыстық бюджетке, облыстық маңызы бар аудандар мен қалалар бюджеттеріне кірістерді бөлу нормативтері келесі мөлшерде белгіленсін: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1) жеке табыс салығы бойынша: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Ақтоғай, Бұқар жырау, Жаңаарқа, Қарқаралы, Нұра, Осакаров аудандарына, Балқаш, Қарағанды, Приозерск, Шахтинск қалаларына - 100 пайыз, Абай ауданына - 85 пайыз, Ұлытау ауданына - 0 пайыз, Шет ауданына - 67 пайыз, Жезқазған қаласына - 85 пайыз, Қаражал қаласына - 75 пайыз, Саран қаласына - 90 пайыз, Сәтпаев қаласына - 0 пайыз, Теміртау қаласына - 57 пайыз.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2) әлеуметтік салық бойынша: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Ақтоғай, Жаңаарқа, Қарқаралы, Шет аудандарына 50 пайыздан, Абай ауданына - 30 пайыз, Бұқар жырау, Нұра, Осакаров аудандарына - 55 пайыздан, Ұлытау ауданына - 0 пайыз.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Балқаш, Жезқазған, Қарағанды, Приозерск, Саран, Теміртау қалаларына 30 пайыздан, Қаражал қаласына - 25 пайыз, Сәтпаев қаласына - 0 пайыз, Шахтинск қаласына - 42 пайыз";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5) 15-4) 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"583977" сандары "733977" сандарына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6) 15-5) тармақ алынып тасталсын;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7) 15-7) 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"190000" сандары "390000" сандарына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8) 15-8 тармақпен келесі мазмұнда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"15-8. 2006 жылға арналған облыстық бюджет шығыстарының құрамында Теміртау қаласының бюджетіне индустриалдық саябақтың инфрақұрылымын салуға 335000 мың теңге сомасында нысаналы даму трансферттері қарастырылғаны ескерілсін";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9) 16) 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"118045" сандары "218975" сандарына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екінші абзацтағы "68045" сандары "118045" сандарына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үшінші абзацтағы "50000" сандары "100930" сандарына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10) көрсетілген шешімнің 1, 7-1, 7-3, 7-5, 7-15 қосымшалары осы шешімнің 1, 2, 3, 4, 5 қосымшаларына сәйкес жаңа редакцияда мазмұндалсын.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2. Осы шешім 2006 жылдың 1 қаңтарынан бастап қолданысқа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Сессия төрағасы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Облыстық мәслихаттың хатшысы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Қарағанды облыстық Мәслихатының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2006 жылғы 5 шілдедегі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XXII сессиясының N 322 шешіміне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 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Қарағанды облыстық Мәслихатының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2005 жылғы 2 желтоқсандағы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XVII сессиясының N 233 шешіміне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 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2006 жылға арналған облыстық бюджет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853"/>
        <w:gridCol w:w="853"/>
        <w:gridCol w:w="8453"/>
        <w:gridCol w:w="2133"/>
      </w:tblGrid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
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
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44879992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15643276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643972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643972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13700773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13700773
</w:t>
            </w:r>
          </w:p>
        </w:tc>
      </w:tr>
      <w:tr>
        <w:trPr>
          <w:trHeight w:val="6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1298531
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1298531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50331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түсімдер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17186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6794
</w:t>
            </w:r>
          </w:p>
        </w:tc>
      </w:tr>
      <w:tr>
        <w:trPr>
          <w:trHeight w:val="6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 (мүдделер)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10392
</w:t>
            </w:r>
          </w:p>
        </w:tc>
      </w:tr>
      <w:tr>
        <w:trPr>
          <w:trHeight w:val="12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32695
</w:t>
            </w:r>
          </w:p>
        </w:tc>
      </w:tr>
      <w:tr>
        <w:trPr>
          <w:trHeight w:val="12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32695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 трансферттерден түсетін түсімдер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29186385
</w:t>
            </w:r>
          </w:p>
        </w:tc>
      </w:tr>
      <w:tr>
        <w:trPr>
          <w:trHeight w:val="5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алынатын трансферттер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10928505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бюджеттерден трансферттер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10928505
</w:t>
            </w:r>
          </w:p>
        </w:tc>
      </w:tr>
      <w:tr>
        <w:trPr>
          <w:trHeight w:val="6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18257880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18257880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913"/>
        <w:gridCol w:w="913"/>
        <w:gridCol w:w="933"/>
        <w:gridCol w:w="7493"/>
        <w:gridCol w:w="2133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
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45012080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 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681919
</w:t>
            </w:r>
          </w:p>
        </w:tc>
      </w:tr>
      <w:tr>
        <w:trPr>
          <w:trHeight w:val="6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370320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38580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38580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331740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қызметін қамтамасыз ету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281740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202936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департаменті (басқармасы)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202936
</w:t>
            </w:r>
          </w:p>
        </w:tc>
      </w:tr>
      <w:tr>
        <w:trPr>
          <w:trHeight w:val="6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департаментінің (басқармасының) қызметін қамтамасыз ету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93549
</w:t>
            </w:r>
          </w:p>
        </w:tc>
      </w:tr>
      <w:tr>
        <w:trPr>
          <w:trHeight w:val="9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Біржолғы талондарды беруді ұйымдастыру және біржолғы талондарды өткізуден түсетін сомаларды толық жиналуын қамтамасыз ету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41241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жекешелендіруді ұйымдастыру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
</w:t>
            </w:r>
          </w:p>
        </w:tc>
      </w:tr>
      <w:tr>
        <w:trPr>
          <w:trHeight w:val="6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алынатын трансферттер 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52446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108663
</w:t>
            </w:r>
          </w:p>
        </w:tc>
      </w:tr>
      <w:tr>
        <w:trPr>
          <w:trHeight w:val="6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департаменті (басқармасы)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108663
</w:t>
            </w:r>
          </w:p>
        </w:tc>
      </w:tr>
      <w:tr>
        <w:trPr>
          <w:trHeight w:val="6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департаментінің (басқармасының) қызметін қамтамасыз ету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108663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131846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12848
</w:t>
            </w:r>
          </w:p>
        </w:tc>
      </w:tr>
      <w:tr>
        <w:trPr>
          <w:trHeight w:val="9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дайындығы, азаматтық қорғаныс және авариялармен табиғи апаттардың алдын алуды және жоюды ұйымдастыру департаменті (басқармасы)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12848
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12848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118998
</w:t>
            </w:r>
          </w:p>
        </w:tc>
      </w:tr>
      <w:tr>
        <w:trPr>
          <w:trHeight w:val="9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дайындығы, азаматтық қорғаныс және авариялармен табиғи апаттардың алдын алуды және жоюды ұйымдастыру департаменті (басқармасы)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118998
</w:t>
            </w:r>
          </w:p>
        </w:tc>
      </w:tr>
      <w:tr>
        <w:trPr>
          <w:trHeight w:val="12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дайындығы, азаматтық қорғаныс және авариялармен табиғи апаттардың алдын алуды және жоюды ұйымдастыру департаментінің (басқармасының) қызметін қамтамасыз ету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30008
</w:t>
            </w:r>
          </w:p>
        </w:tc>
      </w:tr>
      <w:tr>
        <w:trPr>
          <w:trHeight w:val="6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жұмылдыру дайындығы және жұмылдыру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34351
</w:t>
            </w:r>
          </w:p>
        </w:tc>
      </w:tr>
      <w:tr>
        <w:trPr>
          <w:trHeight w:val="6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төтенше жағдайлардың алдын алу және оларды жою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54639
</w:t>
            </w:r>
          </w:p>
        </w:tc>
      </w:tr>
      <w:tr>
        <w:trPr>
          <w:trHeight w:val="6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құқық, сот, қылмыстық-атқару қызметі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3313048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3313048
</w:t>
            </w:r>
          </w:p>
        </w:tc>
      </w:tr>
      <w:tr>
        <w:trPr>
          <w:trHeight w:val="6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3313048
</w:t>
            </w:r>
          </w:p>
        </w:tc>
      </w:tr>
      <w:tr>
        <w:trPr>
          <w:trHeight w:val="6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 қызметін қамтамасыз ету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3186552
</w:t>
            </w:r>
          </w:p>
        </w:tc>
      </w:tr>
      <w:tr>
        <w:trPr>
          <w:trHeight w:val="6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қоғамдық тәртiптi қорғау және қоғамдық қауiпсiздiктi қамтамасыз ету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125377
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 қорғауға қатысатын азаматтарды көтермелеу 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5556818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бастауыш, жалпы негізгі, жалпы орта бiлiм беру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2033490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 (бөлімі)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803219
</w:t>
            </w:r>
          </w:p>
        </w:tc>
      </w:tr>
      <w:tr>
        <w:trPr>
          <w:trHeight w:val="6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жеткіншектерге спорт бойынша қосымша білім беру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679816
</w:t>
            </w:r>
          </w:p>
        </w:tc>
      </w:tr>
      <w:tr>
        <w:trPr>
          <w:trHeight w:val="6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123403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беру департаменті (басқармасы)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1230271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оқыту бағдарламалары бойынша жалпы білім беру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534597
</w:t>
            </w:r>
          </w:p>
        </w:tc>
      </w:tr>
      <w:tr>
        <w:trPr>
          <w:trHeight w:val="5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берудің мемлекеттік облыстық ұйымдары үшін оқулықтар мен оқу-әдістемелік кешендерді сатып алу және жеткізу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13998
</w:t>
            </w:r>
          </w:p>
        </w:tc>
      </w:tr>
      <w:tr>
        <w:trPr>
          <w:trHeight w:val="6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306689
</w:t>
            </w:r>
          </w:p>
        </w:tc>
      </w:tr>
      <w:tr>
        <w:trPr>
          <w:trHeight w:val="6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 мектеп олимпиадаларын және мектептен тыс іс-шараларды өткізу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7754
</w:t>
            </w:r>
          </w:p>
        </w:tc>
      </w:tr>
      <w:tr>
        <w:trPr>
          <w:trHeight w:val="12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берудің мемлекеттік мекемелерінің үлгі штаттарын ұстауды қамтамасыз етуге аудандар (облыстық маңызы бар қалалар) бюджеттеріне ағымдағы нысаналы трансферттер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261827
</w:t>
            </w:r>
          </w:p>
        </w:tc>
      </w:tr>
      <w:tr>
        <w:trPr>
          <w:trHeight w:val="12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берудің мемлекеттік мекемелерін Интернет желісіне қосуға және олардың трафигін төлеуге аудандар (облыстық маңызы бар қалалар) бюджеттеріне ағымдағы нысаналы трансферттер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32817
</w:t>
            </w:r>
          </w:p>
        </w:tc>
      </w:tr>
      <w:tr>
        <w:trPr>
          <w:trHeight w:val="15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берудің мемлекеттік мекемелеріне кітапханалық қорларын жаңарту үшін оқулық пен оқу-әдістемелік кешенін сатып алуға және жеткізуге  аудандар (облыстық маңызы бар қалалар) бюджеттеріне ағымдағы нысаналы трансферттер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66227
</w:t>
            </w:r>
          </w:p>
        </w:tc>
      </w:tr>
      <w:tr>
        <w:trPr>
          <w:trHeight w:val="12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бюджеттерге тамақтануды, тұруды және балаларды тестілеу пункттеріне жеткізуді ұйымдастыруға берілетін ағымдағы нысаналы трансферттер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кәсiптік бiлiм беру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1006997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беру департаменті (басқармасы)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1006997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кәсіптік білім беру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1006997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кәсіби бiлiм беру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991080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департаменті (басқармасы)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75735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кәсiптiк бiлiмдi мамандар даярлау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75735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беру департаменті (басқармасы)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915345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кәсіби білімді мамандар даярлау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915345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кәсіби білім беру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115608
</w:t>
            </w:r>
          </w:p>
        </w:tc>
      </w:tr>
      <w:tr>
        <w:trPr>
          <w:trHeight w:val="6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24177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24177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департаменті (басқармасы)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Кадрларының біліктілігін арттыру және оларды қайта даярлау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беру департаменті (басқармасы)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76391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76391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1409643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беру департаменті (басқармасы)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290482
</w:t>
            </w:r>
          </w:p>
        </w:tc>
      </w:tr>
      <w:tr>
        <w:trPr>
          <w:trHeight w:val="6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департаментінің (басқармасының) қызметін қамтамасыз ету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42043
</w:t>
            </w:r>
          </w:p>
        </w:tc>
      </w:tr>
      <w:tr>
        <w:trPr>
          <w:trHeight w:val="9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жеткіншектердің психикалық денсаулығын зерттеу және халыққа психологиялық-медициналық-педагогикалық консультациялық көмек көрсету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13923
</w:t>
            </w:r>
          </w:p>
        </w:tc>
      </w:tr>
      <w:tr>
        <w:trPr>
          <w:trHeight w:val="6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жеткiншектердi оңалту және әлеуметтік бейімдеу 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21113
</w:t>
            </w:r>
          </w:p>
        </w:tc>
      </w:tr>
      <w:tr>
        <w:trPr>
          <w:trHeight w:val="9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Жаңадан іске қосылатын білім беру  объектілерін ұстауға аудандар (облыстық маңызы бар қалалар) бюджеттеріне берілетін ағымдағы нысаналы трансферттер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213403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департаменті (басқармасы)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1119161
</w:t>
            </w:r>
          </w:p>
        </w:tc>
      </w:tr>
      <w:tr>
        <w:trPr>
          <w:trHeight w:val="9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салуға және қайта жаңартуға аудандар (облыстық маңызы бар қалалар) бюджеттеріне  нысаналы даму трансферттер 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178430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дамыту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940731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16960794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 бейiндi ауруханалар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5606524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департаменті (басқармасы)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5606524
</w:t>
            </w:r>
          </w:p>
        </w:tc>
      </w:tr>
      <w:tr>
        <w:trPr>
          <w:trHeight w:val="9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 медициналық-санитарлық көмек және денсаулық сақтау ұйымдары мамандарының жолдамасы бойынша стационарлық медициналық көмек көрсету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5606524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1064827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департаменті (басқармасы)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272043
</w:t>
            </w:r>
          </w:p>
        </w:tc>
      </w:tr>
      <w:tr>
        <w:trPr>
          <w:trHeight w:val="6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денсаулық сақтау ұйымдары үшiн қан, оның құрамдас бөлiктерi мен препараттарын өндiру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106080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151107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14175
</w:t>
            </w:r>
          </w:p>
        </w:tc>
      </w:tr>
      <w:tr>
        <w:trPr>
          <w:trHeight w:val="6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Шолғыншы эпидемиологиялық қадағалау жүргізу үшін тест-жүйелерін сатып алу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
</w:t>
            </w:r>
          </w:p>
        </w:tc>
      </w:tr>
      <w:tr>
        <w:trPr>
          <w:trHeight w:val="6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санитарлық-эпидемиологиялық қадағалау департаменті (Басқармасы)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788334
</w:t>
            </w:r>
          </w:p>
        </w:tc>
      </w:tr>
      <w:tr>
        <w:trPr>
          <w:trHeight w:val="6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санитарлық-эпидемиологиялық қадағалау департаментінің (басқармасының) қызметін қамтамасыз ету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331867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санитарлық-эпидемиологиялық салауаттылығы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359215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Індетке қарсы күрес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
</w:t>
            </w:r>
          </w:p>
        </w:tc>
      </w:tr>
      <w:tr>
        <w:trPr>
          <w:trHeight w:val="9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алдын алуды жүргізу үшін дәрiлiк заттарды, вакциналарды және басқа иммунды биологиялық препараттарды орталықтандырылған сатып алу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96600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департаменті (басқармасы)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Санитарлық-эпидемиологиялық қызмет объектілерін дамыту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медициналық көмек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3595050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департаменті (басқармасы)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3595050
</w:t>
            </w:r>
          </w:p>
        </w:tc>
      </w:tr>
      <w:tr>
        <w:trPr>
          <w:trHeight w:val="64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Әлеуметтік-елеулi және айналадағылар үшiн қауiп төндiретiн аурулармен ауыратын адамдарға медициналық көмек көрсету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3140967
</w:t>
            </w:r>
          </w:p>
        </w:tc>
      </w:tr>
      <w:tr>
        <w:trPr>
          <w:trHeight w:val="6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ауруларын туберкулез ауруларына қарсы препараттарымен қамтамасыз ету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47844
</w:t>
            </w:r>
          </w:p>
        </w:tc>
      </w:tr>
      <w:tr>
        <w:trPr>
          <w:trHeight w:val="6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 ауруларын диабетке қарсы препараттарымен қамтамасыз ету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161815
</w:t>
            </w:r>
          </w:p>
        </w:tc>
      </w:tr>
      <w:tr>
        <w:trPr>
          <w:trHeight w:val="6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Онкологиялық ауруларды химия препараттарымен қамтамасыз ету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210787
</w:t>
            </w:r>
          </w:p>
        </w:tc>
      </w:tr>
      <w:tr>
        <w:trPr>
          <w:trHeight w:val="12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 жетімсіз ауруларды дәрі - дәрмек құралдарымен, диализаторлармен, шығыс материалдарымен және бүйрегі алмастырылған ауруларды дәрі-дәрмек құралдарымен қамтамасыз ету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33637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4618247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департаменті (басқармасы)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4618247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бастапқы медициналық-санитарлық көмек көрсету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3791187
</w:t>
            </w:r>
          </w:p>
        </w:tc>
      </w:tr>
      <w:tr>
        <w:trPr>
          <w:trHeight w:val="9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жекелеген санаттарын амбулаториялық деңгейде дәрілік заттармен және мамандандырылған балалар және емдік тамақ өнімдерімен қамтамасыз ету 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827060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 басқа түрлерi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758551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департаменті (басқармасы)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758551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және шұғыл көмек көрсету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724497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жағдайларда халыққа медициналық көмек көрсету 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34054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1317595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департаменті (басқармасы)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89457
</w:t>
            </w:r>
          </w:p>
        </w:tc>
      </w:tr>
      <w:tr>
        <w:trPr>
          <w:trHeight w:val="6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департаментінің (басқармасының) қызметін қамтамасыз ету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69609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Патологоанатомиялық союды жүргізу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6867
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талдау орталықтарының қызметін қамтамасыз ету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12981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департаменті (басқармасы)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1228138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объектілерін дамыту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1228138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1649997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1077403
</w:t>
            </w:r>
          </w:p>
        </w:tc>
      </w:tr>
      <w:tr>
        <w:trPr>
          <w:trHeight w:val="6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қамтылу мен әлеуметтік бағдарламаларды үйлестіру департаменті (басқармасы)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495050
</w:t>
            </w:r>
          </w:p>
        </w:tc>
      </w:tr>
      <w:tr>
        <w:trPr>
          <w:trHeight w:val="6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мүгедектер мен қарттарды әлеуметтік қамтамасыз ету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495050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беру департаменті (басқармасы)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510525
</w:t>
            </w:r>
          </w:p>
        </w:tc>
      </w:tr>
      <w:tr>
        <w:trPr>
          <w:trHeight w:val="6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510525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департаменті (басқармасы)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71828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дамыту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71828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507371
</w:t>
            </w:r>
          </w:p>
        </w:tc>
      </w:tr>
      <w:tr>
        <w:trPr>
          <w:trHeight w:val="6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қамтылу мен әлеуметтік бағдарламаларды үйлестіру департаменті (басқармасы)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507371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әлеуметтік қолдау көрсету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105825
</w:t>
            </w:r>
          </w:p>
        </w:tc>
      </w:tr>
      <w:tr>
        <w:trPr>
          <w:trHeight w:val="9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етуге аудандар (облыстық маңызы бар қалалар) бюджеттеріне ағымдағы нысаналы трансферттер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10542
</w:t>
            </w:r>
          </w:p>
        </w:tc>
      </w:tr>
      <w:tr>
        <w:trPr>
          <w:trHeight w:val="15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телекоммуникация желiлерiнiң абоненттерi болып табылатын, әлеуметтiк жағынан қорғалатын азаматтардың телефон үшiн абоненттiк төлем тарифiнiң көтерiлуiн өтеуге аудандар (облыстық маңызы бар қалалар) бюджеттеріне ағымдағы нысаналы трансферттер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
</w:t>
            </w:r>
          </w:p>
        </w:tc>
      </w:tr>
      <w:tr>
        <w:trPr>
          <w:trHeight w:val="12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бюджеттерге аз қамтылған жанұялардан 18 жасқа дейінгі балаларға мемлекеттік жәрдемақылар төлеуге ағымдағы нысаналы трансферттер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340600
</w:t>
            </w:r>
          </w:p>
        </w:tc>
      </w:tr>
      <w:tr>
        <w:trPr>
          <w:trHeight w:val="15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бюджеттерге мүгедектерді оңалту жеке бағдарламасына сәйкес, мұқтаж мүгедектерді арнайы гигиеналық құралдармен қамтамасыз етуге, және ымдау тілі мамандарының, жеке көмекшілердің қызмет көрсетуіне ағымдағы нысаналы трансферттер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49454
</w:t>
            </w:r>
          </w:p>
        </w:tc>
      </w:tr>
      <w:tr>
        <w:trPr>
          <w:trHeight w:val="6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65223
</w:t>
            </w:r>
          </w:p>
        </w:tc>
      </w:tr>
      <w:tr>
        <w:trPr>
          <w:trHeight w:val="6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қамтылу мен әлеуметтік бағдарламаларды үйлестіру департаменті (басқармасы)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65223
</w:t>
            </w:r>
          </w:p>
        </w:tc>
      </w:tr>
      <w:tr>
        <w:trPr>
          <w:trHeight w:val="6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қамтылу мен әлеуметтік бағдарламаларды үйлестіру департаментінің (басқармасының) қызметін қамтамасыз ету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65132
</w:t>
            </w:r>
          </w:p>
        </w:tc>
      </w:tr>
      <w:tr>
        <w:trPr>
          <w:trHeight w:val="6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1417500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1317500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департаменті (басқармасы)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1317500
</w:t>
            </w:r>
          </w:p>
        </w:tc>
      </w:tr>
      <w:tr>
        <w:trPr>
          <w:trHeight w:val="9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үйін салуға аудандар (облыстық маңызы бар қалалар) бюджеттеріне берілетін нысаналы даму трансферттер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387500
</w:t>
            </w:r>
          </w:p>
        </w:tc>
      </w:tr>
      <w:tr>
        <w:trPr>
          <w:trHeight w:val="9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бюджеттерге инженерлік  коммуникациялық инфрақұрылымды дамытуға және жайластыруға берілетін даму трансферттері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930000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департаменті (басқармасы)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
</w:t>
            </w:r>
          </w:p>
        </w:tc>
      </w:tr>
      <w:tr>
        <w:trPr>
          <w:trHeight w:val="9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Приозерск қаласының инфрақұрылымын қолдауға аудан (облыстық маңызы бар қала) бюджетіне ресми ағымдағы нысаналы трансферттер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2086090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972264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 департаменті (басқармасы)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722966
</w:t>
            </w:r>
          </w:p>
        </w:tc>
      </w:tr>
      <w:tr>
        <w:trPr>
          <w:trHeight w:val="6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департаментінің (басқармасының) қызметін қамтамасыз ету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24990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116419
</w:t>
            </w:r>
          </w:p>
        </w:tc>
      </w:tr>
      <w:tr>
        <w:trPr>
          <w:trHeight w:val="6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маңызы бар тарихи-мәдени мұралардың сақталуын және оған қол жетімді болуын қамтамасыз ету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129481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маңызы бар театр және музыка өнерін қолдау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452076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департаменті (басқармасы)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249298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249298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642223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 (бөлімі)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525230
</w:t>
            </w:r>
          </w:p>
        </w:tc>
      </w:tr>
      <w:tr>
        <w:trPr>
          <w:trHeight w:val="6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басқармасының (бөлімінің) қызметін қамтамасыз ету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25240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деңгейінде спорт жарыстарын өткізу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16258
</w:t>
            </w:r>
          </w:p>
        </w:tc>
      </w:tr>
      <w:tr>
        <w:trPr>
          <w:trHeight w:val="12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облыстық құрама командаларының мүшелерiн дайындау және олардың республикалық және халықаралық спорт жарыстарына қатысуы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483732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департаменті (басқармасы)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116993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объектілерін дамыту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116993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370667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мұрағат және құжаттама басқармасы (бөлімі)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110983
</w:t>
            </w:r>
          </w:p>
        </w:tc>
      </w:tr>
      <w:tr>
        <w:trPr>
          <w:trHeight w:val="6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 және құжаттама басқармасының (бөлімінің) қызметін қамтамасыз ету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14488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 қорының сақталуын қамтамасыз ету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96495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 департаменті (басқармасы)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78537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кітапханалардың жұмыс істеуін қамтамасыз ету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78537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департаменті (басқармасы)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147500
</w:t>
            </w:r>
          </w:p>
        </w:tc>
      </w:tr>
      <w:tr>
        <w:trPr>
          <w:trHeight w:val="6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Бұқаралық ақпарат құралдары арқылы мемлекеттік ақпарат саясатын жүргізу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147500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тілдерді дамыту басқармасы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басқарманың қызметін қамтамасыз ету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14147
</w:t>
            </w:r>
          </w:p>
        </w:tc>
      </w:tr>
      <w:tr>
        <w:trPr>
          <w:trHeight w:val="6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халықтарының басқа да тiлдерiн дамыту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
</w:t>
            </w:r>
          </w:p>
        </w:tc>
      </w:tr>
      <w:tr>
        <w:trPr>
          <w:trHeight w:val="6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департаменті (басқармасы)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
</w:t>
            </w:r>
          </w:p>
        </w:tc>
      </w:tr>
      <w:tr>
        <w:trPr>
          <w:trHeight w:val="6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96336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департаменті (басқармасы)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96336
</w:t>
            </w:r>
          </w:p>
        </w:tc>
      </w:tr>
      <w:tr>
        <w:trPr>
          <w:trHeight w:val="6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департаментінің (басқармасының) қызметін қамтамасыз ету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64345
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өңірлік бағдарламаларды іске асыру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31991
</w:t>
            </w:r>
          </w:p>
        </w:tc>
      </w:tr>
      <w:tr>
        <w:trPr>
          <w:trHeight w:val="9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1726948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578320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департаменті (басқармасы)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578320
</w:t>
            </w:r>
          </w:p>
        </w:tc>
      </w:tr>
      <w:tr>
        <w:trPr>
          <w:trHeight w:val="6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департаментінің (басқармасының) қызметін қамтамасыз ету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40651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дамытуды қолдау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41670
</w:t>
            </w:r>
          </w:p>
        </w:tc>
      </w:tr>
      <w:tr>
        <w:trPr>
          <w:trHeight w:val="6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меншікке жатпайтын ауыл шаруашылығы ұйымдарының банкроттық рәсімдерін жүргізу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
</w:t>
            </w:r>
          </w:p>
        </w:tc>
      </w:tr>
      <w:tr>
        <w:trPr>
          <w:trHeight w:val="6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 егіс және егін жинау жұмыстарын жүргізу үшін қажетті тауар-материалдық құндылықтарды субсидиялау  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280000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шаруашылығын дамытуды қолдау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61764
</w:t>
            </w:r>
          </w:p>
        </w:tc>
      </w:tr>
      <w:tr>
        <w:trPr>
          <w:trHeight w:val="6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Өндірілетін ауыл шаруашылығы дақылдарының шығымдылығы мен сапасын арттыруды қолдау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</w:tr>
      <w:tr>
        <w:trPr>
          <w:trHeight w:val="12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 деңгейлері арасындағы өкілеттіктердің аражігін ажырату шеңберіндегі әкімшілік функцияларға берілетін аудандар (облыстық маңызы бар қалалар) бюджеттеріне ағымдағы нысаналы трансферттер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12480
</w:t>
            </w:r>
          </w:p>
        </w:tc>
      </w:tr>
      <w:tr>
        <w:trPr>
          <w:trHeight w:val="6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Малшаруашылығы өнімдерінің өнімділігін және сапасын арттыру 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117000
</w:t>
            </w:r>
          </w:p>
        </w:tc>
      </w:tr>
      <w:tr>
        <w:trPr>
          <w:trHeight w:val="6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тауарларын өндірушілерге су жеткізу жөніндегі қызметтердің құнын субсидиялау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22977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710628
</w:t>
            </w:r>
          </w:p>
        </w:tc>
      </w:tr>
      <w:tr>
        <w:trPr>
          <w:trHeight w:val="6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табиғатты пайдалануды реттеу департаменті (басқармасы)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
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қорғау аймақтары мен су объектiлерi белдеулерiн белгiлеу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департаменті (басқармасы)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703234
</w:t>
            </w:r>
          </w:p>
        </w:tc>
      </w:tr>
      <w:tr>
        <w:trPr>
          <w:trHeight w:val="9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дамытуға аудандар (облыстық маңызы бар қалалар) бюджеттеріне берілетін нысаналы даму трансферттер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703234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77220
</w:t>
            </w:r>
          </w:p>
        </w:tc>
      </w:tr>
      <w:tr>
        <w:trPr>
          <w:trHeight w:val="6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табиғатты пайдалануды реттеу департаменті (басқармасы)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77220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77220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319879
</w:t>
            </w:r>
          </w:p>
        </w:tc>
      </w:tr>
      <w:tr>
        <w:trPr>
          <w:trHeight w:val="6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табиғатты пайдалануды реттеу департаменті (басқармасы)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142986
</w:t>
            </w:r>
          </w:p>
        </w:tc>
      </w:tr>
      <w:tr>
        <w:trPr>
          <w:trHeight w:val="6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ресурстар және табиғатты пайдалануды реттеу департаментінің (басқармасының) қызметін қамтамасыз ету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27108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жөнінде іс-шаралар өткізу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107087
</w:t>
            </w:r>
          </w:p>
        </w:tc>
      </w:tr>
      <w:tr>
        <w:trPr>
          <w:trHeight w:val="6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аумақтарды күтіп-ұстау және қорғау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8791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департаменті (басқармасы)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176893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176893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40901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қатынастары басқармасы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40901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басқармасының қызметін қамтамасыз ету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18457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</w:tr>
      <w:tr>
        <w:trPr>
          <w:trHeight w:val="12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 деңгейлері арасындағы өкілеттіктердің аражігін ажырату шеңберінде әкімшілік функцияларға берілетін аудандар (облыстық маңызы бар қалалар) бюджеттеріне ағымдағы нысаналы трансферттер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22194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1162968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1162968
</w:t>
            </w:r>
          </w:p>
        </w:tc>
      </w:tr>
      <w:tr>
        <w:trPr>
          <w:trHeight w:val="6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сәулет-құрылыс бақылауы департаменті (басқармасы)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22752
</w:t>
            </w:r>
          </w:p>
        </w:tc>
      </w:tr>
      <w:tr>
        <w:trPr>
          <w:trHeight w:val="6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сәулет-құрылыс бақылауы департаментінің (басқармасының) қызметін қамтамасыз ету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22752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департаменті (басқармасы)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1119622
</w:t>
            </w:r>
          </w:p>
        </w:tc>
      </w:tr>
      <w:tr>
        <w:trPr>
          <w:trHeight w:val="6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департаментінің (басқармасының) қызметін қамтамасыз ету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35416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алынатын трансферттер 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1084206
</w:t>
            </w:r>
          </w:p>
        </w:tc>
      </w:tr>
      <w:tr>
        <w:trPr>
          <w:trHeight w:val="6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сәулет және қала құрылысы департаменті (басқармасы)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20594
</w:t>
            </w:r>
          </w:p>
        </w:tc>
      </w:tr>
      <w:tr>
        <w:trPr>
          <w:trHeight w:val="6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департаментінің (басқармасының) қызметін қамтамасыз ету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20594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2644472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625232
</w:t>
            </w:r>
          </w:p>
        </w:tc>
      </w:tr>
      <w:tr>
        <w:trPr>
          <w:trHeight w:val="6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департаменті (басқармасы)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625232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625232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2019240
</w:t>
            </w:r>
          </w:p>
        </w:tc>
      </w:tr>
      <w:tr>
        <w:trPr>
          <w:trHeight w:val="6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департаменті (басқармасы)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2019240
</w:t>
            </w:r>
          </w:p>
        </w:tc>
      </w:tr>
      <w:tr>
        <w:trPr>
          <w:trHeight w:val="6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 департаментінің (басқармасының) қызметін қамтамасыз ету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35520
</w:t>
            </w:r>
          </w:p>
        </w:tc>
      </w:tr>
      <w:tr>
        <w:trPr>
          <w:trHeight w:val="6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ауданаралық (қалааралық) қатынастар бойынша жолаушылар тасымалын ұйымдастыру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859743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алынатын трансферттер 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1123977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3121820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қызметтерді реттеу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53927
</w:t>
            </w:r>
          </w:p>
        </w:tc>
      </w:tr>
      <w:tr>
        <w:trPr>
          <w:trHeight w:val="6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департаменті (басқармасы)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53927
</w:t>
            </w:r>
          </w:p>
        </w:tc>
      </w:tr>
      <w:tr>
        <w:trPr>
          <w:trHeight w:val="6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өнеркәсіп департаментінің (басқармасының) қызметін қамтамасыз ету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53927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11808
</w:t>
            </w:r>
          </w:p>
        </w:tc>
      </w:tr>
      <w:tr>
        <w:trPr>
          <w:trHeight w:val="6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департаменті (басқармасы)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11808
</w:t>
            </w:r>
          </w:p>
        </w:tc>
      </w:tr>
      <w:tr>
        <w:trPr>
          <w:trHeight w:val="9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бюджеттерге кәсіпкерлікті қолдауға берілетін ағымдағы нысаналы трансферттері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11808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монополияларды реттеу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25513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тарифтер басқармасы (бөлімі)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25513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Тарифтер басқармасының қызметін қамтамасыз ету 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25513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3030572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департаменті (басқармасы)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2458938
</w:t>
            </w:r>
          </w:p>
        </w:tc>
      </w:tr>
      <w:tr>
        <w:trPr>
          <w:trHeight w:val="6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шығындарға арналған облыстық жергілікті атқарушы органының резерві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100930
</w:t>
            </w:r>
          </w:p>
        </w:tc>
      </w:tr>
      <w:tr>
        <w:trPr>
          <w:trHeight w:val="9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техногендік сипаттағы төтенше жағдайларды жою үшін облыстың жергілікті атқарушы органының төтенше резерві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118045
</w:t>
            </w:r>
          </w:p>
        </w:tc>
      </w:tr>
      <w:tr>
        <w:trPr>
          <w:trHeight w:val="18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мемлекеттік қызметшілердің, мемлекеттік мекемелердің мемлекеттік қызметші болып табылмайтын қызметкерлерінің және қазыналық кәсіпорындар қызметкерлерінің жалақы төлеуге ағымдағы нысаналы трансферттер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2239963
</w:t>
            </w:r>
          </w:p>
        </w:tc>
      </w:tr>
      <w:tr>
        <w:trPr>
          <w:trHeight w:val="6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департаменті (басқармасы)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126634
</w:t>
            </w:r>
          </w:p>
        </w:tc>
      </w:tr>
      <w:tr>
        <w:trPr>
          <w:trHeight w:val="9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(бағдарламалардың) техникалық-экономикалық негіздемелерін әзірлеу және оған сараптама жүргізу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126634
</w:t>
            </w:r>
          </w:p>
        </w:tc>
      </w:tr>
      <w:tr>
        <w:trPr>
          <w:trHeight w:val="6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департаменті (басқармасы)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
</w:t>
            </w:r>
          </w:p>
        </w:tc>
      </w:tr>
      <w:tr>
        <w:trPr>
          <w:trHeight w:val="3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"Қазақстанның Даму Банкі" АҚ жарғылық капиталын ұлғайту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департаменті (басқармасы)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395000
</w:t>
            </w:r>
          </w:p>
        </w:tc>
      </w:tr>
      <w:tr>
        <w:trPr>
          <w:trHeight w:val="9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Экономикасы күйзеліске ұшыраған соның ішінде шағын қалаларды дамытуға аудандық (облыстық маңызы бар қалалар) бюджеттеріне берілетін нысаналы даму трансферттері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
</w:t>
            </w:r>
          </w:p>
        </w:tc>
      </w:tr>
      <w:tr>
        <w:trPr>
          <w:trHeight w:val="9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Теміртау қаласының бюджетіне индустриалдық саябақтың инфрақұрылымын салуға нысаналы даму трансферттері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335000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 трансферттер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4557860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 трансферттер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4557860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департаменті (басқармасы)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4557860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4430748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127112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Операциалық сальдо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-132088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Таза бюджеттік несиелеу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-17678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несиелеу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440000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440000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440000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департаменті (басқармасы)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440000
</w:t>
            </w:r>
          </w:p>
        </w:tc>
      </w:tr>
      <w:tr>
        <w:trPr>
          <w:trHeight w:val="6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салуға аудандар (облыстық маңызы бар қалалар) бюджеттеріне кредит беру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440000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457678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457678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457678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457678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Қаржы активтерімен операциялар бойынша сальдо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-26745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26745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26745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26745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дефициті (профициті)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-87665
</w:t>
            </w:r>
          </w:p>
        </w:tc>
      </w:tr>
      <w:tr>
        <w:trPr>
          <w:trHeight w:val="6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 Бюджеттің дефицитін (профицитін пайдалану) қаржыландыру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87665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Қарағанды облыстық Мәслихатының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2006 жылғы 05 шілдедегі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XXII сессиясының N 322 шешіміне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Қарағанды облыстық Мәслихатының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2005 жылғы 2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XVII сессиясының N 233 шешіміне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7-1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Облыстық маңызы бар аудандар мен қалалардың бюджеттеріне аз қамтылған жанұялардың 18 жасқа дейінгі балаларына берілетін мемлекеттік жәрдемақыны төлеуге арналған ағымдағы нысаналы трансферттер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9333"/>
        <w:gridCol w:w="2133"/>
      </w:tblGrid>
      <w:tr>
        <w:trPr>
          <w:trHeight w:val="76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
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340600
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14965
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ауданы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23944
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6585
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 ауданы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32923
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ауданы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36514
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7782
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қаласы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36512
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12570
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ауданы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41902
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ауданы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17958
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 ауданы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19155
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Приозерск қаласы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
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5986
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Сәтпаев қаласы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
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Теміртау қаласы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5986
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ауданы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9578
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10775
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ауданы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49085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Қарағанды облыстық Мәслихатының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2006 жылғы 05 шілдедегі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XXII сессиясының N 322 шешіміне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Қарағанды облыстық Мәслихатының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2005 жылғы 2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XVII сессиясының N 233 шешіміне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7-3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Облыстық маңызы бар аудандар мен қалалардың бюджеттеріне мемлекеттік коммуналдық тұрғын үй қорының тұрғын үй құрылысына берілетін нысаналы даму трансферттері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9333"/>
        <w:gridCol w:w="2133"/>
      </w:tblGrid>
      <w:tr>
        <w:trPr>
          <w:trHeight w:val="6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
</w:t>
            </w:r>
          </w:p>
        </w:tc>
      </w:tr>
      <w:tr>
        <w:trPr>
          <w:trHeight w:val="36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36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387500
</w:t>
            </w:r>
          </w:p>
        </w:tc>
      </w:tr>
      <w:tr>
        <w:trPr>
          <w:trHeight w:val="36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
</w:t>
            </w:r>
          </w:p>
        </w:tc>
      </w:tr>
      <w:tr>
        <w:trPr>
          <w:trHeight w:val="36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48500
</w:t>
            </w:r>
          </w:p>
        </w:tc>
      </w:tr>
      <w:tr>
        <w:trPr>
          <w:trHeight w:val="36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қаласы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143150
</w:t>
            </w:r>
          </w:p>
        </w:tc>
      </w:tr>
      <w:tr>
        <w:trPr>
          <w:trHeight w:val="36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ауданы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27459
</w:t>
            </w:r>
          </w:p>
        </w:tc>
      </w:tr>
      <w:tr>
        <w:trPr>
          <w:trHeight w:val="36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Сәтпаев қаласы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35493
</w:t>
            </w:r>
          </w:p>
        </w:tc>
      </w:tr>
      <w:tr>
        <w:trPr>
          <w:trHeight w:val="36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Теміртау қаласы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85898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Қарағанды облыстық Мәслихатының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2006 жылғы 05 шілдедегі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XXII сессиясының N 322 шешіміне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Қарағанды облыстық Мәслихатының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2005 жылғы 2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XVII сессиясының N 233 шешіміне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7-5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Облыстық маңызы бар аудандар мен қалалар бюджеттеріне қалалық телекоммуникациялық желілердің абоненттері болып табылатын, әлеуметтік қорғалатын азаматтарға телефон үшін абоненттік төлем тарифінің көтерілуін өтеуге берілетін ағымдағы нысаналы  трансферттер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9133"/>
        <w:gridCol w:w="2133"/>
      </w:tblGrid>
      <w:tr>
        <w:trPr>
          <w:trHeight w:val="76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 (мың теңге)
</w:t>
            </w:r>
          </w:p>
        </w:tc>
      </w:tr>
      <w:tr>
        <w:trPr>
          <w:trHeight w:val="34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34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
</w:t>
            </w:r>
          </w:p>
        </w:tc>
      </w:tr>
      <w:tr>
        <w:trPr>
          <w:trHeight w:val="37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</w:tr>
      <w:tr>
        <w:trPr>
          <w:trHeight w:val="37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</w:tr>
      <w:tr>
        <w:trPr>
          <w:trHeight w:val="37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 ауданы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37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ауданы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</w:tr>
      <w:tr>
        <w:trPr>
          <w:trHeight w:val="37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
</w:t>
            </w:r>
          </w:p>
        </w:tc>
      </w:tr>
      <w:tr>
        <w:trPr>
          <w:trHeight w:val="37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қаласы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
</w:t>
            </w:r>
          </w:p>
        </w:tc>
      </w:tr>
      <w:tr>
        <w:trPr>
          <w:trHeight w:val="37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</w:tr>
      <w:tr>
        <w:trPr>
          <w:trHeight w:val="37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ауданы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</w:tr>
      <w:tr>
        <w:trPr>
          <w:trHeight w:val="37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ауданы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</w:tr>
      <w:tr>
        <w:trPr>
          <w:trHeight w:val="37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 ауданы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</w:tr>
      <w:tr>
        <w:trPr>
          <w:trHeight w:val="37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Приозерск қаласы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</w:tr>
      <w:tr>
        <w:trPr>
          <w:trHeight w:val="37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</w:tr>
      <w:tr>
        <w:trPr>
          <w:trHeight w:val="37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Сәтпаев қаласы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37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Теміртау қаласы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
</w:t>
            </w:r>
          </w:p>
        </w:tc>
      </w:tr>
      <w:tr>
        <w:trPr>
          <w:trHeight w:val="37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
</w:t>
            </w:r>
          </w:p>
        </w:tc>
      </w:tr>
      <w:tr>
        <w:trPr>
          <w:trHeight w:val="37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ауданы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Қарағанды облыстық Мәслихатының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2006 жылғы 05 шілдедегі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XXII сессиясының N 322 шешіміне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Қарағанды облыстық Мәслихатының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2005 жылғы 2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XVII сессиясының N 233 шешіміне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7-15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Облыстық маңызы бар аудандар мен қалалар бюджеттеріне инженерлік - коммуникациялық инфрақұрылымдарын дамыту мен жайластыруға арналған нысаналы даму трансферттері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(мың теңге)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4113"/>
        <w:gridCol w:w="2373"/>
        <w:gridCol w:w="2373"/>
        <w:gridCol w:w="2373"/>
      </w:tblGrid>
      <w:tr>
        <w:trPr>
          <w:trHeight w:val="1095" w:hRule="atLeast"/>
        </w:trPr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
</w:t>
            </w:r>
          </w:p>
        </w:tc>
        <w:tc>
          <w:tcPr>
            <w:tcW w:w="4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үйлерді салу кезінде инженерлі - коммуникациялық инфрақұрылымдарын жақсарту мен дамытуға қаражаттарды бөлу
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
</w:t>
            </w:r>
          </w:p>
        </w:tc>
      </w:tr>
      <w:tr>
        <w:trPr>
          <w:trHeight w:val="10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
</w:t>
            </w:r>
          </w:p>
        </w:tc>
      </w:tr>
      <w:tr>
        <w:trPr>
          <w:trHeight w:val="34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4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930000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330000
</w:t>
            </w:r>
          </w:p>
        </w:tc>
      </w:tr>
      <w:tr>
        <w:trPr>
          <w:trHeight w:val="36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
</w:t>
            </w:r>
          </w:p>
        </w:tc>
      </w:tr>
      <w:tr>
        <w:trPr>
          <w:trHeight w:val="36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 ауданы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ауданы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
</w:t>
            </w:r>
          </w:p>
        </w:tc>
      </w:tr>
      <w:tr>
        <w:trPr>
          <w:trHeight w:val="36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қаласы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613000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363000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
</w:t>
            </w:r>
          </w:p>
        </w:tc>
      </w:tr>
      <w:tr>
        <w:trPr>
          <w:trHeight w:val="37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ауданы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
</w:t>
            </w:r>
          </w:p>
        </w:tc>
      </w:tr>
      <w:tr>
        <w:trPr>
          <w:trHeight w:val="36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 ауданы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Приозерск қаласы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Сәтпаев қаласы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28600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20600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
</w:t>
            </w:r>
          </w:p>
        </w:tc>
      </w:tr>
      <w:tr>
        <w:trPr>
          <w:trHeight w:val="36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Теміртау қаласы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168000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132000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
</w:t>
            </w:r>
          </w:p>
        </w:tc>
      </w:tr>
      <w:tr>
        <w:trPr>
          <w:trHeight w:val="36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ауданы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