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d2f8" w14:textId="a56d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емдеу-алдын алу және басқа да денсаулық сақтау мекемелерінде емделу үшін Қарағанды облысының азаматтарына тегін немесе жеңілдікпен жол жүруді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XXV сессиясының 2006 жылғы 28 желтоқсандағы N 397 шешімі. Қарағанды облысының әділет Департаментінде 2007 жылғы 8 қаңтарда N 1827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Қазақстан Республикасының "Қазақстан Республикасындағы жергілікті мемлекеттік басқару туралы"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</w:t>
      </w:r>
      <w:r>
        <w:rPr>
          <w:rFonts w:ascii="Times New Roman"/>
          <w:b w:val="false"/>
          <w:i w:val="false"/>
          <w:color w:val="000000"/>
          <w:sz w:val="28"/>
        </w:rPr>
        <w:t>
 1 тармағының 7 тармақшасына, Қазақстан Республикасының 2003 жылғы 4 маусымдағы "Денсаулық сақтау жүйесі туралы" N 430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8 бабы </w:t>
      </w:r>
      <w:r>
        <w:rPr>
          <w:rFonts w:ascii="Times New Roman"/>
          <w:b w:val="false"/>
          <w:i w:val="false"/>
          <w:color w:val="000000"/>
          <w:sz w:val="28"/>
        </w:rPr>
        <w:t>
 4 тармағына сәйкес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Қазақстан Республикасының қолданыстағы заңдарында белгіленген тәртіппен Қазақстан Республикасындағы емдеу-алдын алу және басқа да денсаулық сақтау мекемелерінде емделу үшін Қарағанды облысының азаматтарына 2007 жылға арналған жергілікті бюджеттің есебінен тегін немесе жеңілдікпен жол жүру құқығы берілсін.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Осы шешім алғаш ресми жарияланғаннан кейін күнтізбелік он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