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e6bd3" w14:textId="e3e6b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қамтылған азаматтарға тұрғын үйді ұстауға, кондоминиумдағы жалпы мүлік объектісін күрделі жөндеуден өткізуді қосып, коммуналдық қызмет көрсету үшін тұрғын үй жәрдемақысын беру және қалалық телекоммуникация желілерінің абоненттеріне телефон үшін абоненттік ақы тарифтерінің арттырылуына өтемақы берудің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2006 жылғы 21 маусымдағы N 30/343 шешімі. Жезқазған қаласы Әділет басқармасында 2006 жылғы 26 шілдеде N 8-2-31 тіркелді. Күші жойылды - Қарағанды облысы Жезқазған қалалық мәслихатының 2010 жылғы 16 шілдедегі N 24/296 шешімімен</w:t>
      </w:r>
    </w:p>
    <w:p>
      <w:pPr>
        <w:spacing w:after="0"/>
        <w:ind w:left="0"/>
        <w:jc w:val="both"/>
      </w:pPr>
      <w:r>
        <w:rPr>
          <w:rFonts w:ascii="Times New Roman"/>
          <w:b w:val="false"/>
          <w:i/>
          <w:color w:val="800000"/>
          <w:sz w:val="28"/>
        </w:rPr>
        <w:t xml:space="preserve">      Ескерту. Күші жойылды - Қарағанды облысы Жезқазған қалалық мәслихатының 2010.07.16 N 24/296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color w:val="800000"/>
          <w:sz w:val="28"/>
        </w:rPr>
        <w:t xml:space="preserve">      Ескерту. Атауы жаңа редакцияда - Қарағанды облысы Жезқазған қалалық мәслихатының 2007.10.22 </w:t>
      </w:r>
      <w:r>
        <w:rPr>
          <w:rFonts w:ascii="Times New Roman"/>
          <w:b w:val="false"/>
          <w:i/>
          <w:color w:val="800000"/>
          <w:sz w:val="28"/>
        </w:rPr>
        <w:t>N 2/20</w:t>
      </w:r>
      <w:r>
        <w:rPr>
          <w:rFonts w:ascii="Times New Roman"/>
          <w:b w:val="false"/>
          <w:i/>
          <w:color w:val="800000"/>
          <w:sz w:val="28"/>
        </w:rPr>
        <w:t xml:space="preserve"> (қолданысқа енгізілу тәртібін  </w:t>
      </w:r>
      <w:r>
        <w:rPr>
          <w:rFonts w:ascii="Times New Roman"/>
          <w:b w:val="false"/>
          <w:i w:val="false"/>
          <w:color w:val="000000"/>
          <w:sz w:val="28"/>
        </w:rPr>
        <w:t xml:space="preserve">3-тармақтан </w:t>
      </w:r>
      <w:r>
        <w:rPr>
          <w:rFonts w:ascii="Times New Roman"/>
          <w:b w:val="false"/>
          <w:i/>
          <w:color w:val="800000"/>
          <w:sz w:val="28"/>
        </w:rPr>
        <w:t xml:space="preserve">қараңыз)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"Тұрғын үй қатынастары туралы" Заңының </w:t>
      </w:r>
      <w:r>
        <w:rPr>
          <w:rFonts w:ascii="Times New Roman"/>
          <w:b w:val="false"/>
          <w:i w:val="false"/>
          <w:color w:val="000000"/>
          <w:sz w:val="28"/>
        </w:rPr>
        <w:t>97 бабы 2 тармағын</w:t>
      </w:r>
      <w:r>
        <w:rPr>
          <w:rFonts w:ascii="Times New Roman"/>
          <w:b w:val="false"/>
          <w:i w:val="false"/>
          <w:color w:val="000000"/>
          <w:sz w:val="28"/>
        </w:rPr>
        <w:t xml:space="preserve">, Қазақстан Республикасы Үкіметінің 2004 жылғы 9 қыркүйектегі "Телефон үшін абоненттік ақы тарифтерiнің арттырылуына өтемақы төлеудiң кейбiр мәселелерi туралы" </w:t>
      </w:r>
      <w:r>
        <w:rPr>
          <w:rFonts w:ascii="Times New Roman"/>
          <w:b w:val="false"/>
          <w:i w:val="false"/>
          <w:color w:val="000000"/>
          <w:sz w:val="28"/>
        </w:rPr>
        <w:t>N 949</w:t>
      </w:r>
      <w:r>
        <w:rPr>
          <w:rFonts w:ascii="Times New Roman"/>
          <w:b w:val="false"/>
          <w:i w:val="false"/>
          <w:color w:val="000000"/>
          <w:sz w:val="28"/>
        </w:rPr>
        <w:t xml:space="preserve"> Қаулысын</w:t>
      </w:r>
      <w:r>
        <w:rPr>
          <w:rFonts w:ascii="Times New Roman"/>
          <w:b w:val="false"/>
          <w:i w:val="false"/>
          <w:color w:val="000000"/>
          <w:sz w:val="28"/>
        </w:rPr>
        <w:t>, Қазақстан Республикасы Үкіметінің 2005 жылғы 2 қарашадағы "Балалы отбасыларға берiлетiн мемлекеттiк жәрдемақылар туралы" Қазақстан Республикасының Заңын iске асыру жөнiндегi кейбiр шаралар туралы"</w:t>
      </w:r>
      <w:r>
        <w:rPr>
          <w:rFonts w:ascii="Times New Roman"/>
          <w:b w:val="false"/>
          <w:i w:val="false"/>
          <w:color w:val="000000"/>
          <w:sz w:val="28"/>
        </w:rPr>
        <w:t xml:space="preserve"> N 1092</w:t>
      </w:r>
      <w:r>
        <w:rPr>
          <w:rFonts w:ascii="Times New Roman"/>
          <w:b w:val="false"/>
          <w:i w:val="false"/>
          <w:color w:val="000000"/>
          <w:sz w:val="28"/>
        </w:rPr>
        <w:t xml:space="preserve"> Қаулысын</w:t>
      </w:r>
      <w:r>
        <w:rPr>
          <w:rFonts w:ascii="Times New Roman"/>
          <w:b w:val="false"/>
          <w:i w:val="false"/>
          <w:color w:val="000000"/>
          <w:sz w:val="28"/>
        </w:rPr>
        <w:t xml:space="preserve"> басшылыққа алып, қалалық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Аз қамтылған азаматтарға тұрғын үйді ұстауға, коммуналдық қызмет көрсету үшін тұрғын үй жәрдемақысын беру және қалалық телекоммуникация желілерінің абоненттеріне телефон үшін абоненттік ақы тарифтерінің арттырылуына өтемақы берудің Қағидасы бекітілсін.</w:t>
      </w:r>
      <w:r>
        <w:br/>
      </w:r>
      <w:r>
        <w:rPr>
          <w:rFonts w:ascii="Times New Roman"/>
          <w:b w:val="false"/>
          <w:i w:val="false"/>
          <w:color w:val="000000"/>
          <w:sz w:val="28"/>
        </w:rPr>
        <w:t>
</w:t>
      </w:r>
      <w:r>
        <w:rPr>
          <w:rFonts w:ascii="Times New Roman"/>
          <w:b w:val="false"/>
          <w:i w:val="false"/>
          <w:color w:val="000000"/>
          <w:sz w:val="28"/>
        </w:rPr>
        <w:t>
      2. Осы шешімнің орыдалысын бақылау қалалық Мәслихаттың әлеуметтік-мәдени дамуы және тұрғындарды әлеуметтік жағынан қорғау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2006 жылғы 1 шілдеден бастап қолданысқа енгізіледі.</w:t>
      </w:r>
    </w:p>
    <w:p>
      <w:pPr>
        <w:spacing w:after="0"/>
        <w:ind w:left="0"/>
        <w:jc w:val="both"/>
      </w:pPr>
      <w:r>
        <w:rPr>
          <w:rFonts w:ascii="Times New Roman"/>
          <w:b w:val="false"/>
          <w:i/>
          <w:color w:val="000000"/>
          <w:sz w:val="28"/>
        </w:rPr>
        <w:t>      Сессия төрағасы                            Н. Ярмак</w:t>
      </w:r>
    </w:p>
    <w:p>
      <w:pPr>
        <w:spacing w:after="0"/>
        <w:ind w:left="0"/>
        <w:jc w:val="both"/>
      </w:pPr>
      <w:r>
        <w:rPr>
          <w:rFonts w:ascii="Times New Roman"/>
          <w:b w:val="false"/>
          <w:i/>
          <w:color w:val="000000"/>
          <w:sz w:val="28"/>
        </w:rPr>
        <w:t>      Қалалық Мәслихаттың хатшысы                С. Медебаев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Қалалық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меңгерушісі                      Б.М. Мырзаханов</w:t>
      </w:r>
      <w:r>
        <w:br/>
      </w:r>
      <w:r>
        <w:rPr>
          <w:rFonts w:ascii="Times New Roman"/>
          <w:b w:val="false"/>
          <w:i w:val="false"/>
          <w:color w:val="000000"/>
          <w:sz w:val="28"/>
        </w:rPr>
        <w:t>
      21 маусым 2006 жыл</w:t>
      </w:r>
    </w:p>
    <w:p>
      <w:pPr>
        <w:spacing w:after="0"/>
        <w:ind w:left="0"/>
        <w:jc w:val="both"/>
      </w:pPr>
      <w:r>
        <w:rPr>
          <w:rFonts w:ascii="Times New Roman"/>
          <w:b w:val="false"/>
          <w:i w:val="false"/>
          <w:color w:val="000000"/>
          <w:sz w:val="28"/>
        </w:rPr>
        <w:t>
</w:t>
      </w:r>
      <w:r>
        <w:rPr>
          <w:rFonts w:ascii="Times New Roman"/>
          <w:b w:val="false"/>
          <w:i w:val="false"/>
          <w:color w:val="000000"/>
          <w:sz w:val="28"/>
        </w:rPr>
        <w:t>
Жезқазған қалалық Мәслихатының</w:t>
      </w:r>
      <w:r>
        <w:br/>
      </w:r>
      <w:r>
        <w:rPr>
          <w:rFonts w:ascii="Times New Roman"/>
          <w:b w:val="false"/>
          <w:i w:val="false"/>
          <w:color w:val="000000"/>
          <w:sz w:val="28"/>
        </w:rPr>
        <w:t>
2006 жылғы 21 маусымдағы</w:t>
      </w:r>
      <w:r>
        <w:br/>
      </w:r>
      <w:r>
        <w:rPr>
          <w:rFonts w:ascii="Times New Roman"/>
          <w:b w:val="false"/>
          <w:i w:val="false"/>
          <w:color w:val="000000"/>
          <w:sz w:val="28"/>
        </w:rPr>
        <w:t>
N 30/343 шешімімен бекітілген</w:t>
      </w:r>
    </w:p>
    <w:p>
      <w:pPr>
        <w:spacing w:after="0"/>
        <w:ind w:left="0"/>
        <w:jc w:val="both"/>
      </w:pPr>
      <w:r>
        <w:rPr>
          <w:rFonts w:ascii="Times New Roman"/>
          <w:b/>
          <w:i w:val="false"/>
          <w:color w:val="000080"/>
          <w:sz w:val="28"/>
        </w:rPr>
        <w:t>Аз қамтылған азаматтарға тұрғын үйді ұстауға, кондоминиумдағы жалпы мүлік объектісін күрделі жөндеуден өткізуді қосып, коммуналдық қызмет көрсету үшін тұрғын үй жәрдемақысын беру және қалалық телекоммуникация желілерінің абоненттеріне телефон үшін абоненттік ақы тарифтерінің арттырылуына өтемақы берудің Қағидасы</w:t>
      </w:r>
    </w:p>
    <w:p>
      <w:pPr>
        <w:spacing w:after="0"/>
        <w:ind w:left="0"/>
        <w:jc w:val="both"/>
      </w:pPr>
      <w:r>
        <w:rPr>
          <w:rFonts w:ascii="Times New Roman"/>
          <w:b w:val="false"/>
          <w:i/>
          <w:color w:val="800000"/>
          <w:sz w:val="28"/>
        </w:rPr>
        <w:t xml:space="preserve">      Ескерту. Атауы жаңа редакцияда - Қарағанды облысы Жезқазған қалалық мәслихатының 2007.10.22 </w:t>
      </w:r>
      <w:r>
        <w:rPr>
          <w:rFonts w:ascii="Times New Roman"/>
          <w:b w:val="false"/>
          <w:i/>
          <w:color w:val="800000"/>
          <w:sz w:val="28"/>
        </w:rPr>
        <w:t>N 2/20</w:t>
      </w:r>
      <w:r>
        <w:rPr>
          <w:rFonts w:ascii="Times New Roman"/>
          <w:b w:val="false"/>
          <w:i/>
          <w:color w:val="800000"/>
          <w:sz w:val="28"/>
        </w:rPr>
        <w:t xml:space="preserve"> (қолданысқа енгізілу тәртібін  </w:t>
      </w:r>
      <w:r>
        <w:rPr>
          <w:rFonts w:ascii="Times New Roman"/>
          <w:b w:val="false"/>
          <w:i w:val="false"/>
          <w:color w:val="000000"/>
          <w:sz w:val="28"/>
        </w:rPr>
        <w:t xml:space="preserve">3-тармақтан </w:t>
      </w:r>
      <w:r>
        <w:rPr>
          <w:rFonts w:ascii="Times New Roman"/>
          <w:b w:val="false"/>
          <w:i/>
          <w:color w:val="800000"/>
          <w:sz w:val="28"/>
        </w:rPr>
        <w:t xml:space="preserve">қараңыз)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Осы Қағида Қазақстан Республикасы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2004 жылғы 9 қыркүйектегі "Телефон үшін абоненттік ақы тарифтерiнің арттырылуына өтемақы төлеудiң кейбiр мәселелерi туралы"</w:t>
      </w:r>
      <w:r>
        <w:rPr>
          <w:rFonts w:ascii="Times New Roman"/>
          <w:b w:val="false"/>
          <w:i w:val="false"/>
          <w:color w:val="000000"/>
          <w:sz w:val="28"/>
        </w:rPr>
        <w:t xml:space="preserve"> N 949</w:t>
      </w:r>
      <w:r>
        <w:rPr>
          <w:rFonts w:ascii="Times New Roman"/>
          <w:b w:val="false"/>
          <w:i w:val="false"/>
          <w:color w:val="000000"/>
          <w:sz w:val="28"/>
        </w:rPr>
        <w:t xml:space="preserve"> Қаулысына</w:t>
      </w:r>
      <w:r>
        <w:rPr>
          <w:rFonts w:ascii="Times New Roman"/>
          <w:b w:val="false"/>
          <w:i w:val="false"/>
          <w:color w:val="000000"/>
          <w:sz w:val="28"/>
        </w:rPr>
        <w:t xml:space="preserve">, Қазақстан Республикасы Үкіметінің 2005 жылғы 2 қарашадағы "Балалы отбасыларға берiлетiн мемлекеттiк жәрдемақылар туралы" Қазақстан Республикасының Заңын iске асыру жөнiндегi кейбiр шаралар туралы" </w:t>
      </w:r>
      <w:r>
        <w:rPr>
          <w:rFonts w:ascii="Times New Roman"/>
          <w:b w:val="false"/>
          <w:i w:val="false"/>
          <w:color w:val="000000"/>
          <w:sz w:val="28"/>
        </w:rPr>
        <w:t>N 1092</w:t>
      </w:r>
      <w:r>
        <w:rPr>
          <w:rFonts w:ascii="Times New Roman"/>
          <w:b w:val="false"/>
          <w:i w:val="false"/>
          <w:color w:val="000000"/>
          <w:sz w:val="28"/>
        </w:rPr>
        <w:t xml:space="preserve"> Қаулысына</w:t>
      </w:r>
      <w:r>
        <w:rPr>
          <w:rFonts w:ascii="Times New Roman"/>
          <w:b w:val="false"/>
          <w:i w:val="false"/>
          <w:color w:val="000000"/>
          <w:sz w:val="28"/>
        </w:rPr>
        <w:t xml:space="preserve"> сәйкес әзірленген және аз қамтылған азаматтарға тұрғын үй жәрдемақысын беру тәрібін белгілейді.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Қағидада мынандай негізгі ұғымдар пайдаланылады:</w:t>
      </w:r>
      <w:r>
        <w:br/>
      </w:r>
      <w:r>
        <w:rPr>
          <w:rFonts w:ascii="Times New Roman"/>
          <w:b w:val="false"/>
          <w:i w:val="false"/>
          <w:color w:val="000000"/>
          <w:sz w:val="28"/>
        </w:rPr>
        <w:t>
      1) Тұрғын үй жәрдемақысы - тұрғын үйді ұстауға, коммуналдық қызметті тұтыну, төлем шығындарын қайтару үшін, сондай-ақ қалалық телекоммуникация желілерінің абоненттеріне телефон үшін абоненттік ақы тарифтерінің арттырылулары бойынша тұрғындардың аз қамтылған топтарына берілетін өтемақы;</w:t>
      </w:r>
      <w:r>
        <w:br/>
      </w:r>
      <w:r>
        <w:rPr>
          <w:rFonts w:ascii="Times New Roman"/>
          <w:b w:val="false"/>
          <w:i w:val="false"/>
          <w:color w:val="000000"/>
          <w:sz w:val="28"/>
        </w:rPr>
        <w:t>
      2) отбасы - заңнамада белгіленген тәртіппен бір мекен-жай бойынша бірге тұратын және тіркелген, отбасы құрамында тұратын некеден, туыстық, асырап алудан немесе балаларды тәрбиелеуге алудың басқа да үлгілерінен шығатын мүліктік және мүліктік емес құқықтармен және міндеттермен байланысатын тұлғалар саны;</w:t>
      </w:r>
      <w:r>
        <w:br/>
      </w:r>
      <w:r>
        <w:rPr>
          <w:rFonts w:ascii="Times New Roman"/>
          <w:b w:val="false"/>
          <w:i w:val="false"/>
          <w:color w:val="000000"/>
          <w:sz w:val="28"/>
        </w:rPr>
        <w:t>
      3) өтініш беруші (жеке тұлға) – жеке өз басы немесе отбасы атынан тұрғын үй жәрдемақысын тағайындауға өтініш беруші тұлға (бұдан әрі - өтініш беруші);</w:t>
      </w:r>
      <w:r>
        <w:br/>
      </w:r>
      <w:r>
        <w:rPr>
          <w:rFonts w:ascii="Times New Roman"/>
          <w:b w:val="false"/>
          <w:i w:val="false"/>
          <w:color w:val="000000"/>
          <w:sz w:val="28"/>
        </w:rPr>
        <w:t>
      4) жиынтық табыс – отбасының ақшалай да, заттай да нысанда алған табысының жалпы соммасы;</w:t>
      </w:r>
      <w:r>
        <w:br/>
      </w:r>
      <w:r>
        <w:rPr>
          <w:rFonts w:ascii="Times New Roman"/>
          <w:b w:val="false"/>
          <w:i w:val="false"/>
          <w:color w:val="000000"/>
          <w:sz w:val="28"/>
        </w:rPr>
        <w:t>
      5) тұрғын үй жәрдемақысын тағайындау жөніндегі уәкілетті орган - қаланың, ауданның жергілікті атқарушы органы (бұдан әрі - уәкілетті орган);</w:t>
      </w:r>
      <w:r>
        <w:br/>
      </w:r>
      <w:r>
        <w:rPr>
          <w:rFonts w:ascii="Times New Roman"/>
          <w:b w:val="false"/>
          <w:i w:val="false"/>
          <w:color w:val="000000"/>
          <w:sz w:val="28"/>
        </w:rPr>
        <w:t>
</w:t>
      </w:r>
      <w:r>
        <w:rPr>
          <w:rFonts w:ascii="Times New Roman"/>
          <w:b w:val="false"/>
          <w:i w:val="false"/>
          <w:color w:val="000000"/>
          <w:sz w:val="28"/>
        </w:rPr>
        <w:t>      6) жәрдемақыны беру жөнiндегi уәкілеттi ұйым - екiншi деңгейдегi банктер немесе банктiк операциялардың жекелеген түрлерiн жүзеге асыруға Қазақстан Республикасы Ұлттық Банкiнiң лицензиясы бар ұйымдар.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w:t>
      </w:r>
      <w:r>
        <w:rPr>
          <w:rFonts w:ascii="Times New Roman"/>
          <w:b w:val="false"/>
          <w:i w:val="false"/>
          <w:color w:val="000000"/>
          <w:sz w:val="28"/>
        </w:rPr>
        <w:t xml:space="preserve"> Тұрғын үй жәрдемақысы тұрғылықты мекен-жайда тұрақты тұратын адамдарға мынандай жағдайда, егер тұрғын үйді күтіп ұстау мен коммуналдық қызметті тұтыну төлеміне шыққан шығын тұрғын үй алаңының мөлшері шегінде болса, нақты тұратын жалпы алаң көлемінен жоғары болмай және осы мақсатқа жіберілетін шығындар шегіндегі үлестен артпайтын отбасы бюджетінің коммуналдық қызметті тұтыну мен тұрғын үйді ұстауға, сонымен қатар қалалық телекоммуникация желілерінің абоненттеріне телефон үшін абоненттік ақы тарифтерінің арттырылуына шыққан шығындар мөлшерлері болса ғана беріледі. Тұрғын үйді күтіп ұстауға және тұтынған коммуналдық қызметтер төлеміне шыққан шығындар шегіндегі үлесі 10% мөлшерінде отбасының жиынтық табысымен белгіленеді</w:t>
      </w:r>
      <w:r>
        <w:rPr>
          <w:rFonts w:ascii="Times New Roman"/>
          <w:b w:val="false"/>
          <w:i/>
          <w:color w:val="000000"/>
          <w:sz w:val="28"/>
        </w:rPr>
        <w:t>.</w:t>
      </w:r>
      <w:r>
        <w:br/>
      </w:r>
      <w:r>
        <w:rPr>
          <w:rFonts w:ascii="Times New Roman"/>
          <w:b w:val="false"/>
          <w:i w:val="false"/>
          <w:color w:val="000000"/>
          <w:sz w:val="28"/>
        </w:rPr>
        <w:t>
</w:t>
      </w:r>
      <w:r>
        <w:rPr>
          <w:rFonts w:ascii="Times New Roman"/>
          <w:b w:val="false"/>
          <w:i/>
          <w:color w:val="800000"/>
          <w:sz w:val="28"/>
        </w:rPr>
        <w:t xml:space="preserve">      Ескерту. 2-тармаққа өзгерту енгізілді - Қарағанды облысы Жезқазған қалалық мәслихатының 2007.10.22 </w:t>
      </w:r>
      <w:r>
        <w:rPr>
          <w:rFonts w:ascii="Times New Roman"/>
          <w:b w:val="false"/>
          <w:i w:val="false"/>
          <w:color w:val="000000"/>
          <w:sz w:val="28"/>
        </w:rPr>
        <w:t>N 2/20</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2008.02.22 </w:t>
      </w:r>
      <w:r>
        <w:rPr>
          <w:rFonts w:ascii="Times New Roman"/>
          <w:b w:val="false"/>
          <w:i w:val="false"/>
          <w:color w:val="000000"/>
          <w:sz w:val="28"/>
        </w:rPr>
        <w:t>N 5/58</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2009.04.14 </w:t>
      </w:r>
      <w:r>
        <w:rPr>
          <w:rFonts w:ascii="Times New Roman"/>
          <w:b w:val="false"/>
          <w:i w:val="false"/>
          <w:color w:val="000000"/>
          <w:sz w:val="28"/>
        </w:rPr>
        <w:t>N 13/161</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шешімдерімен.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Көрсетілетін тұрғын үй жәрдемақысының мөлшерін анықтау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Тұрғын үй жәрдемақысы өтініш берушінің тұрғылықты жері бойынша уәкілетті органдарымен келесі мөлшерде беріледі:</w:t>
      </w:r>
      <w:r>
        <w:br/>
      </w:r>
      <w:r>
        <w:rPr>
          <w:rFonts w:ascii="Times New Roman"/>
          <w:b w:val="false"/>
          <w:i w:val="false"/>
          <w:color w:val="000000"/>
          <w:sz w:val="28"/>
        </w:rPr>
        <w:t>
</w:t>
      </w:r>
      <w:r>
        <w:rPr>
          <w:rFonts w:ascii="Times New Roman"/>
          <w:b w:val="false"/>
          <w:i w:val="false"/>
          <w:color w:val="000000"/>
          <w:sz w:val="28"/>
        </w:rPr>
        <w:t>      1) өтемақымен қамтылған тұрғын үй алаңының нормалары тұрғын үй заңнамаларымен бекітілген (18 шаршы метр) отбасының әр мүшесіне ұсынылған тұрғын үй нормаларына балама, көп бөлмелі пәтерлерде тұратын жалғызілікті азаматтар үшін - 30 шаршы метр;</w:t>
      </w:r>
      <w:r>
        <w:br/>
      </w:r>
      <w:r>
        <w:rPr>
          <w:rFonts w:ascii="Times New Roman"/>
          <w:b w:val="false"/>
          <w:i w:val="false"/>
          <w:color w:val="000000"/>
          <w:sz w:val="28"/>
        </w:rPr>
        <w:t>
</w:t>
      </w:r>
      <w:r>
        <w:rPr>
          <w:rFonts w:ascii="Times New Roman"/>
          <w:b w:val="false"/>
          <w:i w:val="false"/>
          <w:color w:val="000000"/>
          <w:sz w:val="28"/>
        </w:rPr>
        <w:t>      2) бір адамға тұтынылған коммуналдық қызметтер мөлшері:</w:t>
      </w:r>
      <w:r>
        <w:br/>
      </w:r>
      <w:r>
        <w:rPr>
          <w:rFonts w:ascii="Times New Roman"/>
          <w:b w:val="false"/>
          <w:i w:val="false"/>
          <w:color w:val="000000"/>
          <w:sz w:val="28"/>
        </w:rPr>
        <w:t>
</w:t>
      </w:r>
      <w:r>
        <w:rPr>
          <w:rFonts w:ascii="Times New Roman"/>
          <w:b w:val="false"/>
          <w:i w:val="false"/>
          <w:color w:val="000000"/>
          <w:sz w:val="28"/>
        </w:rPr>
        <w:t>      газ:</w:t>
      </w:r>
      <w:r>
        <w:br/>
      </w:r>
      <w:r>
        <w:rPr>
          <w:rFonts w:ascii="Times New Roman"/>
          <w:b w:val="false"/>
          <w:i w:val="false"/>
          <w:color w:val="000000"/>
          <w:sz w:val="28"/>
        </w:rPr>
        <w:t>
</w:t>
      </w:r>
      <w:r>
        <w:rPr>
          <w:rFonts w:ascii="Times New Roman"/>
          <w:b w:val="false"/>
          <w:i w:val="false"/>
          <w:color w:val="000000"/>
          <w:sz w:val="28"/>
        </w:rPr>
        <w:t>      орталықтандырылған ыстық сумен жабдықталған жағдайда - айына 8 килограмм;</w:t>
      </w:r>
      <w:r>
        <w:br/>
      </w:r>
      <w:r>
        <w:rPr>
          <w:rFonts w:ascii="Times New Roman"/>
          <w:b w:val="false"/>
          <w:i w:val="false"/>
          <w:color w:val="000000"/>
          <w:sz w:val="28"/>
        </w:rPr>
        <w:t>
</w:t>
      </w:r>
      <w:r>
        <w:rPr>
          <w:rFonts w:ascii="Times New Roman"/>
          <w:b w:val="false"/>
          <w:i w:val="false"/>
          <w:color w:val="000000"/>
          <w:sz w:val="28"/>
        </w:rPr>
        <w:t>      орталықтандырылған ыстық су болмаған жағдайда – айына 10 килограмм;</w:t>
      </w:r>
      <w:r>
        <w:br/>
      </w:r>
      <w:r>
        <w:rPr>
          <w:rFonts w:ascii="Times New Roman"/>
          <w:b w:val="false"/>
          <w:i w:val="false"/>
          <w:color w:val="000000"/>
          <w:sz w:val="28"/>
        </w:rPr>
        <w:t>
      қатты отын:</w:t>
      </w:r>
      <w:r>
        <w:br/>
      </w:r>
      <w:r>
        <w:rPr>
          <w:rFonts w:ascii="Times New Roman"/>
          <w:b w:val="false"/>
          <w:i w:val="false"/>
          <w:color w:val="000000"/>
          <w:sz w:val="28"/>
        </w:rPr>
        <w:t>
      1 шаршы метр алаңды жылытуға – 1-2 қабатта салынған үйлер үшін 346 килограмм, 3-4 қабатта салынған үйлер үшін 225 килограмм, 5 қабатты салынған үйлерге 134 килограмм (жылу беру мерзімі 7 айға есептегенде), үйге 10 тонна көмірден артық болмауы тиіс.</w:t>
      </w:r>
      <w:r>
        <w:br/>
      </w:r>
      <w:r>
        <w:rPr>
          <w:rFonts w:ascii="Times New Roman"/>
          <w:b w:val="false"/>
          <w:i w:val="false"/>
          <w:color w:val="000000"/>
          <w:sz w:val="28"/>
        </w:rPr>
        <w:t>
      Тұрғын үй жәрдемақысын есептеу барысында статистика органдарының мәліметтері бойынша өткен тоқсандағы облыстың қалалары мен аудандарында қалыптасқан көмір бағасы пайдаланылады.</w:t>
      </w:r>
      <w:r>
        <w:br/>
      </w:r>
      <w:r>
        <w:rPr>
          <w:rFonts w:ascii="Times New Roman"/>
          <w:b w:val="false"/>
          <w:i w:val="false"/>
          <w:color w:val="000000"/>
          <w:sz w:val="28"/>
        </w:rPr>
        <w:t>
      отбасына электр қуатын тұтыну:</w:t>
      </w:r>
      <w:r>
        <w:br/>
      </w:r>
      <w:r>
        <w:rPr>
          <w:rFonts w:ascii="Times New Roman"/>
          <w:b w:val="false"/>
          <w:i w:val="false"/>
          <w:color w:val="000000"/>
          <w:sz w:val="28"/>
        </w:rPr>
        <w:t>
      газ плитасы бар үйлерде - 150 киловатт;</w:t>
      </w:r>
      <w:r>
        <w:br/>
      </w:r>
      <w:r>
        <w:rPr>
          <w:rFonts w:ascii="Times New Roman"/>
          <w:b w:val="false"/>
          <w:i w:val="false"/>
          <w:color w:val="000000"/>
          <w:sz w:val="28"/>
        </w:rPr>
        <w:t>
      электр плитасы бар үйлерде – 250 киловатт.</w:t>
      </w:r>
      <w:r>
        <w:br/>
      </w:r>
      <w:r>
        <w:rPr>
          <w:rFonts w:ascii="Times New Roman"/>
          <w:b w:val="false"/>
          <w:i w:val="false"/>
          <w:color w:val="000000"/>
          <w:sz w:val="28"/>
        </w:rPr>
        <w:t>
      3) жылуды, cуық суды, канализацияны, ыстық суды, қоқыс төккішті, эксплуатациялық шығындарды тұтыну нормалары (пәтер меншіктерінің кооперативі, өзін-өзі басқару комитеті, үй комитеттері және әрі қарай) басқару үлгісіне байланыссыз тарифтерді бекітетін органдармен белгіленеді.</w:t>
      </w:r>
      <w:r>
        <w:br/>
      </w:r>
      <w:r>
        <w:rPr>
          <w:rFonts w:ascii="Times New Roman"/>
          <w:b w:val="false"/>
          <w:i w:val="false"/>
          <w:color w:val="000000"/>
          <w:sz w:val="28"/>
        </w:rPr>
        <w:t>
      4) тұрғын үй төлемі мен коммуналдық қызметке белгіленген мөлшерден жоғары тұтыну жалпы негізде жүргізіледі.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3.Тұрғын үй жәрдемақысын тағайындау және төлеу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4. Тұрғын үй жәрдемақысы осы елді мекенде тұрақты тұратын және үй иелері немесе пайдаланушысы болып табылатын (жалға алушы, жалдаушы) жеке тұлғаларға тағайындалады. Отбасы құрамында балалары, немерелері бірге тұратын, пәтер иесі болып табылатын зейнеткерлерге жәрдемақы балалары мен немерелері есепке алынбай тағайындалады.</w:t>
      </w:r>
      <w:r>
        <w:br/>
      </w:r>
      <w:r>
        <w:rPr>
          <w:rFonts w:ascii="Times New Roman"/>
          <w:b w:val="false"/>
          <w:i w:val="false"/>
          <w:color w:val="000000"/>
          <w:sz w:val="28"/>
        </w:rPr>
        <w:t>
</w:t>
      </w:r>
      <w:r>
        <w:rPr>
          <w:rFonts w:ascii="Times New Roman"/>
          <w:b w:val="false"/>
          <w:i w:val="false"/>
          <w:color w:val="000000"/>
          <w:sz w:val="28"/>
        </w:rPr>
        <w:t>
      5. Жеке меншігінде бірнеше үйі бар (пәтер, үй) немесе тұрғын үйлерін жалға беретін (жалдайтын) немесе жалдайтын отбасылары тұрғын үй жәрдемақысын алуға құқықтарын жоғалтады.</w:t>
      </w:r>
      <w:r>
        <w:br/>
      </w:r>
      <w:r>
        <w:rPr>
          <w:rFonts w:ascii="Times New Roman"/>
          <w:b w:val="false"/>
          <w:i w:val="false"/>
          <w:color w:val="000000"/>
          <w:sz w:val="28"/>
        </w:rPr>
        <w:t>
</w:t>
      </w:r>
      <w:r>
        <w:rPr>
          <w:rFonts w:ascii="Times New Roman"/>
          <w:b w:val="false"/>
          <w:i w:val="false"/>
          <w:color w:val="000000"/>
          <w:sz w:val="28"/>
        </w:rPr>
        <w:t>
      6. Егер де күтімді қажет етеді деп танылған он сегіз жастан асқан азаматтарға және мүгедектерге күтім жасайтын, 7 жасқа дейінгі баланы тәрбиелеу (бір немесе бірнешеу) және сондай-ақ 4 және одан да көп баланың – оның ішінде ең кіші баланың бірінші сыныпты аяқтауына дейін (бірақ 9 жастан жоғары емес) тәрбиесімен айналысатын адамдарды есепке алмағанда отбасында жұмыс істеуге қабілеті бар адамдар тұрса, еш жерде жұмыс істемейтін, оқымайтын, әскер қатарында қызмет етпейтін, жұмыспен қамту органдарында жұмыссыздығы жөнінде тіркелмеген адамдардың тұрғын үй жәрдемақысын алуға құқықтары жоқ.</w:t>
      </w:r>
      <w:r>
        <w:br/>
      </w:r>
      <w:r>
        <w:rPr>
          <w:rFonts w:ascii="Times New Roman"/>
          <w:b w:val="false"/>
          <w:i w:val="false"/>
          <w:color w:val="000000"/>
          <w:sz w:val="28"/>
        </w:rPr>
        <w:t>
</w:t>
      </w:r>
      <w:r>
        <w:rPr>
          <w:rFonts w:ascii="Times New Roman"/>
          <w:b w:val="false"/>
          <w:i/>
          <w:color w:val="800000"/>
          <w:sz w:val="28"/>
        </w:rPr>
        <w:t xml:space="preserve">      Ескерту. 6-тармаққа өзгерту енгізілді - Қарағанды облысы Жезқазған қалалық мәслихатының 2008.07.23 </w:t>
      </w:r>
      <w:r>
        <w:rPr>
          <w:rFonts w:ascii="Times New Roman"/>
          <w:b w:val="false"/>
          <w:i/>
          <w:color w:val="800000"/>
          <w:sz w:val="28"/>
        </w:rPr>
        <w:t>N 9/96</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7. Келіспеушілік туған кезде немесе сәйкес келмейтін жағдайлар болған кезде тұрғын үй жәрдемақысы туралы мәселені шешу үшін уәкілетті орган жанындағы арнайы комиссияның қарауына енгізіледі. Комиссия шешімімен келіспеген жағдайда жәрдемақыға үміткер тұлға оны сот арқылы шешіп алуға құқығы бар.</w:t>
      </w:r>
      <w:r>
        <w:br/>
      </w:r>
      <w:r>
        <w:rPr>
          <w:rFonts w:ascii="Times New Roman"/>
          <w:b w:val="false"/>
          <w:i w:val="false"/>
          <w:color w:val="000000"/>
          <w:sz w:val="28"/>
        </w:rPr>
        <w:t>
</w:t>
      </w:r>
      <w:r>
        <w:rPr>
          <w:rFonts w:ascii="Times New Roman"/>
          <w:b w:val="false"/>
          <w:i w:val="false"/>
          <w:color w:val="000000"/>
          <w:sz w:val="28"/>
        </w:rPr>
        <w:t>
      8. Тұрғын үй жәрдемақысының мөлшері тұрғын үйді ұстауға, коммуналдық қызметтер және қалалық телекоммуникация желілерінің абоненттеріне телефон үшін абоненттік ақы тарифтерінің арттырылуына нақты төлемақыны аудару соммасынан артуы тиіс емес.</w:t>
      </w:r>
      <w:r>
        <w:br/>
      </w:r>
      <w:r>
        <w:rPr>
          <w:rFonts w:ascii="Times New Roman"/>
          <w:b w:val="false"/>
          <w:i w:val="false"/>
          <w:color w:val="000000"/>
          <w:sz w:val="28"/>
        </w:rPr>
        <w:t>
</w:t>
      </w:r>
      <w:r>
        <w:rPr>
          <w:rFonts w:ascii="Times New Roman"/>
          <w:b w:val="false"/>
          <w:i w:val="false"/>
          <w:color w:val="000000"/>
          <w:sz w:val="28"/>
        </w:rPr>
        <w:t>
      9. Тұрғын үй жәрдемақысы қолма-қол немесе қолма-қол ақысыз беріледі. Қолма-қол ақысыз төлемнің үлгісі – бұл тұрғын үй жәрдемақысының тең соммасына тұрғын үй және коммуналдық қызметтерді ұстауға төлемді азайтады. Тұрғын үй жәрдемақысының соммасы комммуналдық қызметтерді жеткізушіге аударылады.</w:t>
      </w:r>
      <w:r>
        <w:br/>
      </w:r>
      <w:r>
        <w:rPr>
          <w:rFonts w:ascii="Times New Roman"/>
          <w:b w:val="false"/>
          <w:i w:val="false"/>
          <w:color w:val="000000"/>
          <w:sz w:val="28"/>
        </w:rPr>
        <w:t>
      Қолма-қол үлгісі ақшалай төлем түрінде белгіленеді. Тұрғын үй жәрдемақысының төлемі жәрдемақылар төлеу жөніндегі уәкілетті ұйымдар бюджет қаражаты есебінен азаматтардың салымы бойынша есеп шоттарына аудару жолымен жүзеге асырылады.</w:t>
      </w:r>
      <w:r>
        <w:br/>
      </w:r>
      <w:r>
        <w:rPr>
          <w:rFonts w:ascii="Times New Roman"/>
          <w:b w:val="false"/>
          <w:i w:val="false"/>
          <w:color w:val="000000"/>
          <w:sz w:val="28"/>
        </w:rPr>
        <w:t>
      Тұрғын үй жәрдемақыларын төлеу формасын таңдау құқығы (қолма-қол немесе қолма-қол ақысыз) алушыға беріледі.</w:t>
      </w:r>
      <w:r>
        <w:br/>
      </w:r>
      <w:r>
        <w:rPr>
          <w:rFonts w:ascii="Times New Roman"/>
          <w:b w:val="false"/>
          <w:i w:val="false"/>
          <w:color w:val="000000"/>
          <w:sz w:val="28"/>
        </w:rPr>
        <w:t>
</w:t>
      </w:r>
      <w:r>
        <w:rPr>
          <w:rFonts w:ascii="Times New Roman"/>
          <w:b w:val="false"/>
          <w:i w:val="false"/>
          <w:color w:val="000000"/>
          <w:sz w:val="28"/>
        </w:rPr>
        <w:t>
      10. Есеп шотқа тұрғын үй жәрдемақысының сомаларын аудару кезінде уәкілетті орган салым салушыларының бір жолғы тапсырмалары негізінде тұрғын үй жәрдемақысы сомалары салымынан аудару үшін банктік есептеу формаларын толтыру жолымен бөлінген қаржыны мақсатты пайдалануларын тексеру қажет.</w:t>
      </w:r>
      <w:r>
        <w:br/>
      </w:r>
      <w:r>
        <w:rPr>
          <w:rFonts w:ascii="Times New Roman"/>
          <w:b w:val="false"/>
          <w:i w:val="false"/>
          <w:color w:val="000000"/>
          <w:sz w:val="28"/>
        </w:rPr>
        <w:t>
</w:t>
      </w:r>
      <w:r>
        <w:rPr>
          <w:rFonts w:ascii="Times New Roman"/>
          <w:b w:val="false"/>
          <w:i w:val="false"/>
          <w:color w:val="000000"/>
          <w:sz w:val="28"/>
        </w:rPr>
        <w:t>
      11. Уәкілетті органдар тұрғын үй жәрдемақысын алғаннан кейін коммуналдық қызметтер мен тұрғын үйді ұстауға шыққан нақты шығындарды 1 айдың ішінде дәлелсіз себептермен төлемеген (науқастануы, уақытша болмауы және тағы басқалар) азаматтарға тұрғын үй жәрдемақысын тағайындауды тоқтатады, тағайындамайды. Тұрғын үй жәрдемақысын тоқтатып, оны бермеу туралы мәселесін комиссия тұрғын үй жәрдемақы алушысының қатыстыруымен қарайды. Комиссия шешім көшірмесін өтініш берушіге тапсырады.</w:t>
      </w:r>
      <w:r>
        <w:br/>
      </w:r>
      <w:r>
        <w:rPr>
          <w:rFonts w:ascii="Times New Roman"/>
          <w:b w:val="false"/>
          <w:i w:val="false"/>
          <w:color w:val="000000"/>
          <w:sz w:val="28"/>
        </w:rPr>
        <w:t>
</w:t>
      </w:r>
      <w:r>
        <w:rPr>
          <w:rFonts w:ascii="Times New Roman"/>
          <w:b w:val="false"/>
          <w:i w:val="false"/>
          <w:color w:val="000000"/>
          <w:sz w:val="28"/>
        </w:rPr>
        <w:t>
      12. Тұрғын үй жәрдемақылары төлемдерін қаржыландыру бюджет қаражаты есебінен жүргізіледі.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Тұрғын үй жәрдемақысын беру мерзімдері</w:t>
      </w:r>
    </w:p>
    <w:p>
      <w:pPr>
        <w:spacing w:after="0"/>
        <w:ind w:left="0"/>
        <w:jc w:val="both"/>
      </w:pPr>
      <w:r>
        <w:rPr>
          <w:rFonts w:ascii="Times New Roman"/>
          <w:b w:val="false"/>
          <w:i w:val="false"/>
          <w:color w:val="000000"/>
          <w:sz w:val="28"/>
        </w:rPr>
        <w:t>
</w:t>
      </w:r>
      <w:r>
        <w:rPr>
          <w:rFonts w:ascii="Times New Roman"/>
          <w:b w:val="false"/>
          <w:i w:val="false"/>
          <w:color w:val="000000"/>
          <w:sz w:val="28"/>
        </w:rPr>
        <w:t>
      13. Тұрғын үй жәрдемақысы тоқсан сайын отбасы құрамы және табыстары туралы мәліметтерді бере отырып, өтініш берілген айдан бастап барлық қажетті құжаттармен бір жылға тағайындалады. Тұрғын үй жәрдемақысын алушылардың қайта тіркелуі құжаттарды алғаш рет тапсырған рәсіміне сәйкес болады.</w:t>
      </w:r>
      <w:r>
        <w:br/>
      </w:r>
      <w:r>
        <w:rPr>
          <w:rFonts w:ascii="Times New Roman"/>
          <w:b w:val="false"/>
          <w:i w:val="false"/>
          <w:color w:val="000000"/>
          <w:sz w:val="28"/>
        </w:rPr>
        <w:t>
      Тоқсан сайын отбасы құрамы және табыстары туралы мәліметтерді ұсынған отбасылар құжаттарды нақты тапсырған күннен бастап емес, тұрғын үй жәрдемақысын бір тоқсанға алады.</w:t>
      </w:r>
      <w:r>
        <w:br/>
      </w:r>
      <w:r>
        <w:rPr>
          <w:rFonts w:ascii="Times New Roman"/>
          <w:b w:val="false"/>
          <w:i w:val="false"/>
          <w:color w:val="000000"/>
          <w:sz w:val="28"/>
        </w:rPr>
        <w:t>
      Ағымдағы тоқсан бойы отбасы құрамы және табыстары туралы мәліметтерді ұсынбаған отбасылар, себебіне қарамай, тұрғын үй жәрдемақысын есептеу құжаттар ұсынылған айдан бастап жүргізіледі.</w:t>
      </w:r>
      <w:r>
        <w:br/>
      </w:r>
      <w:r>
        <w:rPr>
          <w:rFonts w:ascii="Times New Roman"/>
          <w:b w:val="false"/>
          <w:i w:val="false"/>
          <w:color w:val="000000"/>
          <w:sz w:val="28"/>
        </w:rPr>
        <w:t>
</w:t>
      </w:r>
      <w:r>
        <w:rPr>
          <w:rFonts w:ascii="Times New Roman"/>
          <w:b w:val="false"/>
          <w:i w:val="false"/>
          <w:color w:val="000000"/>
          <w:sz w:val="28"/>
        </w:rPr>
        <w:t>
      14. Тұрғын үй жәрдемақсын алушылар 15 күннің ішінде тұрғын үй жәрдемақсын алу құқығына және мөлшеріне әсер ететін жағдайлар жөнінде уәкілетті органдарға хабарлауы керек.</w:t>
      </w:r>
      <w:r>
        <w:br/>
      </w:r>
      <w:r>
        <w:rPr>
          <w:rFonts w:ascii="Times New Roman"/>
          <w:b w:val="false"/>
          <w:i w:val="false"/>
          <w:color w:val="000000"/>
          <w:sz w:val="28"/>
        </w:rPr>
        <w:t>
</w:t>
      </w:r>
      <w:r>
        <w:rPr>
          <w:rFonts w:ascii="Times New Roman"/>
          <w:b w:val="false"/>
          <w:i w:val="false"/>
          <w:color w:val="000000"/>
          <w:sz w:val="28"/>
        </w:rPr>
        <w:t>
      15. Тұрғын үйді ұстауға және коммуналдық қызмет ақысын төлеуге рұқсат етілетін шығындар шегінің үлесі, коммуналдық қызметтердің тарифтері өзгерген жағдайда бұрында тағайындалған жәрдемақылар тиісті өзгерістер болған уақыттан бастап қайта тағайындалады.</w:t>
      </w:r>
      <w:r>
        <w:br/>
      </w:r>
      <w:r>
        <w:rPr>
          <w:rFonts w:ascii="Times New Roman"/>
          <w:b w:val="false"/>
          <w:i w:val="false"/>
          <w:color w:val="000000"/>
          <w:sz w:val="28"/>
        </w:rPr>
        <w:t>
</w:t>
      </w:r>
      <w:r>
        <w:rPr>
          <w:rFonts w:ascii="Times New Roman"/>
          <w:b w:val="false"/>
          <w:i w:val="false"/>
          <w:color w:val="000000"/>
          <w:sz w:val="28"/>
        </w:rPr>
        <w:t>
      16. Жәрдемақыға құқықтыларды анықтау кезінде басқа қалаларда уақытша тұратыны тиісті құжаттармен дәлелденген адамдар есепке алынбайды.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5.Тұрғын үй жәрдемақысын өтіну және есептеу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17. Тұрғын үй жәрдемақысын тағайындау үшін өтініш беруші тұрғылықты жері бойынша уәкілетті органға келесі құжаттармен өтінеді:</w:t>
      </w:r>
      <w:r>
        <w:br/>
      </w:r>
      <w:r>
        <w:rPr>
          <w:rFonts w:ascii="Times New Roman"/>
          <w:b w:val="false"/>
          <w:i w:val="false"/>
          <w:color w:val="000000"/>
          <w:sz w:val="28"/>
        </w:rPr>
        <w:t>
      1) тұрғын үй жәрдемақысын тағайындау туралы өтініш;</w:t>
      </w:r>
      <w:r>
        <w:br/>
      </w:r>
      <w:r>
        <w:rPr>
          <w:rFonts w:ascii="Times New Roman"/>
          <w:b w:val="false"/>
          <w:i w:val="false"/>
          <w:color w:val="000000"/>
          <w:sz w:val="28"/>
        </w:rPr>
        <w:t>
      2) жеке басын куәландыратын құжаттың көшірмесі;</w:t>
      </w:r>
      <w:r>
        <w:br/>
      </w:r>
      <w:r>
        <w:rPr>
          <w:rFonts w:ascii="Times New Roman"/>
          <w:b w:val="false"/>
          <w:i w:val="false"/>
          <w:color w:val="000000"/>
          <w:sz w:val="28"/>
        </w:rPr>
        <w:t>
      3) тұрғын үйге құқығын анықтайтын құжаттардың көшірмесі (ордер, тұрғын үй жекешелендіргені туралы келісім-шарт, сату-сатып алу келісім шарты, сыйға беру келісім шарты, мұрагерлік құқығы жөніндегі куәлік, жалдау (жалға алу) келісім шарты, меншік құқығын тану жөніндегі сот шешімі және басқалар);</w:t>
      </w:r>
      <w:r>
        <w:br/>
      </w:r>
      <w:r>
        <w:rPr>
          <w:rFonts w:ascii="Times New Roman"/>
          <w:b w:val="false"/>
          <w:i w:val="false"/>
          <w:color w:val="000000"/>
          <w:sz w:val="28"/>
        </w:rPr>
        <w:t>
      4) отбасы құрамын (азаматтарды тіркеу кітабы, пәтердің карточкасы, үй кітабы) және тұрғылықты жерін анықтайтын құжаттың көшірмесі;</w:t>
      </w:r>
      <w:r>
        <w:br/>
      </w:r>
      <w:r>
        <w:rPr>
          <w:rFonts w:ascii="Times New Roman"/>
          <w:b w:val="false"/>
          <w:i w:val="false"/>
          <w:color w:val="000000"/>
          <w:sz w:val="28"/>
        </w:rPr>
        <w:t>
      5) өтініш берушінің отбасы жағдайын анықтайтын құжаттың (неке туралы немесе некені бұзу туралы куәлік, жалғызбасты 65 жастан асқан адамдарды қоспағанда) көшірмесі;</w:t>
      </w:r>
      <w:r>
        <w:br/>
      </w:r>
      <w:r>
        <w:rPr>
          <w:rFonts w:ascii="Times New Roman"/>
          <w:b w:val="false"/>
          <w:i w:val="false"/>
          <w:color w:val="000000"/>
          <w:sz w:val="28"/>
        </w:rPr>
        <w:t>
      6) отбасы мүшелерінің қызмет түрі жөнінде мәлімет (еңбек кітапшасының көшірмесі, жұмыс орнынан анықтама және басқалар);</w:t>
      </w:r>
      <w:r>
        <w:br/>
      </w:r>
      <w:r>
        <w:rPr>
          <w:rFonts w:ascii="Times New Roman"/>
          <w:b w:val="false"/>
          <w:i w:val="false"/>
          <w:color w:val="000000"/>
          <w:sz w:val="28"/>
        </w:rPr>
        <w:t>
      7) тұрғын үйді ұстауға, коммуналдық қызметтерге төлеу жөніндегі шығындар туралы мәліметтер (түбіртек) немесе 2 номерлі мәлімет;</w:t>
      </w:r>
      <w:r>
        <w:br/>
      </w:r>
      <w:r>
        <w:rPr>
          <w:rFonts w:ascii="Times New Roman"/>
          <w:b w:val="false"/>
          <w:i w:val="false"/>
          <w:color w:val="000000"/>
          <w:sz w:val="28"/>
        </w:rPr>
        <w:t>
      8) өтініш берушінің қалалық телекоммуникациялар желісінің абоненті екендігін анықтайтын (келісім шарт немесе телекоммуникация қызметтер есебінің түбіртегі) құжаттың көшірмесі немесе 2 номерлі мәлімет;</w:t>
      </w:r>
      <w:r>
        <w:br/>
      </w:r>
      <w:r>
        <w:rPr>
          <w:rFonts w:ascii="Times New Roman"/>
          <w:b w:val="false"/>
          <w:i w:val="false"/>
          <w:color w:val="000000"/>
          <w:sz w:val="28"/>
        </w:rPr>
        <w:t>
      9) отбасы мүшелерінің табысы жөнінде мәлімет;</w:t>
      </w:r>
      <w:r>
        <w:br/>
      </w:r>
      <w:r>
        <w:rPr>
          <w:rFonts w:ascii="Times New Roman"/>
          <w:b w:val="false"/>
          <w:i w:val="false"/>
          <w:color w:val="000000"/>
          <w:sz w:val="28"/>
        </w:rPr>
        <w:t>
      10) жұмыссыздар тұрғылықты жер бойынша жұмыспен қамту мәселесі жөніндегі уәкілетті органның анықтамасын тапсырады.</w:t>
      </w:r>
      <w:r>
        <w:br/>
      </w:r>
      <w:r>
        <w:rPr>
          <w:rFonts w:ascii="Times New Roman"/>
          <w:b w:val="false"/>
          <w:i w:val="false"/>
          <w:color w:val="000000"/>
          <w:sz w:val="28"/>
        </w:rPr>
        <w:t>
</w:t>
      </w:r>
      <w:r>
        <w:rPr>
          <w:rFonts w:ascii="Times New Roman"/>
          <w:b w:val="false"/>
          <w:i w:val="false"/>
          <w:color w:val="000000"/>
          <w:sz w:val="28"/>
        </w:rPr>
        <w:t>
      18. Құжаттың түпнұсқасы көшірмесімен салыстырып тексеру үшін тапсырылады, одан соң түпнұсқа өтініш берушіге қайтарылып беріледі.</w:t>
      </w:r>
      <w:r>
        <w:br/>
      </w:r>
      <w:r>
        <w:rPr>
          <w:rFonts w:ascii="Times New Roman"/>
          <w:b w:val="false"/>
          <w:i w:val="false"/>
          <w:color w:val="000000"/>
          <w:sz w:val="28"/>
        </w:rPr>
        <w:t>
</w:t>
      </w:r>
      <w:r>
        <w:rPr>
          <w:rFonts w:ascii="Times New Roman"/>
          <w:b w:val="false"/>
          <w:i w:val="false"/>
          <w:color w:val="000000"/>
          <w:sz w:val="28"/>
        </w:rPr>
        <w:t>
      19. Қажеттілігіне қарай уәкілетті орган тұрғын үй жәрдемақысын тағайындауға өтініш білдірген отбасының материалдық-тұрмыстық жағдайын тексертуге құқылы. Тексеру актісі тұрғын үй жәрдемақысын алушының жеке ісіне тіркеледі.</w:t>
      </w:r>
      <w:r>
        <w:br/>
      </w:r>
      <w:r>
        <w:rPr>
          <w:rFonts w:ascii="Times New Roman"/>
          <w:b w:val="false"/>
          <w:i w:val="false"/>
          <w:color w:val="000000"/>
          <w:sz w:val="28"/>
        </w:rPr>
        <w:t>
</w:t>
      </w:r>
      <w:r>
        <w:rPr>
          <w:rFonts w:ascii="Times New Roman"/>
          <w:b w:val="false"/>
          <w:i w:val="false"/>
          <w:color w:val="000000"/>
          <w:sz w:val="28"/>
        </w:rPr>
        <w:t>
      20. Тапсырылған құжаттарды қарау нәтижесінде отбасына тұрғын үй жәрдемақысын беру жөнінде келісім-шарт жасалады. Келісім-шарт екі данада жасалып, оның біреуі тұрғын үй алушыда сақталады. Аталған келісім-шарт тұрғын үй жәрдемақысын беру үшін негіз болып табылады. Уәкілетті органмен ай сайын тұрғын үй жәрдемақысын тағайындау есебі жүргізіледі, ол өтініш берушінің өтініміне қарай беріледі.</w:t>
      </w:r>
      <w:r>
        <w:br/>
      </w:r>
      <w:r>
        <w:rPr>
          <w:rFonts w:ascii="Times New Roman"/>
          <w:b w:val="false"/>
          <w:i w:val="false"/>
          <w:color w:val="000000"/>
          <w:sz w:val="28"/>
        </w:rPr>
        <w:t>
</w:t>
      </w:r>
      <w:r>
        <w:rPr>
          <w:rFonts w:ascii="Times New Roman"/>
          <w:b w:val="false"/>
          <w:i w:val="false"/>
          <w:color w:val="000000"/>
          <w:sz w:val="28"/>
        </w:rPr>
        <w:t>
      21. Мәліметтердің шындығына сенімсіздік туған жағдайда уәкілетті орган сұраныс жасауға құқықты, ал заңды тұлға мен жеке тұлғалар тұрғын үй жәрдемақысын алуға үміткер адамның табысы туралы мәліметті сұраныс негізінде береді.</w:t>
      </w:r>
      <w:r>
        <w:br/>
      </w:r>
      <w:r>
        <w:rPr>
          <w:rFonts w:ascii="Times New Roman"/>
          <w:b w:val="false"/>
          <w:i w:val="false"/>
          <w:color w:val="000000"/>
          <w:sz w:val="28"/>
        </w:rPr>
        <w:t>
</w:t>
      </w:r>
      <w:r>
        <w:rPr>
          <w:rFonts w:ascii="Times New Roman"/>
          <w:b w:val="false"/>
          <w:i w:val="false"/>
          <w:color w:val="000000"/>
          <w:sz w:val="28"/>
        </w:rPr>
        <w:t>
      22. Жәрдемақы мөлшері тұрғын үйді ұстауға және коммуналдық қызметті пайдалануға тұрғын үй жәрдемақын алушысының қалалық телекоммуникация желісінің абоненттеріне телефон үшін абоненттік ақы тарифтерінің арттырылуына төлем мен тұрғын үй жәрдемақысын алуға үміткер отбасылардың шығындар деңгейінің айырмасы ретінде есептеледі.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Тұрғын үй жәрдемақысын алуға үмiткер отбасының (адамның) жиынтық табысын есептеу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23. Тұрғын үй жәрдемақысын алуға үмiткер отбасының жиынтық табысын (бұдан әрi – жиынтық табыс) тұрғын үй жәрдемақсын тағайындауды жүзеге асыратын уәкiлеттi орган есептейдi.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24. Отбасының жиынтық табысын есептегенде отбасы құрамында бірге тұратын, шаруашылықты бірге жүргізетін және тұрғылықты бір жерде тіркелген отбасының барлық мүшелері ескеріледі.</w:t>
      </w:r>
      <w:r>
        <w:br/>
      </w:r>
      <w:r>
        <w:rPr>
          <w:rFonts w:ascii="Times New Roman"/>
          <w:b w:val="false"/>
          <w:i w:val="false"/>
          <w:color w:val="000000"/>
          <w:sz w:val="28"/>
        </w:rPr>
        <w:t>
</w:t>
      </w:r>
      <w:r>
        <w:rPr>
          <w:rFonts w:ascii="Times New Roman"/>
          <w:b w:val="false"/>
          <w:i w:val="false"/>
          <w:color w:val="000000"/>
          <w:sz w:val="28"/>
        </w:rPr>
        <w:t>      Есептi кезеңде құрамында өзгерiстер болған отбасының жиынтық табысын есептеу кезiнде келген (кеткен) отбасы мүшесiнiң табысы келесі тоқсанның бірінші айынан бастап есепке алынады (есепке алынбайды).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25. Отбасының жиынтық табысын есептеу кезінде тұрғын үй жәрдемақсына өтініш берген тоқсанның алдындағы тоқсандағы (бұдан әрi - есептi кезең) Қазақстан Республикасында және одан тыс жерлерде ақшалай немесе заттай түрде алынған табыстың барлық түрлерi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26. Егер отбасының бір мүшесі табыс есептелетін тоқсаннан аз уақыт жұмыс істесе, осы тоқсанда жұмыс істеген барлық уақыты отбасының жиынтық табысына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27. Бір тоқсанан астам уақытқа төленуге тиесілі табыс бiр мезгілде алынған кезде (оның iшiнде жалақы, алимент, зейнетақы, жәрдемақылар және тағы басқа бойынша берешектер) жиынтық табысқа есептiк кезеңде алынған табыстың барлық соммасы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28. Шетелдiк валютада алынған табыс Қазақстан Республикасының бухгалтерлiк есепке алу және қаржылық есеп беру туралы заңнамасында және бухгалтерлiк есеп стандарттарында белгiленген тәртiппен валюта айырбастаудың нарықтық бағамы бойынша ұлттық валютаға қайта есептеледi.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29. Орташа жан басына шаққандағы табыс отбасының тоқсан ішіндегі жиынтық табысын отбасы мүшелерінің санына және 3 айға бөлу жолымен белгіленеді.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 Отбасының жиынтық табысын есептеу кезiнде есепке алынатын табыс түрлерi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30. Отбасының жиынтық табысын есептеу кезiнде Қазақстан Республикасында және одан тыс жерлерде есептi кезеңде алынған табыстың мынадай барлық түрлерi есепке алынады:</w:t>
      </w:r>
      <w:r>
        <w:br/>
      </w:r>
      <w:r>
        <w:rPr>
          <w:rFonts w:ascii="Times New Roman"/>
          <w:b w:val="false"/>
          <w:i w:val="false"/>
          <w:color w:val="000000"/>
          <w:sz w:val="28"/>
        </w:rPr>
        <w:t>
</w:t>
      </w:r>
      <w:r>
        <w:rPr>
          <w:rFonts w:ascii="Times New Roman"/>
          <w:b w:val="false"/>
          <w:i w:val="false"/>
          <w:color w:val="000000"/>
          <w:sz w:val="28"/>
        </w:rPr>
        <w:t>      1) еңбекақы, әлеуметтiк төлемдер түрiнде алынатын табыс;</w:t>
      </w:r>
      <w:r>
        <w:br/>
      </w:r>
      <w:r>
        <w:rPr>
          <w:rFonts w:ascii="Times New Roman"/>
          <w:b w:val="false"/>
          <w:i w:val="false"/>
          <w:color w:val="000000"/>
          <w:sz w:val="28"/>
        </w:rPr>
        <w:t>
</w:t>
      </w:r>
      <w:r>
        <w:rPr>
          <w:rFonts w:ascii="Times New Roman"/>
          <w:b w:val="false"/>
          <w:i w:val="false"/>
          <w:color w:val="000000"/>
          <w:sz w:val="28"/>
        </w:rPr>
        <w:t>      2) кәсiпкерлiк және басқа да қызмет түрлерiнен түсетiн табыс;</w:t>
      </w:r>
      <w:r>
        <w:br/>
      </w:r>
      <w:r>
        <w:rPr>
          <w:rFonts w:ascii="Times New Roman"/>
          <w:b w:val="false"/>
          <w:i w:val="false"/>
          <w:color w:val="000000"/>
          <w:sz w:val="28"/>
        </w:rPr>
        <w:t>
</w:t>
      </w:r>
      <w:r>
        <w:rPr>
          <w:rFonts w:ascii="Times New Roman"/>
          <w:b w:val="false"/>
          <w:i w:val="false"/>
          <w:color w:val="000000"/>
          <w:sz w:val="28"/>
        </w:rPr>
        <w:t>      3) балаларға және басқа да асырауындағыларға арналған алимент түрiндегi табыс;</w:t>
      </w:r>
      <w:r>
        <w:br/>
      </w:r>
      <w:r>
        <w:rPr>
          <w:rFonts w:ascii="Times New Roman"/>
          <w:b w:val="false"/>
          <w:i w:val="false"/>
          <w:color w:val="000000"/>
          <w:sz w:val="28"/>
        </w:rPr>
        <w:t>
</w:t>
      </w:r>
      <w:r>
        <w:rPr>
          <w:rFonts w:ascii="Times New Roman"/>
          <w:b w:val="false"/>
          <w:i w:val="false"/>
          <w:color w:val="000000"/>
          <w:sz w:val="28"/>
        </w:rPr>
        <w:t>      4) жеке қосалқы шаруашылықтан - мал мен құс ұстауды, бағбандықты, бақша өсiрудi қамтитын үй жанындағы шаруашылықтан түсетін табыс;</w:t>
      </w:r>
      <w:r>
        <w:br/>
      </w:r>
      <w:r>
        <w:rPr>
          <w:rFonts w:ascii="Times New Roman"/>
          <w:b w:val="false"/>
          <w:i w:val="false"/>
          <w:color w:val="000000"/>
          <w:sz w:val="28"/>
        </w:rPr>
        <w:t>
</w:t>
      </w:r>
      <w:r>
        <w:rPr>
          <w:rFonts w:ascii="Times New Roman"/>
          <w:b w:val="false"/>
          <w:i w:val="false"/>
          <w:color w:val="000000"/>
          <w:sz w:val="28"/>
        </w:rPr>
        <w:t>      5) өзге де табыс.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31. Отбасының жиынтық табысында мыналар есепке алынбайды:</w:t>
      </w:r>
      <w:r>
        <w:br/>
      </w:r>
      <w:r>
        <w:rPr>
          <w:rFonts w:ascii="Times New Roman"/>
          <w:b w:val="false"/>
          <w:i w:val="false"/>
          <w:color w:val="000000"/>
          <w:sz w:val="28"/>
        </w:rPr>
        <w:t>
</w:t>
      </w:r>
      <w:r>
        <w:rPr>
          <w:rFonts w:ascii="Times New Roman"/>
          <w:b w:val="false"/>
          <w:i w:val="false"/>
          <w:color w:val="000000"/>
          <w:sz w:val="28"/>
        </w:rPr>
        <w:t>      1) мемлекеттiк атаулы әлеуметтiк көмек;</w:t>
      </w:r>
      <w:r>
        <w:br/>
      </w:r>
      <w:r>
        <w:rPr>
          <w:rFonts w:ascii="Times New Roman"/>
          <w:b w:val="false"/>
          <w:i w:val="false"/>
          <w:color w:val="000000"/>
          <w:sz w:val="28"/>
        </w:rPr>
        <w:t>
</w:t>
      </w:r>
      <w:r>
        <w:rPr>
          <w:rFonts w:ascii="Times New Roman"/>
          <w:b w:val="false"/>
          <w:i w:val="false"/>
          <w:color w:val="000000"/>
          <w:sz w:val="28"/>
        </w:rPr>
        <w:t>      2) тұрғын үй жәрдемақысы;</w:t>
      </w:r>
      <w:r>
        <w:br/>
      </w:r>
      <w:r>
        <w:rPr>
          <w:rFonts w:ascii="Times New Roman"/>
          <w:b w:val="false"/>
          <w:i w:val="false"/>
          <w:color w:val="000000"/>
          <w:sz w:val="28"/>
        </w:rPr>
        <w:t>
</w:t>
      </w:r>
      <w:r>
        <w:rPr>
          <w:rFonts w:ascii="Times New Roman"/>
          <w:b w:val="false"/>
          <w:i w:val="false"/>
          <w:color w:val="000000"/>
          <w:sz w:val="28"/>
        </w:rPr>
        <w:t>      3) жерлеуге арналған бiр жолғы жәрдемақы;</w:t>
      </w:r>
      <w:r>
        <w:br/>
      </w:r>
      <w:r>
        <w:rPr>
          <w:rFonts w:ascii="Times New Roman"/>
          <w:b w:val="false"/>
          <w:i w:val="false"/>
          <w:color w:val="000000"/>
          <w:sz w:val="28"/>
        </w:rPr>
        <w:t>
</w:t>
      </w:r>
      <w:r>
        <w:rPr>
          <w:rFonts w:ascii="Times New Roman"/>
          <w:b w:val="false"/>
          <w:i w:val="false"/>
          <w:color w:val="000000"/>
          <w:sz w:val="28"/>
        </w:rPr>
        <w:t>      4) бала тууына байланысты берiлетiн бiр жолғы мемлекеттiк жәрдемақы;</w:t>
      </w:r>
      <w:r>
        <w:br/>
      </w:r>
      <w:r>
        <w:rPr>
          <w:rFonts w:ascii="Times New Roman"/>
          <w:b w:val="false"/>
          <w:i w:val="false"/>
          <w:color w:val="000000"/>
          <w:sz w:val="28"/>
        </w:rPr>
        <w:t>
</w:t>
      </w:r>
      <w:r>
        <w:rPr>
          <w:rFonts w:ascii="Times New Roman"/>
          <w:b w:val="false"/>
          <w:i w:val="false"/>
          <w:color w:val="000000"/>
          <w:sz w:val="28"/>
        </w:rPr>
        <w:t>      5) жеке iсiн ашуға және (немесе) жеке қосалқы шаруашылықты дамытуға арналған материалдық көмек.</w:t>
      </w:r>
      <w:r>
        <w:br/>
      </w:r>
      <w:r>
        <w:rPr>
          <w:rFonts w:ascii="Times New Roman"/>
          <w:b w:val="false"/>
          <w:i w:val="false"/>
          <w:color w:val="000000"/>
          <w:sz w:val="28"/>
        </w:rPr>
        <w:t>
</w:t>
      </w:r>
      <w:r>
        <w:rPr>
          <w:rFonts w:ascii="Times New Roman"/>
          <w:b w:val="false"/>
          <w:i w:val="false"/>
          <w:color w:val="000000"/>
          <w:sz w:val="28"/>
        </w:rPr>
        <w:t>      Егер жеке iсiн ашуға және (немесе) жеке қосалқы шаруашылықты дамытуға арналған материалдық көмек мақсатына сай пайдаланылмаса, жиынтық табыс көрсетілген көмек сомасын ескере отырып есептеледi;</w:t>
      </w:r>
      <w:r>
        <w:br/>
      </w:r>
      <w:r>
        <w:rPr>
          <w:rFonts w:ascii="Times New Roman"/>
          <w:b w:val="false"/>
          <w:i w:val="false"/>
          <w:color w:val="000000"/>
          <w:sz w:val="28"/>
        </w:rPr>
        <w:t>
</w:t>
      </w:r>
      <w:r>
        <w:rPr>
          <w:rFonts w:ascii="Times New Roman"/>
          <w:b w:val="false"/>
          <w:i w:val="false"/>
          <w:color w:val="000000"/>
          <w:sz w:val="28"/>
        </w:rPr>
        <w:t>      6) отбасы мүшелерінің бipeуi осы отбасында тұрмайтын адамдарға төлейтiн алимент;</w:t>
      </w:r>
      <w:r>
        <w:br/>
      </w:r>
      <w:r>
        <w:rPr>
          <w:rFonts w:ascii="Times New Roman"/>
          <w:b w:val="false"/>
          <w:i w:val="false"/>
          <w:color w:val="000000"/>
          <w:sz w:val="28"/>
        </w:rPr>
        <w:t>
</w:t>
      </w:r>
      <w:r>
        <w:rPr>
          <w:rFonts w:ascii="Times New Roman"/>
          <w:b w:val="false"/>
          <w:i w:val="false"/>
          <w:color w:val="000000"/>
          <w:sz w:val="28"/>
        </w:rPr>
        <w:t>      7) азаматтардың тегiн немесе жеңiлдiкпен протездеуге бару жолына ақы төлеу;</w:t>
      </w:r>
      <w:r>
        <w:br/>
      </w:r>
      <w:r>
        <w:rPr>
          <w:rFonts w:ascii="Times New Roman"/>
          <w:b w:val="false"/>
          <w:i w:val="false"/>
          <w:color w:val="000000"/>
          <w:sz w:val="28"/>
        </w:rPr>
        <w:t>
</w:t>
      </w:r>
      <w:r>
        <w:rPr>
          <w:rFonts w:ascii="Times New Roman"/>
          <w:b w:val="false"/>
          <w:i w:val="false"/>
          <w:color w:val="000000"/>
          <w:sz w:val="28"/>
        </w:rPr>
        <w:t>      8) протездеу уақытында азаматтарды ұстау;</w:t>
      </w:r>
      <w:r>
        <w:br/>
      </w:r>
      <w:r>
        <w:rPr>
          <w:rFonts w:ascii="Times New Roman"/>
          <w:b w:val="false"/>
          <w:i w:val="false"/>
          <w:color w:val="000000"/>
          <w:sz w:val="28"/>
        </w:rPr>
        <w:t>
</w:t>
      </w:r>
      <w:r>
        <w:rPr>
          <w:rFonts w:ascii="Times New Roman"/>
          <w:b w:val="false"/>
          <w:i w:val="false"/>
          <w:color w:val="000000"/>
          <w:sz w:val="28"/>
        </w:rPr>
        <w:t>      9) азаматтардың елдi мекеннен тыс жерлерге емделуге тегiн немесе жеңілдiкпен жол жүру құны;</w:t>
      </w:r>
      <w:r>
        <w:br/>
      </w:r>
      <w:r>
        <w:rPr>
          <w:rFonts w:ascii="Times New Roman"/>
          <w:b w:val="false"/>
          <w:i w:val="false"/>
          <w:color w:val="000000"/>
          <w:sz w:val="28"/>
        </w:rPr>
        <w:t>
</w:t>
      </w:r>
      <w:r>
        <w:rPr>
          <w:rFonts w:ascii="Times New Roman"/>
          <w:b w:val="false"/>
          <w:i w:val="false"/>
          <w:color w:val="000000"/>
          <w:sz w:val="28"/>
        </w:rPr>
        <w:t>      10) Қазақстан Республикасының заңнамасына сәйкес:</w:t>
      </w:r>
      <w:r>
        <w:br/>
      </w:r>
      <w:r>
        <w:rPr>
          <w:rFonts w:ascii="Times New Roman"/>
          <w:b w:val="false"/>
          <w:i w:val="false"/>
          <w:color w:val="000000"/>
          <w:sz w:val="28"/>
        </w:rPr>
        <w:t>
</w:t>
      </w:r>
      <w:r>
        <w:rPr>
          <w:rFonts w:ascii="Times New Roman"/>
          <w:b w:val="false"/>
          <w:i w:val="false"/>
          <w:color w:val="000000"/>
          <w:sz w:val="28"/>
        </w:rPr>
        <w:t>      дәрілiк препараттар;</w:t>
      </w:r>
      <w:r>
        <w:br/>
      </w:r>
      <w:r>
        <w:rPr>
          <w:rFonts w:ascii="Times New Roman"/>
          <w:b w:val="false"/>
          <w:i w:val="false"/>
          <w:color w:val="000000"/>
          <w:sz w:val="28"/>
        </w:rPr>
        <w:t>
</w:t>
      </w:r>
      <w:r>
        <w:rPr>
          <w:rFonts w:ascii="Times New Roman"/>
          <w:b w:val="false"/>
          <w:i w:val="false"/>
          <w:color w:val="000000"/>
          <w:sz w:val="28"/>
        </w:rPr>
        <w:t>      санаторийлiк-курорттық емдеу;</w:t>
      </w:r>
      <w:r>
        <w:br/>
      </w:r>
      <w:r>
        <w:rPr>
          <w:rFonts w:ascii="Times New Roman"/>
          <w:b w:val="false"/>
          <w:i w:val="false"/>
          <w:color w:val="000000"/>
          <w:sz w:val="28"/>
        </w:rPr>
        <w:t>
</w:t>
      </w:r>
      <w:r>
        <w:rPr>
          <w:rFonts w:ascii="Times New Roman"/>
          <w:b w:val="false"/>
          <w:i w:val="false"/>
          <w:color w:val="000000"/>
          <w:sz w:val="28"/>
        </w:rPr>
        <w:t>      протездік-ортопедиялық бұйымдар (жасау және жөндеу);</w:t>
      </w:r>
      <w:r>
        <w:br/>
      </w:r>
      <w:r>
        <w:rPr>
          <w:rFonts w:ascii="Times New Roman"/>
          <w:b w:val="false"/>
          <w:i w:val="false"/>
          <w:color w:val="000000"/>
          <w:sz w:val="28"/>
        </w:rPr>
        <w:t>
</w:t>
      </w:r>
      <w:r>
        <w:rPr>
          <w:rFonts w:ascii="Times New Roman"/>
          <w:b w:val="false"/>
          <w:i w:val="false"/>
          <w:color w:val="000000"/>
          <w:sz w:val="28"/>
        </w:rPr>
        <w:t>      жүрiп-тұру құралдары (кресло-арбалар) мен мүгедектерге бөлiнген басқа да сауықтыру құралдары;</w:t>
      </w:r>
      <w:r>
        <w:br/>
      </w:r>
      <w:r>
        <w:rPr>
          <w:rFonts w:ascii="Times New Roman"/>
          <w:b w:val="false"/>
          <w:i w:val="false"/>
          <w:color w:val="000000"/>
          <w:sz w:val="28"/>
        </w:rPr>
        <w:t>
</w:t>
      </w:r>
      <w:r>
        <w:rPr>
          <w:rFonts w:ascii="Times New Roman"/>
          <w:b w:val="false"/>
          <w:i w:val="false"/>
          <w:color w:val="000000"/>
          <w:sz w:val="28"/>
        </w:rPr>
        <w:t>      бiлiм алу кезеңiнде оқушыларды тегiн тамақтандыру түрiнде көрсетiлген заттай көмек түрлерi;</w:t>
      </w:r>
      <w:r>
        <w:br/>
      </w:r>
      <w:r>
        <w:rPr>
          <w:rFonts w:ascii="Times New Roman"/>
          <w:b w:val="false"/>
          <w:i w:val="false"/>
          <w:color w:val="000000"/>
          <w:sz w:val="28"/>
        </w:rPr>
        <w:t>
</w:t>
      </w:r>
      <w:r>
        <w:rPr>
          <w:rFonts w:ascii="Times New Roman"/>
          <w:b w:val="false"/>
          <w:i w:val="false"/>
          <w:color w:val="000000"/>
          <w:sz w:val="28"/>
        </w:rPr>
        <w:t xml:space="preserve">      11) ақшалай және заттай түрдегі (құндық бағадағы) қайырымдылық көмек </w:t>
      </w:r>
      <w:r>
        <w:rPr>
          <w:rFonts w:ascii="Times New Roman"/>
          <w:b w:val="false"/>
          <w:i w:val="false"/>
          <w:color w:val="000000"/>
          <w:sz w:val="28"/>
        </w:rPr>
        <w:t>Азық-түлік өнімдері бағасының өсуіне байланысты аз қамтамасыз етілген азаматтарға көрсетілетін ақшалай немесе заттай түрдегі көмек</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төтенше жағдайлар салдарынан олардың денсаулығына және мүлкiне келтірілген зиянды өтеу мақсатында отбасына көрсетiлген көмек.</w:t>
      </w:r>
      <w:r>
        <w:br/>
      </w:r>
      <w:r>
        <w:rPr>
          <w:rFonts w:ascii="Times New Roman"/>
          <w:b w:val="false"/>
          <w:i w:val="false"/>
          <w:color w:val="000000"/>
          <w:sz w:val="28"/>
        </w:rPr>
        <w:t>
</w:t>
      </w:r>
      <w:r>
        <w:rPr>
          <w:rFonts w:ascii="Times New Roman"/>
          <w:b w:val="false"/>
          <w:i/>
          <w:color w:val="800000"/>
          <w:sz w:val="28"/>
        </w:rPr>
        <w:t xml:space="preserve">      Ескерту. 31-тармаққа өзгерту енгізілді - Қарағанды облысы Жезқазған қалалық мәслихатының 2008.07.23 </w:t>
      </w:r>
      <w:r>
        <w:rPr>
          <w:rFonts w:ascii="Times New Roman"/>
          <w:b w:val="false"/>
          <w:i/>
          <w:color w:val="800000"/>
          <w:sz w:val="28"/>
        </w:rPr>
        <w:t>N 9/96</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8. Жиынтық табысты есептеу кезiнде есепке алынатын, еңбекақы, әлеуметтiк төлемдер түрінде алынған табыс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32. Жиынтық табысты есептеу кезiнде отбасының мынадай (осы Қағиданың </w:t>
      </w:r>
      <w:r>
        <w:rPr>
          <w:rFonts w:ascii="Times New Roman"/>
          <w:b w:val="false"/>
          <w:i w:val="false"/>
          <w:color w:val="000000"/>
          <w:sz w:val="28"/>
        </w:rPr>
        <w:t>31-тармағында</w:t>
      </w:r>
      <w:r>
        <w:rPr>
          <w:rFonts w:ascii="Times New Roman"/>
          <w:b w:val="false"/>
          <w:i w:val="false"/>
          <w:color w:val="000000"/>
          <w:sz w:val="28"/>
        </w:rPr>
        <w:t xml:space="preserve"> көрсетiлгендерден басқа) түрде алынған табысы есепке алынады:</w:t>
      </w:r>
      <w:r>
        <w:br/>
      </w:r>
      <w:r>
        <w:rPr>
          <w:rFonts w:ascii="Times New Roman"/>
          <w:b w:val="false"/>
          <w:i w:val="false"/>
          <w:color w:val="000000"/>
          <w:sz w:val="28"/>
        </w:rPr>
        <w:t>
</w:t>
      </w:r>
      <w:r>
        <w:rPr>
          <w:rFonts w:ascii="Times New Roman"/>
          <w:b w:val="false"/>
          <w:i w:val="false"/>
          <w:color w:val="000000"/>
          <w:sz w:val="28"/>
        </w:rPr>
        <w:t>      1) жұмыс берушi еңбекақы ретiнде есептеген, атап айтқанда:</w:t>
      </w:r>
      <w:r>
        <w:br/>
      </w:r>
      <w:r>
        <w:rPr>
          <w:rFonts w:ascii="Times New Roman"/>
          <w:b w:val="false"/>
          <w:i w:val="false"/>
          <w:color w:val="000000"/>
          <w:sz w:val="28"/>
        </w:rPr>
        <w:t>
</w:t>
      </w:r>
      <w:r>
        <w:rPr>
          <w:rFonts w:ascii="Times New Roman"/>
          <w:b w:val="false"/>
          <w:i w:val="false"/>
          <w:color w:val="000000"/>
          <w:sz w:val="28"/>
        </w:rPr>
        <w:t>      жалақының барлық түрлерi, оның iшiнде кесiмдi, мерзiмдi, сондай-ақ ақшалай және заттай нысандағы сыйлықақылар, қосымша ақылар, үстемеақылар (Қазақстан Республикасының заңнамасына сәйкес жалақысы сақталатын кезеңге қызметкерге Қазақстан Республикасының заңнамасына сәйкес төленетiн ақшалай соманы қоса алғанда, қаржыландыру көзiне қарамастан);</w:t>
      </w:r>
      <w:r>
        <w:br/>
      </w:r>
      <w:r>
        <w:rPr>
          <w:rFonts w:ascii="Times New Roman"/>
          <w:b w:val="false"/>
          <w:i w:val="false"/>
          <w:color w:val="000000"/>
          <w:sz w:val="28"/>
        </w:rPr>
        <w:t>
</w:t>
      </w:r>
      <w:r>
        <w:rPr>
          <w:rFonts w:ascii="Times New Roman"/>
          <w:b w:val="false"/>
          <w:i w:val="false"/>
          <w:color w:val="000000"/>
          <w:sz w:val="28"/>
        </w:rPr>
        <w:t>      демалыс уақытында сақталатын жалақы, сондай-ақ пайдаланылмаған еңбек демалысы үшiн ақшалай өтемақы;</w:t>
      </w:r>
      <w:r>
        <w:br/>
      </w:r>
      <w:r>
        <w:rPr>
          <w:rFonts w:ascii="Times New Roman"/>
          <w:b w:val="false"/>
          <w:i w:val="false"/>
          <w:color w:val="000000"/>
          <w:sz w:val="28"/>
        </w:rPr>
        <w:t>
</w:t>
      </w:r>
      <w:r>
        <w:rPr>
          <w:rFonts w:ascii="Times New Roman"/>
          <w:b w:val="false"/>
          <w:i w:val="false"/>
          <w:color w:val="000000"/>
          <w:sz w:val="28"/>
        </w:rPr>
        <w:t>      ұйым (заңды тұлға) таратылған немесе жұмыс берушiнiң (жеке тұлғаның) қызметi тоқтатылған, қызметкерлер саны немесе штаты қысқартылған жағдайда жеке еңбек шартының бұзылуы кезiнде, Қазақстан Республикасының заңнамасында белгiленген мөлшерде төленетiн өтемақылар;</w:t>
      </w:r>
      <w:r>
        <w:br/>
      </w:r>
      <w:r>
        <w:rPr>
          <w:rFonts w:ascii="Times New Roman"/>
          <w:b w:val="false"/>
          <w:i w:val="false"/>
          <w:color w:val="000000"/>
          <w:sz w:val="28"/>
        </w:rPr>
        <w:t>
</w:t>
      </w:r>
      <w:r>
        <w:rPr>
          <w:rFonts w:ascii="Times New Roman"/>
          <w:b w:val="false"/>
          <w:i w:val="false"/>
          <w:color w:val="000000"/>
          <w:sz w:val="28"/>
        </w:rPr>
        <w:t>      уақытша, маусымдық және қоғамдық жұмыстарды орындау кезеңiндегi жалақы;</w:t>
      </w:r>
      <w:r>
        <w:br/>
      </w:r>
      <w:r>
        <w:rPr>
          <w:rFonts w:ascii="Times New Roman"/>
          <w:b w:val="false"/>
          <w:i w:val="false"/>
          <w:color w:val="000000"/>
          <w:sz w:val="28"/>
        </w:rPr>
        <w:t>
</w:t>
      </w:r>
      <w:r>
        <w:rPr>
          <w:rFonts w:ascii="Times New Roman"/>
          <w:b w:val="false"/>
          <w:i w:val="false"/>
          <w:color w:val="000000"/>
          <w:sz w:val="28"/>
        </w:rPr>
        <w:t>      Маусымдық жұмыстармен айналысатын қызметкерлердің жалақысы оны алған кезеңнен бастап отбасының жиынтық табысына есептеледі. Жалақы болмаған кезеңде ол жиынтық табысқа есептелмейді.</w:t>
      </w:r>
      <w:r>
        <w:br/>
      </w:r>
      <w:r>
        <w:rPr>
          <w:rFonts w:ascii="Times New Roman"/>
          <w:b w:val="false"/>
          <w:i w:val="false"/>
          <w:color w:val="000000"/>
          <w:sz w:val="28"/>
        </w:rPr>
        <w:t>
</w:t>
      </w:r>
      <w:r>
        <w:rPr>
          <w:rFonts w:ascii="Times New Roman"/>
          <w:b w:val="false"/>
          <w:i w:val="false"/>
          <w:color w:val="000000"/>
          <w:sz w:val="28"/>
        </w:rPr>
        <w:t>      сақтандыру агенттерi мен брокерлерге төленетiн комиссиялық сыйақы;</w:t>
      </w:r>
      <w:r>
        <w:br/>
      </w:r>
      <w:r>
        <w:rPr>
          <w:rFonts w:ascii="Times New Roman"/>
          <w:b w:val="false"/>
          <w:i w:val="false"/>
          <w:color w:val="000000"/>
          <w:sz w:val="28"/>
        </w:rPr>
        <w:t>
</w:t>
      </w:r>
      <w:r>
        <w:rPr>
          <w:rFonts w:ascii="Times New Roman"/>
          <w:b w:val="false"/>
          <w:i w:val="false"/>
          <w:color w:val="000000"/>
          <w:sz w:val="28"/>
        </w:rPr>
        <w:t>      бала туғанда және жерлеуге берiлетiн жәрдемақылардан басқа, жалақы есептеу кезiнде ескерiлмейтiн және ұйым қаражатының есебiнен төленетiн басқа да төлем түрлерi;</w:t>
      </w:r>
      <w:r>
        <w:br/>
      </w:r>
      <w:r>
        <w:rPr>
          <w:rFonts w:ascii="Times New Roman"/>
          <w:b w:val="false"/>
          <w:i w:val="false"/>
          <w:color w:val="000000"/>
          <w:sz w:val="28"/>
        </w:rPr>
        <w:t>
</w:t>
      </w:r>
      <w:r>
        <w:rPr>
          <w:rFonts w:ascii="Times New Roman"/>
          <w:b w:val="false"/>
          <w:i w:val="false"/>
          <w:color w:val="000000"/>
          <w:sz w:val="28"/>
        </w:rPr>
        <w:t>      мерзiмдi қызметтегi әскери қызметшiлердiң ақшалай үлесiн қоспағанда, әскери қызметшiлердiң, оның iшiнде келiсiм-шарт бойынша қызмет өткерiп жүргендердiң және iшкi iстер органдарының қатардағы және басшы құрамдағы адамдарының, сондай-ақ соларға теңестiрiлген азаматтар санаттарының үстемеақылар мен қосымша ақылар ескерiлген ақшалай үлесi;</w:t>
      </w:r>
      <w:r>
        <w:br/>
      </w:r>
      <w:r>
        <w:rPr>
          <w:rFonts w:ascii="Times New Roman"/>
          <w:b w:val="false"/>
          <w:i w:val="false"/>
          <w:color w:val="000000"/>
          <w:sz w:val="28"/>
        </w:rPr>
        <w:t>
</w:t>
      </w:r>
      <w:r>
        <w:rPr>
          <w:rFonts w:ascii="Times New Roman"/>
          <w:b w:val="false"/>
          <w:i w:val="false"/>
          <w:color w:val="000000"/>
          <w:sz w:val="28"/>
        </w:rPr>
        <w:t>      жалдау бойынша төленетiн еңбекақы;</w:t>
      </w:r>
      <w:r>
        <w:br/>
      </w:r>
      <w:r>
        <w:rPr>
          <w:rFonts w:ascii="Times New Roman"/>
          <w:b w:val="false"/>
          <w:i w:val="false"/>
          <w:color w:val="000000"/>
          <w:sz w:val="28"/>
        </w:rPr>
        <w:t>
</w:t>
      </w:r>
      <w:r>
        <w:rPr>
          <w:rFonts w:ascii="Times New Roman"/>
          <w:b w:val="false"/>
          <w:i w:val="false"/>
          <w:color w:val="000000"/>
          <w:sz w:val="28"/>
        </w:rPr>
        <w:t>      жұмыс берушi төлеген несие сомасы. Көрсетiлген төлемдер несиені өтеудiң белгiленген мерзiмiне бөлiп таратылады;</w:t>
      </w:r>
      <w:r>
        <w:br/>
      </w:r>
      <w:r>
        <w:rPr>
          <w:rFonts w:ascii="Times New Roman"/>
          <w:b w:val="false"/>
          <w:i w:val="false"/>
          <w:color w:val="000000"/>
          <w:sz w:val="28"/>
        </w:rPr>
        <w:t>
</w:t>
      </w:r>
      <w:r>
        <w:rPr>
          <w:rFonts w:ascii="Times New Roman"/>
          <w:b w:val="false"/>
          <w:i w:val="false"/>
          <w:color w:val="000000"/>
          <w:sz w:val="28"/>
        </w:rPr>
        <w:t>      2) әлеуметтiк төлемдер, атап айтқанда:</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заңдарында және өзге де нормативтiк құқықтық кесiмдерiнде белгiленген тәртiппен тағайындалатын зейнетақылардың барлық түрлерi, оларға өтемақы төлемдерi;</w:t>
      </w:r>
      <w:r>
        <w:br/>
      </w:r>
      <w:r>
        <w:rPr>
          <w:rFonts w:ascii="Times New Roman"/>
          <w:b w:val="false"/>
          <w:i w:val="false"/>
          <w:color w:val="000000"/>
          <w:sz w:val="28"/>
        </w:rPr>
        <w:t>
</w:t>
      </w:r>
      <w:r>
        <w:rPr>
          <w:rFonts w:ascii="Times New Roman"/>
          <w:b w:val="false"/>
          <w:i w:val="false"/>
          <w:color w:val="000000"/>
          <w:sz w:val="28"/>
        </w:rPr>
        <w:t>      мүгедектiгi бойынша, асыраушысынан айырылу жағдайы бойынша және жасына байланысты берiлетiн мемлекеттiк әлеуметтiк жәрдемақылар;</w:t>
      </w:r>
      <w:r>
        <w:br/>
      </w:r>
      <w:r>
        <w:rPr>
          <w:rFonts w:ascii="Times New Roman"/>
          <w:b w:val="false"/>
          <w:i w:val="false"/>
          <w:color w:val="000000"/>
          <w:sz w:val="28"/>
        </w:rPr>
        <w:t>
</w:t>
      </w:r>
      <w:r>
        <w:rPr>
          <w:rFonts w:ascii="Times New Roman"/>
          <w:b w:val="false"/>
          <w:i w:val="false"/>
          <w:color w:val="000000"/>
          <w:sz w:val="28"/>
        </w:rPr>
        <w:t>      арнаулы мемлекеттiк жәрдемақылар;</w:t>
      </w:r>
      <w:r>
        <w:br/>
      </w:r>
      <w:r>
        <w:rPr>
          <w:rFonts w:ascii="Times New Roman"/>
          <w:b w:val="false"/>
          <w:i w:val="false"/>
          <w:color w:val="000000"/>
          <w:sz w:val="28"/>
        </w:rPr>
        <w:t>
</w:t>
      </w:r>
      <w:r>
        <w:rPr>
          <w:rFonts w:ascii="Times New Roman"/>
          <w:b w:val="false"/>
          <w:i w:val="false"/>
          <w:color w:val="000000"/>
          <w:sz w:val="28"/>
        </w:rPr>
        <w:t>      жерасты және ашық кен жұмыстарында, сондай-ақ еңбек жағдайлары ерекше зиянды және ауыр жұмыстарда iстеген адамдарға берiлетiн мемлекеттiк арнаулы жәрдемақылар;</w:t>
      </w:r>
      <w:r>
        <w:br/>
      </w:r>
      <w:r>
        <w:rPr>
          <w:rFonts w:ascii="Times New Roman"/>
          <w:b w:val="false"/>
          <w:i w:val="false"/>
          <w:color w:val="000000"/>
          <w:sz w:val="28"/>
        </w:rPr>
        <w:t>
</w:t>
      </w:r>
      <w:r>
        <w:rPr>
          <w:rFonts w:ascii="Times New Roman"/>
          <w:b w:val="false"/>
          <w:i w:val="false"/>
          <w:color w:val="000000"/>
          <w:sz w:val="28"/>
        </w:rPr>
        <w:t>      мемлекеттiк әлеуметтiк сақтандыру қорынан төленетiн әлеуметтiк төлемдер;</w:t>
      </w:r>
      <w:r>
        <w:br/>
      </w:r>
      <w:r>
        <w:rPr>
          <w:rFonts w:ascii="Times New Roman"/>
          <w:b w:val="false"/>
          <w:i w:val="false"/>
          <w:color w:val="000000"/>
          <w:sz w:val="28"/>
        </w:rPr>
        <w:t>
</w:t>
      </w:r>
      <w:r>
        <w:rPr>
          <w:rFonts w:ascii="Times New Roman"/>
          <w:b w:val="false"/>
          <w:i w:val="false"/>
          <w:color w:val="000000"/>
          <w:sz w:val="28"/>
        </w:rPr>
        <w:t>      бала бiр жасқа толғанға дейiн оның күтiмiне берiлетiн мемлекеттiк жәрдемақылар;</w:t>
      </w:r>
      <w:r>
        <w:br/>
      </w:r>
      <w:r>
        <w:rPr>
          <w:rFonts w:ascii="Times New Roman"/>
          <w:b w:val="false"/>
          <w:i w:val="false"/>
          <w:color w:val="000000"/>
          <w:sz w:val="28"/>
        </w:rPr>
        <w:t>
</w:t>
      </w:r>
      <w:r>
        <w:rPr>
          <w:rFonts w:ascii="Times New Roman"/>
          <w:b w:val="false"/>
          <w:i w:val="false"/>
          <w:color w:val="000000"/>
          <w:sz w:val="28"/>
        </w:rPr>
        <w:t>      18 жасқа дейінгі балаларға берілетін мемлекеттік жәрдемақылар;</w:t>
      </w:r>
      <w:r>
        <w:br/>
      </w:r>
      <w:r>
        <w:rPr>
          <w:rFonts w:ascii="Times New Roman"/>
          <w:b w:val="false"/>
          <w:i w:val="false"/>
          <w:color w:val="000000"/>
          <w:sz w:val="28"/>
        </w:rPr>
        <w:t>
</w:t>
      </w:r>
      <w:r>
        <w:rPr>
          <w:rFonts w:ascii="Times New Roman"/>
          <w:b w:val="false"/>
          <w:i w:val="false"/>
          <w:color w:val="000000"/>
          <w:sz w:val="28"/>
        </w:rPr>
        <w:t>      үйде тәрбиеленетiн және оқитын мүгедек-балаларды материалдық қамсыздандыру;</w:t>
      </w:r>
      <w:r>
        <w:br/>
      </w:r>
      <w:r>
        <w:rPr>
          <w:rFonts w:ascii="Times New Roman"/>
          <w:b w:val="false"/>
          <w:i w:val="false"/>
          <w:color w:val="000000"/>
          <w:sz w:val="28"/>
        </w:rPr>
        <w:t>
</w:t>
      </w:r>
      <w:r>
        <w:rPr>
          <w:rFonts w:ascii="Times New Roman"/>
          <w:b w:val="false"/>
          <w:i w:val="false"/>
          <w:color w:val="000000"/>
          <w:sz w:val="28"/>
        </w:rPr>
        <w:t>      қаржыландыру көзiне қарамастан, оқушыларға, студенттерге, аспиранттарға, докторанттарға, басқа да оқу орындарының тыңдаушыларына төленетiн стипендия;</w:t>
      </w:r>
      <w:r>
        <w:br/>
      </w:r>
      <w:r>
        <w:rPr>
          <w:rFonts w:ascii="Times New Roman"/>
          <w:b w:val="false"/>
          <w:i w:val="false"/>
          <w:color w:val="000000"/>
          <w:sz w:val="28"/>
        </w:rPr>
        <w:t>
</w:t>
      </w:r>
      <w:r>
        <w:rPr>
          <w:rFonts w:ascii="Times New Roman"/>
          <w:b w:val="false"/>
          <w:i w:val="false"/>
          <w:color w:val="000000"/>
          <w:sz w:val="28"/>
        </w:rPr>
        <w:t>      жұмыс берушiнiң қаражаты есебiнен берiлетiн әлеуметтiк қамсыздандыру жөнiндегi жәрдемақылар;</w:t>
      </w:r>
      <w:r>
        <w:br/>
      </w:r>
      <w:r>
        <w:rPr>
          <w:rFonts w:ascii="Times New Roman"/>
          <w:b w:val="false"/>
          <w:i w:val="false"/>
          <w:color w:val="000000"/>
          <w:sz w:val="28"/>
        </w:rPr>
        <w:t>
</w:t>
      </w:r>
      <w:r>
        <w:rPr>
          <w:rFonts w:ascii="Times New Roman"/>
          <w:b w:val="false"/>
          <w:i w:val="false"/>
          <w:color w:val="000000"/>
          <w:sz w:val="28"/>
        </w:rPr>
        <w:t>      1, 2-топтағы жалғызiлiктi, басқа адамның көмегiне мұқтаж мүгедектердiң мемлекеттiк әлеуметтiк жәрдемақыларына қосылатын күтiмге арналған қосымша үстемеақылар мен жергiлiктi мемлекеттiк басқару органдарының шешiмi бойынша бюджеттен берiлетiн басқа да ұдайы төлемдер;</w:t>
      </w:r>
      <w:r>
        <w:br/>
      </w:r>
      <w:r>
        <w:rPr>
          <w:rFonts w:ascii="Times New Roman"/>
          <w:b w:val="false"/>
          <w:i w:val="false"/>
          <w:color w:val="000000"/>
          <w:sz w:val="28"/>
        </w:rPr>
        <w:t>
</w:t>
      </w:r>
      <w:r>
        <w:rPr>
          <w:rFonts w:ascii="Times New Roman"/>
          <w:b w:val="false"/>
          <w:i w:val="false"/>
          <w:color w:val="000000"/>
          <w:sz w:val="28"/>
        </w:rPr>
        <w:t>      жергiлiктi бюджеттердiң қаражаты есебiнен көрсетiлетiн, қалаiшiлiк қоғамдық көлiкте жүруге берiлетiн материалдық (әлеуметтiк) көмек;</w:t>
      </w:r>
      <w:r>
        <w:br/>
      </w:r>
      <w:r>
        <w:rPr>
          <w:rFonts w:ascii="Times New Roman"/>
          <w:b w:val="false"/>
          <w:i w:val="false"/>
          <w:color w:val="000000"/>
          <w:sz w:val="28"/>
        </w:rPr>
        <w:t>
</w:t>
      </w:r>
      <w:r>
        <w:rPr>
          <w:rFonts w:ascii="Times New Roman"/>
          <w:b w:val="false"/>
          <w:i w:val="false"/>
          <w:color w:val="000000"/>
          <w:sz w:val="28"/>
        </w:rPr>
        <w:t xml:space="preserve">      заңдарға және өзге де нормативтiк құқықтық кесiмдерге сәйкес берiлетiн, осы Қағиданың </w:t>
      </w:r>
      <w:r>
        <w:rPr>
          <w:rFonts w:ascii="Times New Roman"/>
          <w:b w:val="false"/>
          <w:i w:val="false"/>
          <w:color w:val="000000"/>
          <w:sz w:val="28"/>
        </w:rPr>
        <w:t>31-тармағының 10) тармақшасында</w:t>
      </w:r>
      <w:r>
        <w:rPr>
          <w:rFonts w:ascii="Times New Roman"/>
          <w:b w:val="false"/>
          <w:i w:val="false"/>
          <w:color w:val="000000"/>
          <w:sz w:val="28"/>
        </w:rPr>
        <w:t xml:space="preserve"> көрсетiлгендерден басқа, заттай көмек түрлерiнiң құны, сондай-ақ осы көмектiң орнына төленетiн сома;</w:t>
      </w:r>
      <w:r>
        <w:br/>
      </w:r>
      <w:r>
        <w:rPr>
          <w:rFonts w:ascii="Times New Roman"/>
          <w:b w:val="false"/>
          <w:i w:val="false"/>
          <w:color w:val="000000"/>
          <w:sz w:val="28"/>
        </w:rPr>
        <w:t>
</w:t>
      </w:r>
      <w:r>
        <w:rPr>
          <w:rFonts w:ascii="Times New Roman"/>
          <w:b w:val="false"/>
          <w:i w:val="false"/>
          <w:color w:val="000000"/>
          <w:sz w:val="28"/>
        </w:rPr>
        <w:t>      осы бөлiмде көрсетiлген, Қазақстан Республикасының заңнамалық кесiмдерiнде белгiленген, жергiлiктi мемлекеттiк басқару органдары, мекемелер мен басқа да ұйымдар белгiлеген барлық төлем түрлерiне өзге де үстемеақылар мен қосымша ақылар.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33. Жиынтық табыстың құрамына қызметкер еңбек және қызметтiк мiндеттерiн атқару кезiнде оның өмiрi мен денсаулығына келтiрiлген зиянды өтеу туралы заңнамаға сәйкес жұмыс берушi төлейтiн бiр жолғы төлемдер мен ай сайынғы сома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34. Азаматтық-құқықтық шарттар бойынша (мердiгерлiк және басқа) жұмыстарды орындайтын адамдардың табысы шарт қолданылатын бүкiл кезеңге жиынтықталады. Алынған табыс жұмысты орындау үшiн шартта көзделген айлардың санына бөлiнедi және есептi кезеңге келетiн айлардағы жиынтық табыста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35. Азаматтық-құқықтық шарттар бойынша, оның iшiнде ғылыми, әдеби және өнер туындыларын және тағы басқа жасауға, шығаруға, орындауға немесе өзге де пайдалануға алынған, осы шарт есебiне аванспен төленетiн сыйақылар аванс берудiң бүкiл кезеңіне (ай сайын теңдей үлеспен) есепке алынады, ал қалған сома шарттың аванс бергеннен кейiнгi қолданылу кезеңiне (ай сайын теңдей үлеспен)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36. Авторлық сыйақылар (шарттар болмаған кезде), сондай-ақ жаңалық ашқаны, өнертабыстар мен рационализаторлық ұсыныстары үшiн сыйақылар жиынтық табысқа сыйақы сомасын ол алынған айлардың санына бөлуден алынған үлес мөлшерiнде қосылады және есептi кезеңге келетiн айлардың санына көбейтiледi.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37. Еңбекақы, әлеуметтік төлемдер түрінде алынған табыс олардың мөлшерi туралы анықтамалармен расталады.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9. Жиынтық табысты есептеу кезiнде есепке алынатын, кәсіпкерлік және басқа да қызмет түрлерінен алынған табыс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38. Жиынтық табысты есептеу кезiнде кәсiпкерлiктен және басқа да қызмет түрлерiнен:</w:t>
      </w:r>
      <w:r>
        <w:br/>
      </w:r>
      <w:r>
        <w:rPr>
          <w:rFonts w:ascii="Times New Roman"/>
          <w:b w:val="false"/>
          <w:i w:val="false"/>
          <w:color w:val="000000"/>
          <w:sz w:val="28"/>
        </w:rPr>
        <w:t>
</w:t>
      </w:r>
      <w:r>
        <w:rPr>
          <w:rFonts w:ascii="Times New Roman"/>
          <w:b w:val="false"/>
          <w:i w:val="false"/>
          <w:color w:val="000000"/>
          <w:sz w:val="28"/>
        </w:rPr>
        <w:t>      1) өнiмдi (жұмыстарды, қызметтердi) сатудан;</w:t>
      </w:r>
      <w:r>
        <w:br/>
      </w:r>
      <w:r>
        <w:rPr>
          <w:rFonts w:ascii="Times New Roman"/>
          <w:b w:val="false"/>
          <w:i w:val="false"/>
          <w:color w:val="000000"/>
          <w:sz w:val="28"/>
        </w:rPr>
        <w:t>
</w:t>
      </w:r>
      <w:r>
        <w:rPr>
          <w:rFonts w:ascii="Times New Roman"/>
          <w:b w:val="false"/>
          <w:i w:val="false"/>
          <w:color w:val="000000"/>
          <w:sz w:val="28"/>
        </w:rPr>
        <w:t>      2) тауарлық-материалдық құндылықтарды, мүлiктi сату кезiндегi құн өсiмiнен;</w:t>
      </w:r>
      <w:r>
        <w:br/>
      </w:r>
      <w:r>
        <w:rPr>
          <w:rFonts w:ascii="Times New Roman"/>
          <w:b w:val="false"/>
          <w:i w:val="false"/>
          <w:color w:val="000000"/>
          <w:sz w:val="28"/>
        </w:rPr>
        <w:t>
</w:t>
      </w:r>
      <w:r>
        <w:rPr>
          <w:rFonts w:ascii="Times New Roman"/>
          <w:b w:val="false"/>
          <w:i w:val="false"/>
          <w:color w:val="000000"/>
          <w:sz w:val="28"/>
        </w:rPr>
        <w:t>      3) шаруа (фермер) қожалығы қызметiнiң нәтижесiнде және шартты жер үлесi мен мүлiк жарнасынан алынған.</w:t>
      </w:r>
      <w:r>
        <w:br/>
      </w:r>
      <w:r>
        <w:rPr>
          <w:rFonts w:ascii="Times New Roman"/>
          <w:b w:val="false"/>
          <w:i w:val="false"/>
          <w:color w:val="000000"/>
          <w:sz w:val="28"/>
        </w:rPr>
        <w:t>
</w:t>
      </w:r>
      <w:r>
        <w:rPr>
          <w:rFonts w:ascii="Times New Roman"/>
          <w:b w:val="false"/>
          <w:i w:val="false"/>
          <w:color w:val="000000"/>
          <w:sz w:val="28"/>
        </w:rPr>
        <w:t>      Шаруа қожалығы мүшелерiнiң жиынтық табысын есептеу салық органдарына ұсынылатын, алынған табыс туралы декларацияда көрсетiлген ауыл шаруашылығы өнiмiн сатудан нақты алынған табыс ескерiле отырып жүргiзiледi. Бұл ретте жылдық табыс он екі айға бөлiнедi және оның тиiстi бөлiгi айқындалатын кезеңдегi жалпы жиынтық табысқа қосылады;</w:t>
      </w:r>
      <w:r>
        <w:br/>
      </w:r>
      <w:r>
        <w:rPr>
          <w:rFonts w:ascii="Times New Roman"/>
          <w:b w:val="false"/>
          <w:i w:val="false"/>
          <w:color w:val="000000"/>
          <w:sz w:val="28"/>
        </w:rPr>
        <w:t>
</w:t>
      </w:r>
      <w:r>
        <w:rPr>
          <w:rFonts w:ascii="Times New Roman"/>
          <w:b w:val="false"/>
          <w:i w:val="false"/>
          <w:color w:val="000000"/>
          <w:sz w:val="28"/>
        </w:rPr>
        <w:t>      4) өзiн-өзi жұмыспен қамтудан түскен табыс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39. Жекелеген азаматтарда жұмыс iстейтiн адамдар жалақысын шарттың көшiрмесiмен, жалға алушының анықтамасымен немесе өтiнiш негiзiнде растайды.</w:t>
      </w:r>
      <w:r>
        <w:br/>
      </w:r>
      <w:r>
        <w:rPr>
          <w:rFonts w:ascii="Times New Roman"/>
          <w:b w:val="false"/>
          <w:i w:val="false"/>
          <w:color w:val="000000"/>
          <w:sz w:val="28"/>
        </w:rPr>
        <w:t>
</w:t>
      </w:r>
      <w:r>
        <w:rPr>
          <w:rFonts w:ascii="Times New Roman"/>
          <w:b w:val="false"/>
          <w:i w:val="false"/>
          <w:color w:val="000000"/>
          <w:sz w:val="28"/>
        </w:rPr>
        <w:t>      Жекелеген азаматтарда шарттар жасамай жұмыс iстейтiн адамдардың жиынтық табысы олардың өтiнiштерi негiзiнде расталады. Бұл ретте жалақының заттай бөлiгi жиынтық табысқа нарықтық баға бойынша ақшалай баламада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40. Өзiн-өзi жұмыспен қамтыған халықтың табысы жазбаша өтiнiшпен расталады.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41. Кәсiпкерлiк қызметпен арнаулы салық режимi жағдайында айналысатын адамдардың табысы бiр жолғы талон, патент, оңайлатылған декларация негiзiнде расталады.</w:t>
      </w:r>
      <w:r>
        <w:br/>
      </w:r>
      <w:r>
        <w:rPr>
          <w:rFonts w:ascii="Times New Roman"/>
          <w:b w:val="false"/>
          <w:i w:val="false"/>
          <w:color w:val="000000"/>
          <w:sz w:val="28"/>
        </w:rPr>
        <w:t>
</w:t>
      </w:r>
      <w:r>
        <w:rPr>
          <w:rFonts w:ascii="Times New Roman"/>
          <w:b w:val="false"/>
          <w:i w:val="false"/>
          <w:color w:val="000000"/>
          <w:sz w:val="28"/>
        </w:rPr>
        <w:t>      Шаруа (фермер) қожалығы қызметiнiң нәтижесiнде алынған табысты қоса алғанда, ресми расталмаған табыс әрбiр жұмыс iстеушiге шаққанда ең төмен жалақыдан кем емес мөлшерде есепке алынады.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10. Жиынтық табысты есептеу кезiнде есепке алынатын, балаларға және басқа да асырауындағыларға арналған алимент түрiндегi табыс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42. Балаларға және басқа да асырауындағыларға арналған алимент жиынтық табыс құрамында есепке алынады.</w:t>
      </w:r>
      <w:r>
        <w:br/>
      </w:r>
      <w:r>
        <w:rPr>
          <w:rFonts w:ascii="Times New Roman"/>
          <w:b w:val="false"/>
          <w:i w:val="false"/>
          <w:color w:val="000000"/>
          <w:sz w:val="28"/>
        </w:rPr>
        <w:t>
</w:t>
      </w:r>
      <w:r>
        <w:rPr>
          <w:rFonts w:ascii="Times New Roman"/>
          <w:b w:val="false"/>
          <w:i w:val="false"/>
          <w:color w:val="000000"/>
          <w:sz w:val="28"/>
        </w:rPr>
        <w:t>      Алименттер, сондай-ақ алимент төлеушiнiң жалақысын қайта есептеуге байланысты алынған алименттiң қосымша сомасы жиынтық табысқа олардың алынған уақыты бойынша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43. Адамдардың асырауындағыларды ұстауға мiндеттi адамның тұрғылықты жерi туралы мәлiметтердiң болмауы себебiнен алимент өндiрiп алуға мүмкiндiгi болмаған жағдайда, отбасының жиынтық табысы көрсетiлген адамның iздеуде жүргенi туралы тиiстi органдардан алынған құжаттар қоса берiлген жазбаша өтiнiш негiзiнде есептеледi.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44. Егер төлеушi алимент төлеуден жалтарған жағдайда, жиынтық табысқа алимент есепке алынбай есептеледi.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45. Егер ата-анасының арасында неке бұзылмай жұбайлардың бiреуiнен алимент өндiрiп алынса, осы жұбайы отбасымен бiрге тұрған кезде оның табысы жиынтық табыста толық есепке алынады. Жұбайлар бөлек тұрған жағдайда, отбасының жиынтық табысында алимент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46. Егер баланың анасы баланың әкесімен тіркелген некеде тұрмаса, онымен бірге тұрмаса және алимент өндіріп алу туралы сот шешімі болмаса жиынтық табысқа алименттi есепке алмай есептеледi.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47. Балаларға және басқа да асырауындағыларға алынған алимент ұйымдардың аударылған алимент туралы анықтамаларымен не почта аударымдарының алынған алимент туралы түбiртегiмен, сондай-ақ сот органдарының алимент өндiрiп алу туралы шешiмi қоса берiлген жазбаша өтiнiш негiзiнде расталады. Алимент бойынша 3 айдан астам кезең үшiн берешек пайда болғанда сот орындаушысының алимент бойынша берешектi айқындау туралы қаулысы ұсынылады.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11. Жиынтық табысты есептеу кезiнде есепке алынатын, жеке қосалқы шаруашылықтан алынған табыс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48. Жеке қосалқы шаруашылықты жүргiзуден алынған табыстың отбасының құрамында ескерiлген әрбiр мүшесiне келетiн үлесi балаларға арналған жәрдемақы алуға үмiткер отбасының жиынтық табысында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49. Жеке қосалқы шаруашылықтан (үй малын, құс өсіруден, ауыл шаруашылығы (гүл) өнімдерін өсіруден) түскен табыс жиынтық табыстың құрамына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50. Жиынтық табыста есепке алынатын жеке қосалқы шаруашылықтан, ауыл шаруашылығы (гүл) өнiмдерiн өсiруден, мал мен құс ұстаудан және өсiруден алынған табыс өтiнiш берушiнiң кент, ауыл (село), ауылдық (селолық) округ әкiмi немесе басқа да құзыреттi орган растаған жеке қосалқы шаруашылығының болуы және мөлшерi туралы мәлiметтерiнiң негiзiнде әрбiр отбасы бойынша есептеледi.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51. Жеке қосалқы шаруашылықтан алынған табысты уәкiлеттi орган осы Қағиданың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есептелінедi.</w:t>
      </w:r>
      <w:r>
        <w:br/>
      </w:r>
      <w:r>
        <w:rPr>
          <w:rFonts w:ascii="Times New Roman"/>
          <w:b w:val="false"/>
          <w:i w:val="false"/>
          <w:color w:val="000000"/>
          <w:sz w:val="28"/>
        </w:rPr>
        <w:t>
</w:t>
      </w:r>
      <w:r>
        <w:rPr>
          <w:rFonts w:ascii="Times New Roman"/>
          <w:b w:val="false"/>
          <w:i w:val="false"/>
          <w:color w:val="000000"/>
          <w:sz w:val="28"/>
        </w:rPr>
        <w:t>      Жеке қосалқы шаруашылықта өсiрiлген гүл өнiмдерiн сатудан, сондай-ақ терiсi бағалы аңдар, ара, құс (тауықтан, қаздан, үйректен басқа) өсiруден алынған табыс жиынтық табысқа жазбаша өтiнiштiң негiзiнде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52. Бiр сотка жерден (бip бастан) өндiрiлген өнiмнiң құны өсiрiлетiн дақылдың орташа түсiмiн (жеке қосалқы шаруашылықта ұсталатын мал мен құстың орташа өнiмдiлiгiн) 1 кг өнiмнiң орташа бағасына көбейту жолымен айқындалады (ocы Қағиданың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 қосымшаларына сәйкес) және шығыстардың орташа деңгейi шегерiледi.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53. Табысты есептеу үшiн алдыңғы күнтiзбелiк жылдың өсiмдiк шаруашылығы мен мал шаруашылығы өнiмдерiне облыста қалыптасқан, облыстық статистика органдары облыстық уәкiлеттi органға ұсынатын орташа жылдық бағалары пайдаланылады.</w:t>
      </w:r>
      <w:r>
        <w:br/>
      </w:r>
      <w:r>
        <w:rPr>
          <w:rFonts w:ascii="Times New Roman"/>
          <w:b w:val="false"/>
          <w:i w:val="false"/>
          <w:color w:val="000000"/>
          <w:sz w:val="28"/>
        </w:rPr>
        <w:t>
</w:t>
      </w:r>
      <w:r>
        <w:rPr>
          <w:rFonts w:ascii="Times New Roman"/>
          <w:b w:val="false"/>
          <w:i w:val="false"/>
          <w:color w:val="000000"/>
          <w:sz w:val="28"/>
        </w:rPr>
        <w:t>      Малды (құсты) есептi кезеңде сату кезiнде жиынтық табысқа облыстық статистика органдарының деректерi бойынша тiрi мал нарығында қалыптасқан бағалар бойынша бiр жолғы табыс қосылады.</w:t>
      </w:r>
      <w:r>
        <w:br/>
      </w:r>
      <w:r>
        <w:rPr>
          <w:rFonts w:ascii="Times New Roman"/>
          <w:b w:val="false"/>
          <w:i w:val="false"/>
          <w:color w:val="000000"/>
          <w:sz w:val="28"/>
        </w:rPr>
        <w:t>
</w:t>
      </w:r>
      <w:r>
        <w:rPr>
          <w:rFonts w:ascii="Times New Roman"/>
          <w:b w:val="false"/>
          <w:i w:val="false"/>
          <w:color w:val="000000"/>
          <w:sz w:val="28"/>
        </w:rPr>
        <w:t>      Жиынтық табыс жұмыс малы (жылқы, түйе және басқалары) мен бiр жыл iшiнде төлдемеген малдан (мәселен, қысыр сиыр) түскен табыс ескерiлмей есептеледi. Жеке қосалқы шаруашылықта көрсетiлген мал бiр жылдан астам ұсталса, табыс ет бағытындағы малдан түскен табыс ретiнде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54.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өнiм бермейтiн жастағы (төл) үй малынан, құстан түсетiн табыс ол сыйға тартылған немесе өткiзiлген (сату, сою және тағы басқа) жағдайда ғана есепке алынады. Төлдiң құны отбасының жиынтық табысына тiрi мал нарығында қалыптасқан, облыстық статистика органдары ұсынған бағалар бойынша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55. Осы Қағиданың </w:t>
      </w:r>
      <w:r>
        <w:rPr>
          <w:rFonts w:ascii="Times New Roman"/>
          <w:b w:val="false"/>
          <w:i w:val="false"/>
          <w:color w:val="000000"/>
          <w:sz w:val="28"/>
        </w:rPr>
        <w:t>53-тармағында</w:t>
      </w:r>
      <w:r>
        <w:rPr>
          <w:rFonts w:ascii="Times New Roman"/>
          <w:b w:val="false"/>
          <w:i w:val="false"/>
          <w:color w:val="000000"/>
          <w:sz w:val="28"/>
        </w:rPr>
        <w:t xml:space="preserve"> көрсетiлгендерден басқа, үй малы, құс болған кезде жиынтық табыс табыстың жылдық сомасын он екi айға бөлу жолымен айқындалады. Шыққан сан есептi кезеңдегi айлардың санына көбейтiледi.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56. Жеке қосалқы шаруашылықтан түскен табыс есебiнiң жеке нормативтiк карточкасын осы Қағиданың </w:t>
      </w:r>
      <w:r>
        <w:rPr>
          <w:rFonts w:ascii="Times New Roman"/>
          <w:b w:val="false"/>
          <w:i w:val="false"/>
          <w:color w:val="000000"/>
          <w:sz w:val="28"/>
        </w:rPr>
        <w:t>3 - қосымшасына</w:t>
      </w:r>
      <w:r>
        <w:rPr>
          <w:rFonts w:ascii="Times New Roman"/>
          <w:b w:val="false"/>
          <w:i w:val="false"/>
          <w:color w:val="000000"/>
          <w:sz w:val="28"/>
        </w:rPr>
        <w:t xml:space="preserve"> сәйкес балаларға арналған жәрдемақыны тағайындау және төлеу жөнiндегi уәкiлеттi орган өтiнiш берушiнiң деректерi негiзiнде толтырады.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12. Жиынтық табысты есептеу кезiнде есепке алынатын өзге табыс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57. Отбасының жиынтық табысын есептеу кезiнде мынадай өзге де табыс есепке алынады:</w:t>
      </w:r>
      <w:r>
        <w:br/>
      </w:r>
      <w:r>
        <w:rPr>
          <w:rFonts w:ascii="Times New Roman"/>
          <w:b w:val="false"/>
          <w:i w:val="false"/>
          <w:color w:val="000000"/>
          <w:sz w:val="28"/>
        </w:rPr>
        <w:t>
</w:t>
      </w:r>
      <w:r>
        <w:rPr>
          <w:rFonts w:ascii="Times New Roman"/>
          <w:b w:val="false"/>
          <w:i w:val="false"/>
          <w:color w:val="000000"/>
          <w:sz w:val="28"/>
        </w:rPr>
        <w:t>      1) жылжымайтын мүлiктi және көлiк құралдарын жалға беруден;</w:t>
      </w:r>
      <w:r>
        <w:br/>
      </w:r>
      <w:r>
        <w:rPr>
          <w:rFonts w:ascii="Times New Roman"/>
          <w:b w:val="false"/>
          <w:i w:val="false"/>
          <w:color w:val="000000"/>
          <w:sz w:val="28"/>
        </w:rPr>
        <w:t>
</w:t>
      </w:r>
      <w:r>
        <w:rPr>
          <w:rFonts w:ascii="Times New Roman"/>
          <w:b w:val="false"/>
          <w:i w:val="false"/>
          <w:color w:val="000000"/>
          <w:sz w:val="28"/>
        </w:rPr>
        <w:t>      2) бағалы қағаздардан (дивидендтер);</w:t>
      </w:r>
      <w:r>
        <w:br/>
      </w:r>
      <w:r>
        <w:rPr>
          <w:rFonts w:ascii="Times New Roman"/>
          <w:b w:val="false"/>
          <w:i w:val="false"/>
          <w:color w:val="000000"/>
          <w:sz w:val="28"/>
        </w:rPr>
        <w:t>
</w:t>
      </w:r>
      <w:r>
        <w:rPr>
          <w:rFonts w:ascii="Times New Roman"/>
          <w:b w:val="false"/>
          <w:i w:val="false"/>
          <w:color w:val="000000"/>
          <w:sz w:val="28"/>
        </w:rPr>
        <w:t>      3) шетелдiк валютаны өткiзуден;</w:t>
      </w:r>
      <w:r>
        <w:br/>
      </w:r>
      <w:r>
        <w:rPr>
          <w:rFonts w:ascii="Times New Roman"/>
          <w:b w:val="false"/>
          <w:i w:val="false"/>
          <w:color w:val="000000"/>
          <w:sz w:val="28"/>
        </w:rPr>
        <w:t>
</w:t>
      </w:r>
      <w:r>
        <w:rPr>
          <w:rFonts w:ascii="Times New Roman"/>
          <w:b w:val="false"/>
          <w:i w:val="false"/>
          <w:color w:val="000000"/>
          <w:sz w:val="28"/>
        </w:rPr>
        <w:t>      4) асыл тастар мен қымбат бағалы металдарды, олардан жасалған зергерлiк бұйымдарды және құрамында асыл тастар мен қымбат бағалы металдар бар басқа да заттарды, сондай-ақ өнер туындыларын және антиквариат сатудан;</w:t>
      </w:r>
      <w:r>
        <w:br/>
      </w:r>
      <w:r>
        <w:rPr>
          <w:rFonts w:ascii="Times New Roman"/>
          <w:b w:val="false"/>
          <w:i w:val="false"/>
          <w:color w:val="000000"/>
          <w:sz w:val="28"/>
        </w:rPr>
        <w:t>
</w:t>
      </w:r>
      <w:r>
        <w:rPr>
          <w:rFonts w:ascii="Times New Roman"/>
          <w:b w:val="false"/>
          <w:i w:val="false"/>
          <w:color w:val="000000"/>
          <w:sz w:val="28"/>
        </w:rPr>
        <w:t>      5) жылжымайтын мүлiктi және көлiк құралдарын сатудан;</w:t>
      </w:r>
      <w:r>
        <w:br/>
      </w:r>
      <w:r>
        <w:rPr>
          <w:rFonts w:ascii="Times New Roman"/>
          <w:b w:val="false"/>
          <w:i w:val="false"/>
          <w:color w:val="000000"/>
          <w:sz w:val="28"/>
        </w:rPr>
        <w:t>
</w:t>
      </w:r>
      <w:r>
        <w:rPr>
          <w:rFonts w:ascii="Times New Roman"/>
          <w:b w:val="false"/>
          <w:i w:val="false"/>
          <w:color w:val="000000"/>
          <w:sz w:val="28"/>
        </w:rPr>
        <w:t>      6) авторлық сыйақы түрiндегi;</w:t>
      </w:r>
      <w:r>
        <w:br/>
      </w:r>
      <w:r>
        <w:rPr>
          <w:rFonts w:ascii="Times New Roman"/>
          <w:b w:val="false"/>
          <w:i w:val="false"/>
          <w:color w:val="000000"/>
          <w:sz w:val="28"/>
        </w:rPr>
        <w:t>
</w:t>
      </w:r>
      <w:r>
        <w:rPr>
          <w:rFonts w:ascii="Times New Roman"/>
          <w:b w:val="false"/>
          <w:i w:val="false"/>
          <w:color w:val="000000"/>
          <w:sz w:val="28"/>
        </w:rPr>
        <w:t>      7) жылжымайтын мүлiктi, көлiк құралдарын және басқа да мүлiктi сыйға тарту, мұрагерлiкке алу түрiнде алынған;</w:t>
      </w:r>
      <w:r>
        <w:br/>
      </w:r>
      <w:r>
        <w:rPr>
          <w:rFonts w:ascii="Times New Roman"/>
          <w:b w:val="false"/>
          <w:i w:val="false"/>
          <w:color w:val="000000"/>
          <w:sz w:val="28"/>
        </w:rPr>
        <w:t>
</w:t>
      </w:r>
      <w:r>
        <w:rPr>
          <w:rFonts w:ascii="Times New Roman"/>
          <w:b w:val="false"/>
          <w:i w:val="false"/>
          <w:color w:val="000000"/>
          <w:sz w:val="28"/>
        </w:rPr>
        <w:t>      8) несиені (шағын несиені) пайдаланудан;</w:t>
      </w:r>
      <w:r>
        <w:br/>
      </w:r>
      <w:r>
        <w:rPr>
          <w:rFonts w:ascii="Times New Roman"/>
          <w:b w:val="false"/>
          <w:i w:val="false"/>
          <w:color w:val="000000"/>
          <w:sz w:val="28"/>
        </w:rPr>
        <w:t>
</w:t>
      </w:r>
      <w:r>
        <w:rPr>
          <w:rFonts w:ascii="Times New Roman"/>
          <w:b w:val="false"/>
          <w:i w:val="false"/>
          <w:color w:val="000000"/>
          <w:sz w:val="28"/>
        </w:rPr>
        <w:t>      9) қайтарымсыз алынған ақша;</w:t>
      </w:r>
      <w:r>
        <w:br/>
      </w:r>
      <w:r>
        <w:rPr>
          <w:rFonts w:ascii="Times New Roman"/>
          <w:b w:val="false"/>
          <w:i w:val="false"/>
          <w:color w:val="000000"/>
          <w:sz w:val="28"/>
        </w:rPr>
        <w:t>
</w:t>
      </w:r>
      <w:r>
        <w:rPr>
          <w:rFonts w:ascii="Times New Roman"/>
          <w:b w:val="false"/>
          <w:i w:val="false"/>
          <w:color w:val="000000"/>
          <w:sz w:val="28"/>
        </w:rPr>
        <w:t>      10) ақша салымдары бойынша сыйақы (мүдде);</w:t>
      </w:r>
      <w:r>
        <w:br/>
      </w:r>
      <w:r>
        <w:rPr>
          <w:rFonts w:ascii="Times New Roman"/>
          <w:b w:val="false"/>
          <w:i w:val="false"/>
          <w:color w:val="000000"/>
          <w:sz w:val="28"/>
        </w:rPr>
        <w:t>
</w:t>
      </w:r>
      <w:r>
        <w:rPr>
          <w:rFonts w:ascii="Times New Roman"/>
          <w:b w:val="false"/>
          <w:i w:val="false"/>
          <w:color w:val="000000"/>
          <w:sz w:val="28"/>
        </w:rPr>
        <w:t>      11) ақшалай аударымдар;</w:t>
      </w:r>
      <w:r>
        <w:br/>
      </w:r>
      <w:r>
        <w:rPr>
          <w:rFonts w:ascii="Times New Roman"/>
          <w:b w:val="false"/>
          <w:i w:val="false"/>
          <w:color w:val="000000"/>
          <w:sz w:val="28"/>
        </w:rPr>
        <w:t>
</w:t>
      </w:r>
      <w:r>
        <w:rPr>
          <w:rFonts w:ascii="Times New Roman"/>
          <w:b w:val="false"/>
          <w:i w:val="false"/>
          <w:color w:val="000000"/>
          <w:sz w:val="28"/>
        </w:rPr>
        <w:t>      12) конкурстарда, жарыстарда (олимпиадаларда), фестивальдарда, лотереялар, салымдар мен борышкерлiк бағалы қағаздар бойынша ұтыстарды қоса алғанда, ақшалай және (немесе) заттай түрдегi ұтыстар;</w:t>
      </w:r>
      <w:r>
        <w:br/>
      </w:r>
      <w:r>
        <w:rPr>
          <w:rFonts w:ascii="Times New Roman"/>
          <w:b w:val="false"/>
          <w:i w:val="false"/>
          <w:color w:val="000000"/>
          <w:sz w:val="28"/>
        </w:rPr>
        <w:t>
</w:t>
      </w:r>
      <w:r>
        <w:rPr>
          <w:rFonts w:ascii="Times New Roman"/>
          <w:b w:val="false"/>
          <w:i w:val="false"/>
          <w:color w:val="000000"/>
          <w:sz w:val="28"/>
        </w:rPr>
        <w:t>      13) туысқандарының және басқа да адамдардың ақшалай және заттай көмегiн (құн түрiнде) қоса алғанда, өзге де мәлiмделген табыс.</w:t>
      </w:r>
      <w:r>
        <w:br/>
      </w:r>
      <w:r>
        <w:rPr>
          <w:rFonts w:ascii="Times New Roman"/>
          <w:b w:val="false"/>
          <w:i w:val="false"/>
          <w:color w:val="000000"/>
          <w:sz w:val="28"/>
        </w:rPr>
        <w:t>
</w:t>
      </w:r>
      <w:r>
        <w:rPr>
          <w:rFonts w:ascii="Times New Roman"/>
          <w:b w:val="false"/>
          <w:i w:val="false"/>
          <w:color w:val="000000"/>
          <w:sz w:val="28"/>
        </w:rPr>
        <w:t>      Көрсетiлген табыс алынған уақыты бойынша есепке алынады және жазбаша өтiнiшпен расталады.</w:t>
      </w:r>
      <w:r>
        <w:br/>
      </w:r>
      <w:r>
        <w:rPr>
          <w:rFonts w:ascii="Times New Roman"/>
          <w:b w:val="false"/>
          <w:i w:val="false"/>
          <w:color w:val="000000"/>
          <w:sz w:val="28"/>
        </w:rPr>
        <w:t>
</w:t>
      </w:r>
      <w:r>
        <w:rPr>
          <w:rFonts w:ascii="Times New Roman"/>
          <w:b w:val="false"/>
          <w:i w:val="false"/>
          <w:color w:val="000000"/>
          <w:sz w:val="28"/>
        </w:rPr>
        <w:t>      Орта білім беру, сондай-ақ жоғары және орта арнаулы білім беру жүйесінде ақылы негізде күндізгі бөлімде оқитын шәкіртақы алмайтын студенттердің жиынтық табысына ерікті айтылған табысы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58. Жылжымайтын мүлiктi және көлiк құралдарын жалға беруден алынған, ресми расталмаған табыс бiр айдағы ең төмен жалақыдан кем емес мөлшерде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59. Алынған несиелердiң (шағын несиелердiң) сомасы жиынтық табыста есепке алынбайды.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60. Жылжымайтын мүлiктi және көлiк құралдарын сатудан алынған табыс оның алынған күннен бастап бірге жалпы жиынтық табысқа қосылады.</w:t>
      </w:r>
      <w:r>
        <w:br/>
      </w:r>
      <w:r>
        <w:rPr>
          <w:rFonts w:ascii="Times New Roman"/>
          <w:b w:val="false"/>
          <w:i w:val="false"/>
          <w:color w:val="000000"/>
          <w:sz w:val="28"/>
        </w:rPr>
        <w:t>
</w:t>
      </w:r>
      <w:r>
        <w:rPr>
          <w:rFonts w:ascii="Times New Roman"/>
          <w:b w:val="false"/>
          <w:i w:val="false"/>
          <w:color w:val="000000"/>
          <w:sz w:val="28"/>
        </w:rPr>
        <w:t>      Басқа тұрғын үй (көлiк құралын) сатып алған жағдайда, жылжымайтын мүлiктi (көлiк құралын) сатудан алынған сома мен сатып алынған тұрғын үй (көлiк құралы) құнының арасындағы айырма отбасының жиынтық табысында есепке алынады.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Аз қамтылған азаматтарға тұрғын үйді</w:t>
      </w:r>
      <w:r>
        <w:br/>
      </w:r>
      <w:r>
        <w:rPr>
          <w:rFonts w:ascii="Times New Roman"/>
          <w:b w:val="false"/>
          <w:i w:val="false"/>
          <w:color w:val="000000"/>
          <w:sz w:val="28"/>
        </w:rPr>
        <w:t>
ұстауға, коммуналдық қызмет көрсету</w:t>
      </w:r>
      <w:r>
        <w:br/>
      </w:r>
      <w:r>
        <w:rPr>
          <w:rFonts w:ascii="Times New Roman"/>
          <w:b w:val="false"/>
          <w:i w:val="false"/>
          <w:color w:val="000000"/>
          <w:sz w:val="28"/>
        </w:rPr>
        <w:t>
үшін тұрғын үй жәрдемақысын беру және</w:t>
      </w:r>
      <w:r>
        <w:br/>
      </w:r>
      <w:r>
        <w:rPr>
          <w:rFonts w:ascii="Times New Roman"/>
          <w:b w:val="false"/>
          <w:i w:val="false"/>
          <w:color w:val="000000"/>
          <w:sz w:val="28"/>
        </w:rPr>
        <w:t>
қалалық телекоммуникация желілерінің</w:t>
      </w:r>
      <w:r>
        <w:br/>
      </w:r>
      <w:r>
        <w:rPr>
          <w:rFonts w:ascii="Times New Roman"/>
          <w:b w:val="false"/>
          <w:i w:val="false"/>
          <w:color w:val="000000"/>
          <w:sz w:val="28"/>
        </w:rPr>
        <w:t>
абоненттеріне телефон үшін абоненттік</w:t>
      </w:r>
      <w:r>
        <w:br/>
      </w:r>
      <w:r>
        <w:rPr>
          <w:rFonts w:ascii="Times New Roman"/>
          <w:b w:val="false"/>
          <w:i w:val="false"/>
          <w:color w:val="000000"/>
          <w:sz w:val="28"/>
        </w:rPr>
        <w:t>
ақы тарифтерінің арттырылуына өтемақы</w:t>
      </w:r>
      <w:r>
        <w:br/>
      </w:r>
      <w:r>
        <w:rPr>
          <w:rFonts w:ascii="Times New Roman"/>
          <w:b w:val="false"/>
          <w:i w:val="false"/>
          <w:color w:val="000000"/>
          <w:sz w:val="28"/>
        </w:rPr>
        <w:t>
берудің Қағидасына</w:t>
      </w:r>
      <w:r>
        <w:br/>
      </w:r>
      <w:r>
        <w:rPr>
          <w:rFonts w:ascii="Times New Roman"/>
          <w:b w:val="false"/>
          <w:i w:val="false"/>
          <w:color w:val="000000"/>
          <w:sz w:val="28"/>
        </w:rPr>
        <w:t>
</w:t>
      </w:r>
      <w:r>
        <w:rPr>
          <w:rFonts w:ascii="Times New Roman"/>
          <w:b w:val="false"/>
          <w:i w:val="false"/>
          <w:color w:val="000000"/>
          <w:sz w:val="28"/>
        </w:rPr>
        <w:t>1-қосымша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Қарағанды облысының табиғи жағдайы бойынша әкімшілік-аумақтық аудандардың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8"/>
        <w:gridCol w:w="7202"/>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Қуаң дала аймағы</w:t>
            </w:r>
          </w:p>
        </w:tc>
      </w:tr>
      <w:tr>
        <w:trPr>
          <w:trHeight w:val="450" w:hRule="atLeast"/>
        </w:trPr>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Нұра</w:t>
            </w:r>
          </w:p>
          <w:p>
            <w:pPr>
              <w:spacing w:after="20"/>
              <w:ind w:left="20"/>
              <w:jc w:val="both"/>
            </w:pPr>
            <w:r>
              <w:rPr>
                <w:rFonts w:ascii="Times New Roman"/>
                <w:b w:val="false"/>
                <w:i w:val="false"/>
                <w:color w:val="000000"/>
                <w:sz w:val="20"/>
              </w:rPr>
              <w:t>2. Қарқаралы</w:t>
            </w:r>
          </w:p>
          <w:p>
            <w:pPr>
              <w:spacing w:after="20"/>
              <w:ind w:left="20"/>
              <w:jc w:val="both"/>
            </w:pPr>
            <w:r>
              <w:rPr>
                <w:rFonts w:ascii="Times New Roman"/>
                <w:b w:val="false"/>
                <w:i w:val="false"/>
                <w:color w:val="000000"/>
                <w:sz w:val="20"/>
              </w:rPr>
              <w:t>3. Осакаров</w:t>
            </w:r>
          </w:p>
          <w:p>
            <w:pPr>
              <w:spacing w:after="20"/>
              <w:ind w:left="20"/>
              <w:jc w:val="both"/>
            </w:pPr>
            <w:r>
              <w:rPr>
                <w:rFonts w:ascii="Times New Roman"/>
                <w:b w:val="false"/>
                <w:i w:val="false"/>
                <w:color w:val="000000"/>
                <w:sz w:val="20"/>
              </w:rPr>
              <w:t>4. Абай</w:t>
            </w:r>
          </w:p>
          <w:p>
            <w:pPr>
              <w:spacing w:after="20"/>
              <w:ind w:left="20"/>
              <w:jc w:val="both"/>
            </w:pPr>
            <w:r>
              <w:rPr>
                <w:rFonts w:ascii="Times New Roman"/>
                <w:b w:val="false"/>
                <w:i w:val="false"/>
                <w:color w:val="000000"/>
                <w:sz w:val="20"/>
              </w:rPr>
              <w:t>5. Бұқар жырау</w:t>
            </w:r>
          </w:p>
          <w:p>
            <w:pPr>
              <w:spacing w:after="20"/>
              <w:ind w:left="20"/>
              <w:jc w:val="both"/>
            </w:pPr>
            <w:r>
              <w:rPr>
                <w:rFonts w:ascii="Times New Roman"/>
                <w:b w:val="false"/>
                <w:i w:val="false"/>
                <w:color w:val="000000"/>
                <w:sz w:val="20"/>
              </w:rPr>
              <w:t>Қарағанды қаласы</w:t>
            </w:r>
          </w:p>
          <w:p>
            <w:pPr>
              <w:spacing w:after="20"/>
              <w:ind w:left="20"/>
              <w:jc w:val="both"/>
            </w:pPr>
            <w:r>
              <w:rPr>
                <w:rFonts w:ascii="Times New Roman"/>
                <w:b w:val="false"/>
                <w:i w:val="false"/>
                <w:color w:val="000000"/>
                <w:sz w:val="20"/>
              </w:rPr>
              <w:t>Сарань қаласы</w:t>
            </w:r>
          </w:p>
          <w:p>
            <w:pPr>
              <w:spacing w:after="20"/>
              <w:ind w:left="20"/>
              <w:jc w:val="both"/>
            </w:pPr>
            <w:r>
              <w:rPr>
                <w:rFonts w:ascii="Times New Roman"/>
                <w:b w:val="false"/>
                <w:i w:val="false"/>
                <w:color w:val="000000"/>
                <w:sz w:val="20"/>
              </w:rPr>
              <w:t>Шахтинск қаласы</w:t>
            </w:r>
          </w:p>
          <w:p>
            <w:pPr>
              <w:spacing w:after="20"/>
              <w:ind w:left="20"/>
              <w:jc w:val="both"/>
            </w:pPr>
            <w:r>
              <w:rPr>
                <w:rFonts w:ascii="Times New Roman"/>
                <w:b w:val="false"/>
                <w:i w:val="false"/>
                <w:color w:val="000000"/>
                <w:sz w:val="20"/>
              </w:rPr>
              <w:t>Темiртау қаласы</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Шөлейттi аймақ</w:t>
            </w:r>
          </w:p>
        </w:tc>
      </w:tr>
      <w:tr>
        <w:trPr>
          <w:trHeight w:val="450" w:hRule="atLeast"/>
        </w:trPr>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Жаңаарқа</w:t>
            </w:r>
          </w:p>
          <w:p>
            <w:pPr>
              <w:spacing w:after="20"/>
              <w:ind w:left="20"/>
              <w:jc w:val="both"/>
            </w:pPr>
            <w:r>
              <w:rPr>
                <w:rFonts w:ascii="Times New Roman"/>
                <w:b w:val="false"/>
                <w:i w:val="false"/>
                <w:color w:val="000000"/>
                <w:sz w:val="20"/>
              </w:rPr>
              <w:t>2. Шет</w:t>
            </w:r>
          </w:p>
          <w:p>
            <w:pPr>
              <w:spacing w:after="20"/>
              <w:ind w:left="20"/>
              <w:jc w:val="both"/>
            </w:pPr>
            <w:r>
              <w:rPr>
                <w:rFonts w:ascii="Times New Roman"/>
                <w:b w:val="false"/>
                <w:i w:val="false"/>
                <w:color w:val="000000"/>
                <w:sz w:val="20"/>
              </w:rPr>
              <w:t>3. Ақтоғай</w:t>
            </w:r>
          </w:p>
          <w:p>
            <w:pPr>
              <w:spacing w:after="20"/>
              <w:ind w:left="20"/>
              <w:jc w:val="both"/>
            </w:pPr>
            <w:r>
              <w:rPr>
                <w:rFonts w:ascii="Times New Roman"/>
                <w:b w:val="false"/>
                <w:i w:val="false"/>
                <w:color w:val="000000"/>
                <w:sz w:val="20"/>
              </w:rPr>
              <w:t>4. Ұлытау</w:t>
            </w:r>
          </w:p>
          <w:p>
            <w:pPr>
              <w:spacing w:after="20"/>
              <w:ind w:left="20"/>
              <w:jc w:val="both"/>
            </w:pPr>
            <w:r>
              <w:rPr>
                <w:rFonts w:ascii="Times New Roman"/>
                <w:b w:val="false"/>
                <w:i w:val="false"/>
                <w:color w:val="000000"/>
                <w:sz w:val="20"/>
              </w:rPr>
              <w:t>Жезқазған қаласы</w:t>
            </w:r>
          </w:p>
          <w:p>
            <w:pPr>
              <w:spacing w:after="20"/>
              <w:ind w:left="20"/>
              <w:jc w:val="both"/>
            </w:pPr>
            <w:r>
              <w:rPr>
                <w:rFonts w:ascii="Times New Roman"/>
                <w:b w:val="false"/>
                <w:i w:val="false"/>
                <w:color w:val="000000"/>
                <w:sz w:val="20"/>
              </w:rPr>
              <w:t>Балқаш қаласы</w:t>
            </w:r>
          </w:p>
          <w:p>
            <w:pPr>
              <w:spacing w:after="20"/>
              <w:ind w:left="20"/>
              <w:jc w:val="both"/>
            </w:pPr>
            <w:r>
              <w:rPr>
                <w:rFonts w:ascii="Times New Roman"/>
                <w:b w:val="false"/>
                <w:i w:val="false"/>
                <w:color w:val="000000"/>
                <w:sz w:val="20"/>
              </w:rPr>
              <w:t>Қаражал қаласы</w:t>
            </w:r>
          </w:p>
          <w:p>
            <w:pPr>
              <w:spacing w:after="20"/>
              <w:ind w:left="20"/>
              <w:jc w:val="both"/>
            </w:pPr>
            <w:r>
              <w:rPr>
                <w:rFonts w:ascii="Times New Roman"/>
                <w:b w:val="false"/>
                <w:i w:val="false"/>
                <w:color w:val="000000"/>
                <w:sz w:val="20"/>
              </w:rPr>
              <w:t>Приозерск қаласы</w:t>
            </w:r>
          </w:p>
          <w:p>
            <w:pPr>
              <w:spacing w:after="20"/>
              <w:ind w:left="20"/>
              <w:jc w:val="both"/>
            </w:pPr>
            <w:r>
              <w:rPr>
                <w:rFonts w:ascii="Times New Roman"/>
                <w:b w:val="false"/>
                <w:i w:val="false"/>
                <w:color w:val="000000"/>
                <w:sz w:val="20"/>
              </w:rPr>
              <w:t>Сәтбаев қаласы</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Аз қамтылған азаматтарға тұрғын үйді</w:t>
      </w:r>
      <w:r>
        <w:br/>
      </w:r>
      <w:r>
        <w:rPr>
          <w:rFonts w:ascii="Times New Roman"/>
          <w:b w:val="false"/>
          <w:i w:val="false"/>
          <w:color w:val="000000"/>
          <w:sz w:val="28"/>
        </w:rPr>
        <w:t>
ұстауға, коммуналдық қызмет көрсету</w:t>
      </w:r>
      <w:r>
        <w:br/>
      </w:r>
      <w:r>
        <w:rPr>
          <w:rFonts w:ascii="Times New Roman"/>
          <w:b w:val="false"/>
          <w:i w:val="false"/>
          <w:color w:val="000000"/>
          <w:sz w:val="28"/>
        </w:rPr>
        <w:t>
үшін тұрғын үй жәрдемақысын беру және</w:t>
      </w:r>
      <w:r>
        <w:br/>
      </w:r>
      <w:r>
        <w:rPr>
          <w:rFonts w:ascii="Times New Roman"/>
          <w:b w:val="false"/>
          <w:i w:val="false"/>
          <w:color w:val="000000"/>
          <w:sz w:val="28"/>
        </w:rPr>
        <w:t>
қалалық телекоммуникация желілерінің</w:t>
      </w:r>
      <w:r>
        <w:br/>
      </w:r>
      <w:r>
        <w:rPr>
          <w:rFonts w:ascii="Times New Roman"/>
          <w:b w:val="false"/>
          <w:i w:val="false"/>
          <w:color w:val="000000"/>
          <w:sz w:val="28"/>
        </w:rPr>
        <w:t>
абоненттеріне телефон үшін абоненттік</w:t>
      </w:r>
      <w:r>
        <w:br/>
      </w:r>
      <w:r>
        <w:rPr>
          <w:rFonts w:ascii="Times New Roman"/>
          <w:b w:val="false"/>
          <w:i w:val="false"/>
          <w:color w:val="000000"/>
          <w:sz w:val="28"/>
        </w:rPr>
        <w:t>
ақы тарифтерінің арттырылуына өтемақы</w:t>
      </w:r>
      <w:r>
        <w:br/>
      </w:r>
      <w:r>
        <w:rPr>
          <w:rFonts w:ascii="Times New Roman"/>
          <w:b w:val="false"/>
          <w:i w:val="false"/>
          <w:color w:val="000000"/>
          <w:sz w:val="28"/>
        </w:rPr>
        <w:t>
берудің Қағидасына</w:t>
      </w:r>
      <w:r>
        <w:br/>
      </w:r>
      <w:r>
        <w:rPr>
          <w:rFonts w:ascii="Times New Roman"/>
          <w:b w:val="false"/>
          <w:i w:val="false"/>
          <w:color w:val="000000"/>
          <w:sz w:val="28"/>
        </w:rPr>
        <w:t>
</w:t>
      </w:r>
      <w:r>
        <w:rPr>
          <w:rFonts w:ascii="Times New Roman"/>
          <w:b w:val="false"/>
          <w:i w:val="false"/>
          <w:color w:val="000000"/>
          <w:sz w:val="28"/>
        </w:rPr>
        <w:t>2-қосымша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Шөлейтті аймақтағы жеке қосалқы шаруашылықтан түсетін табысты есептеудің нормативтік карточкасы</w:t>
      </w:r>
    </w:p>
    <w:p>
      <w:pPr>
        <w:spacing w:after="0"/>
        <w:ind w:left="0"/>
        <w:jc w:val="both"/>
      </w:pPr>
      <w:r>
        <w:rPr>
          <w:rFonts w:ascii="Times New Roman"/>
          <w:b w:val="false"/>
          <w:i w:val="false"/>
          <w:color w:val="000000"/>
          <w:sz w:val="28"/>
        </w:rPr>
        <w:t>      Өсімдік шаруашылығының өнiмi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4"/>
        <w:gridCol w:w="1703"/>
        <w:gridCol w:w="1919"/>
        <w:gridCol w:w="1841"/>
        <w:gridCol w:w="1948"/>
        <w:gridCol w:w="2235"/>
      </w:tblGrid>
      <w:tr>
        <w:trPr>
          <w:trHeight w:val="45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Өнiм</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Жердiң 1 соткасының орташа түсiмi, кг</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Жердiң 1 соткасына жұмсалған шығыстың орташа деңгейi, теңге</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кг өнiмнiң орташа бағасы, теңге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соткадан өндiрiлген өнiмнiң құны, теңге (2-бағ.х 4-бағ.)</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сотка жерден түскен </w:t>
            </w:r>
            <w:r>
              <w:rPr>
                <w:rFonts w:ascii="Times New Roman"/>
                <w:b w:val="false"/>
                <w:i w:val="false"/>
                <w:color w:val="000000"/>
                <w:sz w:val="20"/>
              </w:rPr>
              <w:t>табыс (+), шығыс (-), теңге (5-бaғ - 3-бағ.)</w:t>
            </w:r>
          </w:p>
        </w:tc>
      </w:tr>
      <w:tr>
        <w:trPr>
          <w:trHeight w:val="285"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15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Бидай</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226</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Арпа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Қарамық</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Жүгерi (жасыл салмағы)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Көп жылдық шөптер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Бiр жылдық шөптер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Картоп</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Көкөнiстер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1249</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8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Бақшалар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Шекілдеуік бақтары (алма, алмұрт және басқалары)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Сүйектi жемiс бақтары (өрiк, қара өрiк және басқалары)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498</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Жидек дақылдары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589</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Жүзім</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Мал шаруашылығының өнімi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0"/>
        <w:gridCol w:w="1704"/>
        <w:gridCol w:w="1923"/>
        <w:gridCol w:w="1786"/>
        <w:gridCol w:w="1906"/>
        <w:gridCol w:w="2341"/>
      </w:tblGrid>
      <w:tr>
        <w:trPr>
          <w:trHeight w:val="45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Өнiм</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бастан алынатын орташа өнiмдiлiк, кг (л)</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басқа жұмсалған шығыстың орташа деңгейi, теңге</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кг өнiмнiң, (1 л, 10 дана жұмыртқаның) орташа құны, теңге</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бастан өндiрiлген өнiмнiң құны, теңге (2-бағ. x 4-бағ.)</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бастан түскен табыс (+), шығыс (-), теңге (5-бағ. - 3-бағ.)</w:t>
            </w:r>
          </w:p>
        </w:tc>
      </w:tr>
      <w:tr>
        <w:trPr>
          <w:trHeight w:val="255"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3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Сүтті iрi қара мал (сүт)</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19944</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Eтті iрi қара мал (сиыр еті)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16016</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Шошқалар (шошқа еті)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8462</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Қойлар, ешкілер ет/жүн</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22/2,25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1200/105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Жылқы (жылқы еті)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6044</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Түйе (түйе еті)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2925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Жұмыртқалайтын құс (жұмыртқа)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 жұмыртқа</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728</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Етті құс (құс еті)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489</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Аз қамтылған азаматтарға тұрғын үйді</w:t>
      </w:r>
      <w:r>
        <w:br/>
      </w:r>
      <w:r>
        <w:rPr>
          <w:rFonts w:ascii="Times New Roman"/>
          <w:b w:val="false"/>
          <w:i w:val="false"/>
          <w:color w:val="000000"/>
          <w:sz w:val="28"/>
        </w:rPr>
        <w:t>
ұстауға, коммуналдық қызмет көрсету</w:t>
      </w:r>
      <w:r>
        <w:br/>
      </w:r>
      <w:r>
        <w:rPr>
          <w:rFonts w:ascii="Times New Roman"/>
          <w:b w:val="false"/>
          <w:i w:val="false"/>
          <w:color w:val="000000"/>
          <w:sz w:val="28"/>
        </w:rPr>
        <w:t>
үшін тұрғын үй жәрдемақысын беру және</w:t>
      </w:r>
      <w:r>
        <w:br/>
      </w:r>
      <w:r>
        <w:rPr>
          <w:rFonts w:ascii="Times New Roman"/>
          <w:b w:val="false"/>
          <w:i w:val="false"/>
          <w:color w:val="000000"/>
          <w:sz w:val="28"/>
        </w:rPr>
        <w:t>
қалалық телекоммуникация желілерінің</w:t>
      </w:r>
      <w:r>
        <w:br/>
      </w:r>
      <w:r>
        <w:rPr>
          <w:rFonts w:ascii="Times New Roman"/>
          <w:b w:val="false"/>
          <w:i w:val="false"/>
          <w:color w:val="000000"/>
          <w:sz w:val="28"/>
        </w:rPr>
        <w:t>
абоненттеріне телефон үшін абоненттік</w:t>
      </w:r>
      <w:r>
        <w:br/>
      </w:r>
      <w:r>
        <w:rPr>
          <w:rFonts w:ascii="Times New Roman"/>
          <w:b w:val="false"/>
          <w:i w:val="false"/>
          <w:color w:val="000000"/>
          <w:sz w:val="28"/>
        </w:rPr>
        <w:t>
ақы тарифтерінің арттырылуына өтемақы</w:t>
      </w:r>
      <w:r>
        <w:br/>
      </w:r>
      <w:r>
        <w:rPr>
          <w:rFonts w:ascii="Times New Roman"/>
          <w:b w:val="false"/>
          <w:i w:val="false"/>
          <w:color w:val="000000"/>
          <w:sz w:val="28"/>
        </w:rPr>
        <w:t>
берудің Қағидасына</w:t>
      </w:r>
      <w:r>
        <w:br/>
      </w:r>
      <w:r>
        <w:rPr>
          <w:rFonts w:ascii="Times New Roman"/>
          <w:b w:val="false"/>
          <w:i w:val="false"/>
          <w:color w:val="000000"/>
          <w:sz w:val="28"/>
        </w:rPr>
        <w:t>
</w:t>
      </w:r>
      <w:r>
        <w:rPr>
          <w:rFonts w:ascii="Times New Roman"/>
          <w:b w:val="false"/>
          <w:i w:val="false"/>
          <w:color w:val="000000"/>
          <w:sz w:val="28"/>
        </w:rPr>
        <w:t>3-қосымша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Жеке қосалқы шаруашылығынан түсетiн табыс есебiнiң үлгі жеке нормативтік карточкасы</w:t>
      </w:r>
    </w:p>
    <w:p>
      <w:pPr>
        <w:spacing w:after="0"/>
        <w:ind w:left="0"/>
        <w:jc w:val="both"/>
      </w:pPr>
      <w:r>
        <w:rPr>
          <w:rFonts w:ascii="Times New Roman"/>
          <w:b w:val="false"/>
          <w:i w:val="false"/>
          <w:color w:val="000000"/>
          <w:sz w:val="28"/>
        </w:rPr>
        <w:t>Өтiнiш берушiнiң Т.А.Ә. _____________________________________________</w:t>
      </w:r>
      <w:r>
        <w:br/>
      </w:r>
      <w:r>
        <w:rPr>
          <w:rFonts w:ascii="Times New Roman"/>
          <w:b w:val="false"/>
          <w:i w:val="false"/>
          <w:color w:val="000000"/>
          <w:sz w:val="28"/>
        </w:rPr>
        <w:t>
</w:t>
      </w:r>
      <w:r>
        <w:rPr>
          <w:rFonts w:ascii="Times New Roman"/>
          <w:b w:val="false"/>
          <w:i w:val="false"/>
          <w:color w:val="000000"/>
          <w:sz w:val="28"/>
        </w:rPr>
        <w:t>Үйiнiң мекен-жайы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8"/>
        <w:gridCol w:w="2083"/>
        <w:gridCol w:w="2106"/>
        <w:gridCol w:w="2466"/>
        <w:gridCol w:w="2447"/>
      </w:tblGrid>
      <w:tr>
        <w:trPr>
          <w:trHeight w:val="45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дақылдарының, үй малдарының, құстарының түрлерi</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сотка, мал басы, саны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жылына түсетiн табыс нормативi, теңге</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жылына түсетiн табыстың барлығы, теңге</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бiр тоқсанда түсетiн табыстың барлығы, теңге</w:t>
            </w:r>
          </w:p>
        </w:tc>
      </w:tr>
      <w:tr>
        <w:trPr>
          <w:trHeight w:val="27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Бидай</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8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Арпа</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Дәнi алынатын жүгерi</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35"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Күрiш</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Қарамық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Картоп</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1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Көкөністер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Бақшалар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Күнбағыс</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Қант қызылшасы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Темекi</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Шекiлдеуiк бақтары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Сүйектi жемiс бақтары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Жемiстер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Жүзiм</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Көп жылдық шөп</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Бiр жылдық шөп</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Жасыл жемге берiлетiн жүгерi</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Сүттi iрi қара мал</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Еттi iрi қара мал</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Шошқалар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Қойлар мен ешкілер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Жылқылар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Түйелер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Жұмыртқалайтын құс</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Еттi құс</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Жиыны: бiр жылғы табыс</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Жиыны: бiр тоқсандағы табыс</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200__ж. "__"_________ ____________________________</w:t>
      </w:r>
      <w:r>
        <w:br/>
      </w:r>
      <w:r>
        <w:rPr>
          <w:rFonts w:ascii="Times New Roman"/>
          <w:b w:val="false"/>
          <w:i w:val="false"/>
          <w:color w:val="000000"/>
          <w:sz w:val="28"/>
        </w:rPr>
        <w:t>
</w:t>
      </w:r>
      <w:r>
        <w:rPr>
          <w:rFonts w:ascii="Times New Roman"/>
          <w:b w:val="false"/>
          <w:i w:val="false"/>
          <w:color w:val="000000"/>
          <w:sz w:val="28"/>
        </w:rPr>
        <w:t>                        (өтiнiш берушiнiң қолы)</w:t>
      </w:r>
      <w:r>
        <w:br/>
      </w:r>
      <w:r>
        <w:rPr>
          <w:rFonts w:ascii="Times New Roman"/>
          <w:b w:val="false"/>
          <w:i w:val="false"/>
          <w:color w:val="000000"/>
          <w:sz w:val="28"/>
        </w:rPr>
        <w:t>
</w:t>
      </w:r>
      <w:r>
        <w:rPr>
          <w:rFonts w:ascii="Times New Roman"/>
          <w:b w:val="false"/>
          <w:i w:val="false"/>
          <w:color w:val="000000"/>
          <w:sz w:val="28"/>
        </w:rPr>
        <w:t>      ___________________________________________</w:t>
      </w:r>
      <w:r>
        <w:br/>
      </w:r>
      <w:r>
        <w:rPr>
          <w:rFonts w:ascii="Times New Roman"/>
          <w:b w:val="false"/>
          <w:i w:val="false"/>
          <w:color w:val="000000"/>
          <w:sz w:val="28"/>
        </w:rPr>
        <w:t>
      (есепті жасаған адамның Т.А.Ә.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