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8318" w14:textId="e858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үйді ұстауға, коммуналдық қызмет көрсету үшін тұрғын үй жәрдемақыcын беру және телекоммуникация желілерінің абоненттеріне телефон үшін абоненттік ақы тарифтерінің арттырылуына өтемақы берудің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28 сессиясының 2006 жылғы 22 маусымдағы N 308 шешімі. Ақтоғай ауданы Әділет басқармасында 2006 жылғы 25 шілдеде N 8-10-27 тіркелді. Күші жойылды - Қарағанды облысы Ақтоғай аудандық мәслихатының 12 сессиясының 2009 жылғы 24 сәуірдегі N 141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12 сессиясының 24.04.2009 N 141 (ресми жарияланғаннан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"Телефон үшін абонеттік ақы тарифтерінің арттырылуына өтемақы төлеуді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Аз қамтылған азаматтарға тұрғын үйді ұстауға, коммуналдық қызмет көрсету үшін тұрғын үй жәрдемақысын беру және телекоммуникация желілерінің абоненттеріне телефон үшін абоненттік ақы тарифтерінің арттырылуына өтемақы берудің Қағидасы бекітілсін.</w:t>
      </w:r>
    </w:p>
    <w:bookmarkEnd w:id="1"/>
    <w:bookmarkStart w:name="z3" w:id="2"/>
    <w:p>
      <w:pPr>
        <w:spacing w:after="0"/>
        <w:ind w:left="0"/>
        <w:jc w:val="both"/>
      </w:pPr>
      <w:r>
        <w:rPr>
          <w:rFonts w:ascii="Times New Roman"/>
          <w:b w:val="false"/>
          <w:i w:val="false"/>
          <w:color w:val="000000"/>
          <w:sz w:val="28"/>
        </w:rPr>
        <w:t>
      2. Осы шешімнің орындалысын бақылау аудандық мәслихаттың әлеуметтік саланы дамыту және заңдылық мәселелері жөніндегі тұрақты комиссиясына (Х.М. Досмақов) жүктелсін.</w:t>
      </w:r>
    </w:p>
    <w:bookmarkEnd w:id="2"/>
    <w:bookmarkStart w:name="z4" w:id="3"/>
    <w:p>
      <w:pPr>
        <w:spacing w:after="0"/>
        <w:ind w:left="0"/>
        <w:jc w:val="both"/>
      </w:pPr>
      <w:r>
        <w:rPr>
          <w:rFonts w:ascii="Times New Roman"/>
          <w:b w:val="false"/>
          <w:i w:val="false"/>
          <w:color w:val="000000"/>
          <w:sz w:val="28"/>
        </w:rPr>
        <w:t>
      3. Осы шешім 1 шілдесінен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Түсіпбеков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Оңғарқұлов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28 сессиясының</w:t>
            </w:r>
            <w:r>
              <w:br/>
            </w:r>
            <w:r>
              <w:rPr>
                <w:rFonts w:ascii="Times New Roman"/>
                <w:b w:val="false"/>
                <w:i w:val="false"/>
                <w:color w:val="000000"/>
                <w:sz w:val="20"/>
              </w:rPr>
              <w:t>22 маусым 2006 жыл</w:t>
            </w:r>
            <w:r>
              <w:br/>
            </w:r>
            <w:r>
              <w:rPr>
                <w:rFonts w:ascii="Times New Roman"/>
                <w:b w:val="false"/>
                <w:i w:val="false"/>
                <w:color w:val="000000"/>
                <w:sz w:val="20"/>
              </w:rPr>
              <w:t>N 308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Аз қамтылған азаматтарға тұрғын үйді ұстауға, коммуналдық қызметтерге ақы төлеуге тұрғын үй жәрдемақыларды беру және телекоммуникация желілерінің абоненттеріне телефон үшін абоненттік ақы тарифтерінің арттырылуына өтемақы берудің</w:t>
      </w:r>
      <w:r>
        <w:br/>
      </w:r>
      <w:r>
        <w:rPr>
          <w:rFonts w:ascii="Times New Roman"/>
          <w:b/>
          <w:i w:val="false"/>
          <w:color w:val="000000"/>
        </w:rPr>
        <w:t>ҚАҒИДАСЫ:</w:t>
      </w:r>
    </w:p>
    <w:bookmarkEnd w:id="4"/>
    <w:p>
      <w:pPr>
        <w:spacing w:after="0"/>
        <w:ind w:left="0"/>
        <w:jc w:val="both"/>
      </w:pPr>
      <w:r>
        <w:rPr>
          <w:rFonts w:ascii="Times New Roman"/>
          <w:b w:val="false"/>
          <w:i w:val="false"/>
          <w:color w:val="000000"/>
          <w:sz w:val="28"/>
        </w:rPr>
        <w:t xml:space="preserve">
      Осы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жасалды.</w:t>
      </w:r>
    </w:p>
    <w:bookmarkStart w:name="z7" w:id="5"/>
    <w:p>
      <w:pPr>
        <w:spacing w:after="0"/>
        <w:ind w:left="0"/>
        <w:jc w:val="left"/>
      </w:pPr>
      <w:r>
        <w:rPr>
          <w:rFonts w:ascii="Times New Roman"/>
          <w:b/>
          <w:i w:val="false"/>
          <w:color w:val="000000"/>
        </w:rPr>
        <w:t xml:space="preserve"> 1. Негізгі ережелер.</w:t>
      </w:r>
    </w:p>
    <w:bookmarkEnd w:id="5"/>
    <w:bookmarkStart w:name="z8" w:id="6"/>
    <w:p>
      <w:pPr>
        <w:spacing w:after="0"/>
        <w:ind w:left="0"/>
        <w:jc w:val="both"/>
      </w:pPr>
      <w:r>
        <w:rPr>
          <w:rFonts w:ascii="Times New Roman"/>
          <w:b w:val="false"/>
          <w:i w:val="false"/>
          <w:color w:val="000000"/>
          <w:sz w:val="28"/>
        </w:rPr>
        <w:t>
      1. Тұрғын үй жәрдемақылары тұрғын үйді ұстауға, коммуналдық қызметті тұтыну, сондай-ақ тұрғын үйді жалдау (жалға беру) бойынша төлем шығындарын қайтару үшін, сонымен қатар телекоммуникация желілерінің абоненттеріне телефон үшін абоненттік ақы тарифтерінің арттырулары бойынша өтемақы түрінде тұрғындардың аз қамтылған топтарына берілетін тұрғындарды әлеуметтік қорғаудың бір түрі болып табылады.</w:t>
      </w:r>
    </w:p>
    <w:bookmarkEnd w:id="6"/>
    <w:bookmarkStart w:name="z9" w:id="7"/>
    <w:p>
      <w:pPr>
        <w:spacing w:after="0"/>
        <w:ind w:left="0"/>
        <w:jc w:val="left"/>
      </w:pPr>
      <w:r>
        <w:rPr>
          <w:rFonts w:ascii="Times New Roman"/>
          <w:b/>
          <w:i w:val="false"/>
          <w:color w:val="000000"/>
        </w:rPr>
        <w:t xml:space="preserve"> 2. Тұрғын үй жәрдемақыларды тағайындау тәртібі.</w:t>
      </w:r>
    </w:p>
    <w:bookmarkEnd w:id="7"/>
    <w:bookmarkStart w:name="z10" w:id="8"/>
    <w:p>
      <w:pPr>
        <w:spacing w:after="0"/>
        <w:ind w:left="0"/>
        <w:jc w:val="both"/>
      </w:pPr>
      <w:r>
        <w:rPr>
          <w:rFonts w:ascii="Times New Roman"/>
          <w:b w:val="false"/>
          <w:i w:val="false"/>
          <w:color w:val="000000"/>
          <w:sz w:val="28"/>
        </w:rPr>
        <w:t>
      2. Өтемақымен қамтылған тұрғын үй алаңының нормалары тұрғын үй заңдылықтарымен бекітілген (18 шаршы метр) отбасының әр мүшесіне ұсынылған тұрғын үй нормаларына балама.</w:t>
      </w:r>
    </w:p>
    <w:bookmarkEnd w:id="8"/>
    <w:bookmarkStart w:name="z11" w:id="9"/>
    <w:p>
      <w:pPr>
        <w:spacing w:after="0"/>
        <w:ind w:left="0"/>
        <w:jc w:val="both"/>
      </w:pPr>
      <w:r>
        <w:rPr>
          <w:rFonts w:ascii="Times New Roman"/>
          <w:b w:val="false"/>
          <w:i w:val="false"/>
          <w:color w:val="000000"/>
          <w:sz w:val="28"/>
        </w:rPr>
        <w:t>
      3. Тұрғын үй көмегі тұрғылықты жер бойынша аудандық жұмыспен қамту және әлеуметтік бағдарламалар бөлімінде келесі тәртіппен белгіленеді.</w:t>
      </w:r>
    </w:p>
    <w:bookmarkEnd w:id="9"/>
    <w:p>
      <w:pPr>
        <w:spacing w:after="0"/>
        <w:ind w:left="0"/>
        <w:jc w:val="both"/>
      </w:pPr>
      <w:r>
        <w:rPr>
          <w:rFonts w:ascii="Times New Roman"/>
          <w:b w:val="false"/>
          <w:i w:val="false"/>
          <w:color w:val="000000"/>
          <w:sz w:val="28"/>
        </w:rPr>
        <w:t>
      1) көп бөлмелі пәтерлерде тұратын жалғызілікті азаматтар үшін - 30 шаршы метр;</w:t>
      </w:r>
    </w:p>
    <w:p>
      <w:pPr>
        <w:spacing w:after="0"/>
        <w:ind w:left="0"/>
        <w:jc w:val="both"/>
      </w:pPr>
      <w:r>
        <w:rPr>
          <w:rFonts w:ascii="Times New Roman"/>
          <w:b w:val="false"/>
          <w:i w:val="false"/>
          <w:color w:val="000000"/>
          <w:sz w:val="28"/>
        </w:rPr>
        <w:t>
      2) бір адамға тұтынылған коммуналдық қызметтер мөлшері:</w:t>
      </w:r>
    </w:p>
    <w:p>
      <w:pPr>
        <w:spacing w:after="0"/>
        <w:ind w:left="0"/>
        <w:jc w:val="both"/>
      </w:pPr>
      <w:r>
        <w:rPr>
          <w:rFonts w:ascii="Times New Roman"/>
          <w:b w:val="false"/>
          <w:i w:val="false"/>
          <w:color w:val="000000"/>
          <w:sz w:val="28"/>
        </w:rPr>
        <w:t>
      газ:</w:t>
      </w:r>
    </w:p>
    <w:p>
      <w:pPr>
        <w:spacing w:after="0"/>
        <w:ind w:left="0"/>
        <w:jc w:val="both"/>
      </w:pPr>
      <w:r>
        <w:rPr>
          <w:rFonts w:ascii="Times New Roman"/>
          <w:b w:val="false"/>
          <w:i w:val="false"/>
          <w:color w:val="000000"/>
          <w:sz w:val="28"/>
        </w:rPr>
        <w:t>
      орталықтандырылған ыстық сумен жабдықталған жағдайда үйге - айына 8 килограмм;</w:t>
      </w:r>
    </w:p>
    <w:p>
      <w:pPr>
        <w:spacing w:after="0"/>
        <w:ind w:left="0"/>
        <w:jc w:val="both"/>
      </w:pPr>
      <w:r>
        <w:rPr>
          <w:rFonts w:ascii="Times New Roman"/>
          <w:b w:val="false"/>
          <w:i w:val="false"/>
          <w:color w:val="000000"/>
          <w:sz w:val="28"/>
        </w:rPr>
        <w:t>
      орталықтандырылған ыстық су болмаған жағдайда үйге – айына 10 килограмм;</w:t>
      </w:r>
    </w:p>
    <w:p>
      <w:pPr>
        <w:spacing w:after="0"/>
        <w:ind w:left="0"/>
        <w:jc w:val="both"/>
      </w:pPr>
      <w:r>
        <w:rPr>
          <w:rFonts w:ascii="Times New Roman"/>
          <w:b w:val="false"/>
          <w:i w:val="false"/>
          <w:color w:val="000000"/>
          <w:sz w:val="28"/>
        </w:rPr>
        <w:t>
      қатты отын:</w:t>
      </w:r>
    </w:p>
    <w:p>
      <w:pPr>
        <w:spacing w:after="0"/>
        <w:ind w:left="0"/>
        <w:jc w:val="both"/>
      </w:pPr>
      <w:r>
        <w:rPr>
          <w:rFonts w:ascii="Times New Roman"/>
          <w:b w:val="false"/>
          <w:i w:val="false"/>
          <w:color w:val="000000"/>
          <w:sz w:val="28"/>
        </w:rPr>
        <w:t>
      1 шаршы метр алаңды жылытуға 1-2 қабатта салынған үйлер үшін 346 килограмм, 3-4 қабатта салынған үйлер үшін 225 килограмм, 5 қабатта салынған үйлерге 134 килограмм (жылу беру мерзімі 7 айға есептегенде), үйге 7 тонна көмірден артық болмауы тиіс. Тұрғын үй жәрдемақысын есептеу барысында статистика органдарының мәліметтері бойынша өткен тоқсандағы облыстың қалалары мен аудандарында қалыптасқан көмір бағасы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2) тармақшасына өзгерту енгізілді - Қарағанды облысы Ақтоғай аудандық мәслихатының 2007.03.20 </w:t>
      </w:r>
      <w:r>
        <w:rPr>
          <w:rFonts w:ascii="Times New Roman"/>
          <w:b w:val="false"/>
          <w:i w:val="false"/>
          <w:color w:val="ff0000"/>
          <w:sz w:val="28"/>
        </w:rPr>
        <w:t>N 382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2008.06.24 </w:t>
      </w:r>
      <w:r>
        <w:rPr>
          <w:rFonts w:ascii="Times New Roman"/>
          <w:b w:val="false"/>
          <w:i w:val="false"/>
          <w:color w:val="ff0000"/>
          <w:sz w:val="28"/>
        </w:rPr>
        <w:t>N 80</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нақты тұтынған электр қуатының мөлшері:</w:t>
      </w:r>
    </w:p>
    <w:p>
      <w:pPr>
        <w:spacing w:after="0"/>
        <w:ind w:left="0"/>
        <w:jc w:val="both"/>
      </w:pPr>
      <w:r>
        <w:rPr>
          <w:rFonts w:ascii="Times New Roman"/>
          <w:b w:val="false"/>
          <w:i w:val="false"/>
          <w:color w:val="000000"/>
          <w:sz w:val="28"/>
        </w:rPr>
        <w:t>
      газ плитасы бар үйлерде - 150 киловатт;</w:t>
      </w:r>
    </w:p>
    <w:p>
      <w:pPr>
        <w:spacing w:after="0"/>
        <w:ind w:left="0"/>
        <w:jc w:val="both"/>
      </w:pPr>
      <w:r>
        <w:rPr>
          <w:rFonts w:ascii="Times New Roman"/>
          <w:b w:val="false"/>
          <w:i w:val="false"/>
          <w:color w:val="000000"/>
          <w:sz w:val="28"/>
        </w:rPr>
        <w:t>
      электр плитасы бар үйлерде – 250 киловатт.</w:t>
      </w:r>
    </w:p>
    <w:p>
      <w:pPr>
        <w:spacing w:after="0"/>
        <w:ind w:left="0"/>
        <w:jc w:val="both"/>
      </w:pPr>
      <w:r>
        <w:rPr>
          <w:rFonts w:ascii="Times New Roman"/>
          <w:b w:val="false"/>
          <w:i w:val="false"/>
          <w:color w:val="000000"/>
          <w:sz w:val="28"/>
        </w:rPr>
        <w:t>
      3) cуық суды, канализацияны, ыстық суды, қоқыс төккішті, эксплуатациялық шығындарды тұтыну нормалары (пәтер меншіктерінің кооперативі, өзін-өзі басқару комитеті, үй комитеттері және әрі қарай) басқару үлгісіне байланыссыз тарифтерді бекітетін органдармен белгіленеді. Тұрғын үй төлемі мен коммуналдық қызметке белгіленген мөлшерден жоғары тұтыну жалпы негізде жүргізіледі.</w:t>
      </w:r>
    </w:p>
    <w:p>
      <w:pPr>
        <w:spacing w:after="0"/>
        <w:ind w:left="0"/>
        <w:jc w:val="both"/>
      </w:pPr>
      <w:r>
        <w:rPr>
          <w:rFonts w:ascii="Times New Roman"/>
          <w:b w:val="false"/>
          <w:i w:val="false"/>
          <w:color w:val="000000"/>
          <w:sz w:val="28"/>
        </w:rPr>
        <w:t>
      4) Дау-жанжал туған кезде немесе сәйкес келмейтін жағдайлар болған кезде тұрғын үй жәрдемақысы туралы мәселені шешу үшін аудандық жұмыспен қамту және әлеуметтік бағдарламалар бөлімі жанындағы арнайы комиссиясының қарауына енгізіледі. Комиссия шешімімен келіспеген жағдайда жәрдемақыға үміткер тұлға оны сот арқылы шешіп алуға құқы бар.</w:t>
      </w:r>
    </w:p>
    <w:p>
      <w:pPr>
        <w:spacing w:after="0"/>
        <w:ind w:left="0"/>
        <w:jc w:val="both"/>
      </w:pPr>
      <w:r>
        <w:rPr>
          <w:rFonts w:ascii="Times New Roman"/>
          <w:b w:val="false"/>
          <w:i w:val="false"/>
          <w:color w:val="000000"/>
          <w:sz w:val="28"/>
        </w:rPr>
        <w:t>
      Тұрғын үй жәрдемақысын төлеу жәрдемақы алушының есепшотына аудару арқылы төленеді.</w:t>
      </w:r>
    </w:p>
    <w:p>
      <w:pPr>
        <w:spacing w:after="0"/>
        <w:ind w:left="0"/>
        <w:jc w:val="both"/>
      </w:pPr>
      <w:r>
        <w:rPr>
          <w:rFonts w:ascii="Times New Roman"/>
          <w:b w:val="false"/>
          <w:i w:val="false"/>
          <w:color w:val="000000"/>
          <w:sz w:val="28"/>
        </w:rPr>
        <w:t>
      5) Есепшотқа тұрғын үй жәрдемақысының сомаларын аудару кезінде жұмыспен қамту және әлеуметтік бағдарламалар бөлімі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p>
    <w:p>
      <w:pPr>
        <w:spacing w:after="0"/>
        <w:ind w:left="0"/>
        <w:jc w:val="both"/>
      </w:pPr>
      <w:r>
        <w:rPr>
          <w:rFonts w:ascii="Times New Roman"/>
          <w:b w:val="false"/>
          <w:i w:val="false"/>
          <w:color w:val="000000"/>
          <w:sz w:val="28"/>
        </w:rPr>
        <w:t>
      6) Ауданның жұмыспен қамту және әлеуметтік бағдарламалар бөлімі тұрғын үй жәрдемақысын алғаннан кейін коммуналдық қызметтер мен тұрғын үйді ұстауға шыққан нақты шығындарды 1 айдың ішінде дәлелсіз себептермен (науқастануы, уақытша болмауы және тағы басқалар) төлемеген азаматтарға тұрғын үй жәрдемақысын тағайындауды тоқтатуға және бермеуге құқы бар. Тұрғын үй жәрдемақысын тоқтатып, оны бермеу туралы мәселесін комиссия тұрғын үй жәрдемақы алушысының қатыстыруымен қарайды. Комиссия шешімінің көшірмесін бөлімдер өтініш берушіге тапсырады.</w:t>
      </w:r>
    </w:p>
    <w:bookmarkStart w:name="z12" w:id="10"/>
    <w:p>
      <w:pPr>
        <w:spacing w:after="0"/>
        <w:ind w:left="0"/>
        <w:jc w:val="left"/>
      </w:pPr>
      <w:r>
        <w:rPr>
          <w:rFonts w:ascii="Times New Roman"/>
          <w:b/>
          <w:i w:val="false"/>
          <w:color w:val="000000"/>
        </w:rPr>
        <w:t xml:space="preserve"> 3. Тұрғын үй жәрдемақыларды тағайындау және төлеу тәртібі.</w:t>
      </w:r>
    </w:p>
    <w:bookmarkEnd w:id="10"/>
    <w:bookmarkStart w:name="z13" w:id="11"/>
    <w:p>
      <w:pPr>
        <w:spacing w:after="0"/>
        <w:ind w:left="0"/>
        <w:jc w:val="both"/>
      </w:pPr>
      <w:r>
        <w:rPr>
          <w:rFonts w:ascii="Times New Roman"/>
          <w:b w:val="false"/>
          <w:i w:val="false"/>
          <w:color w:val="000000"/>
          <w:sz w:val="28"/>
        </w:rPr>
        <w:t>
      7. Тұрғын үй жәрдемақылар осы елді мекенде тұрақты тұратын және үй иелері немесе пайдаланушысы болып табылатын (жалға алушы, жалдаушы) жеке тұлғаларға тағайындалады. Отбасы құрамында балалары, немерелері бірге тұратын, пәтер иесі болып табылатын зейнеткерлерге жәрдемақы балалары мен немерелері есепке алынбай тағайындалады.</w:t>
      </w:r>
    </w:p>
    <w:bookmarkEnd w:id="11"/>
    <w:bookmarkStart w:name="z14" w:id="12"/>
    <w:p>
      <w:pPr>
        <w:spacing w:after="0"/>
        <w:ind w:left="0"/>
        <w:jc w:val="both"/>
      </w:pPr>
      <w:r>
        <w:rPr>
          <w:rFonts w:ascii="Times New Roman"/>
          <w:b w:val="false"/>
          <w:i w:val="false"/>
          <w:color w:val="000000"/>
          <w:sz w:val="28"/>
        </w:rPr>
        <w:t>
      8.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p>
    <w:bookmarkEnd w:id="12"/>
    <w:bookmarkStart w:name="z15" w:id="13"/>
    <w:p>
      <w:pPr>
        <w:spacing w:after="0"/>
        <w:ind w:left="0"/>
        <w:jc w:val="both"/>
      </w:pPr>
      <w:r>
        <w:rPr>
          <w:rFonts w:ascii="Times New Roman"/>
          <w:b w:val="false"/>
          <w:i w:val="false"/>
          <w:color w:val="000000"/>
          <w:sz w:val="28"/>
        </w:rPr>
        <w:t>
      9. Егер де күтімді қажет етеді деп танылған он сегіз жастан асқан азаматтарға және мүгедектерге күтім жасайтын,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адамдар тұрса, еш жерде жұмыс істемейтін, оқымайтын, әскер қатарында қызмет етпейтін, жұмыспен қамту органдарында жұмыссыздығы жөнінде тіркелмеген адамдардың тұрғын үй жәрдемақысын алуға құқықтары жоқ.</w:t>
      </w:r>
    </w:p>
    <w:bookmarkEnd w:id="13"/>
    <w:bookmarkStart w:name="z16" w:id="14"/>
    <w:p>
      <w:pPr>
        <w:spacing w:after="0"/>
        <w:ind w:left="0"/>
        <w:jc w:val="left"/>
      </w:pPr>
      <w:r>
        <w:rPr>
          <w:rFonts w:ascii="Times New Roman"/>
          <w:b/>
          <w:i w:val="false"/>
          <w:color w:val="000000"/>
        </w:rPr>
        <w:t xml:space="preserve"> 4. Тұрғын үй жәрдемақыларды беру мерзімдері</w:t>
      </w:r>
    </w:p>
    <w:bookmarkEnd w:id="14"/>
    <w:bookmarkStart w:name="z17" w:id="15"/>
    <w:p>
      <w:pPr>
        <w:spacing w:after="0"/>
        <w:ind w:left="0"/>
        <w:jc w:val="both"/>
      </w:pPr>
      <w:r>
        <w:rPr>
          <w:rFonts w:ascii="Times New Roman"/>
          <w:b w:val="false"/>
          <w:i w:val="false"/>
          <w:color w:val="000000"/>
          <w:sz w:val="28"/>
        </w:rPr>
        <w:t>
      10. Тұрғын үй жәрдемақысы өтініш берілген айдан бастап 6 айға тағайындалады. Тұрғын үй жәрдемақысын алушылардың қайта тіркелуі құжаттарды алғаш рет тапсырған процедурасындай.</w:t>
      </w:r>
    </w:p>
    <w:bookmarkEnd w:id="15"/>
    <w:p>
      <w:pPr>
        <w:spacing w:after="0"/>
        <w:ind w:left="0"/>
        <w:jc w:val="both"/>
      </w:pPr>
      <w:r>
        <w:rPr>
          <w:rFonts w:ascii="Times New Roman"/>
          <w:b w:val="false"/>
          <w:i w:val="false"/>
          <w:color w:val="000000"/>
          <w:sz w:val="28"/>
        </w:rPr>
        <w:t>
      Тұрғын үйді ұстауға және коммуналдық қызмет ақысын төлеуге рұқсат етілетін шығындар шегінің үлесі, олар отбасының табыстары, коммуналдық қызметтердің тарифтері өзгерген жағдайда бұрында тағайындалған жәрдемақылар тиісті өзгерістер болған айдан кейінгі айдан бастап қайта есептеледі.</w:t>
      </w:r>
    </w:p>
    <w:p>
      <w:pPr>
        <w:spacing w:after="0"/>
        <w:ind w:left="0"/>
        <w:jc w:val="both"/>
      </w:pP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p>
    <w:p>
      <w:pPr>
        <w:spacing w:after="0"/>
        <w:ind w:left="0"/>
        <w:jc w:val="both"/>
      </w:pP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есептеу құжаттар ұсынылған айдан бастап жүргізіледі.</w:t>
      </w:r>
    </w:p>
    <w:bookmarkStart w:name="z18" w:id="16"/>
    <w:p>
      <w:pPr>
        <w:spacing w:after="0"/>
        <w:ind w:left="0"/>
        <w:jc w:val="both"/>
      </w:pPr>
      <w:r>
        <w:rPr>
          <w:rFonts w:ascii="Times New Roman"/>
          <w:b w:val="false"/>
          <w:i w:val="false"/>
          <w:color w:val="000000"/>
          <w:sz w:val="28"/>
        </w:rPr>
        <w:t>
      11. Тұрғын үй жәрдемақысын алушылар 15 күннің ішінде тұрғын үй жәрдемақсын алу құқығына және мөлшеріне әсер ететін жағдайлар жөнінде уәкілетті органдарға хабарлауы керек.</w:t>
      </w:r>
    </w:p>
    <w:bookmarkEnd w:id="16"/>
    <w:bookmarkStart w:name="z19" w:id="17"/>
    <w:p>
      <w:pPr>
        <w:spacing w:after="0"/>
        <w:ind w:left="0"/>
        <w:jc w:val="both"/>
      </w:pPr>
      <w:r>
        <w:rPr>
          <w:rFonts w:ascii="Times New Roman"/>
          <w:b w:val="false"/>
          <w:i w:val="false"/>
          <w:color w:val="000000"/>
          <w:sz w:val="28"/>
        </w:rPr>
        <w:t>
      12.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p>
    <w:bookmarkEnd w:id="17"/>
    <w:bookmarkStart w:name="z20" w:id="18"/>
    <w:p>
      <w:pPr>
        <w:spacing w:after="0"/>
        <w:ind w:left="0"/>
        <w:jc w:val="both"/>
      </w:pPr>
      <w:r>
        <w:rPr>
          <w:rFonts w:ascii="Times New Roman"/>
          <w:b w:val="false"/>
          <w:i w:val="false"/>
          <w:color w:val="000000"/>
          <w:sz w:val="28"/>
        </w:rPr>
        <w:t>
      13. Жәрдемақыға құқықтыларды анықтау кезде басқа қалаларда уақытша тұратыны тиісті құжаттармен дәлелденген адамдар есепке алынбайды.</w:t>
      </w:r>
    </w:p>
    <w:bookmarkEnd w:id="18"/>
    <w:bookmarkStart w:name="z21" w:id="19"/>
    <w:p>
      <w:pPr>
        <w:spacing w:after="0"/>
        <w:ind w:left="0"/>
        <w:jc w:val="left"/>
      </w:pPr>
      <w:r>
        <w:rPr>
          <w:rFonts w:ascii="Times New Roman"/>
          <w:b/>
          <w:i w:val="false"/>
          <w:color w:val="000000"/>
        </w:rPr>
        <w:t xml:space="preserve"> 5. Тұрғын үй жәрдемақыларын өтіну және есептеу тәртібі.</w:t>
      </w:r>
    </w:p>
    <w:bookmarkEnd w:id="19"/>
    <w:bookmarkStart w:name="z22" w:id="20"/>
    <w:p>
      <w:pPr>
        <w:spacing w:after="0"/>
        <w:ind w:left="0"/>
        <w:jc w:val="both"/>
      </w:pPr>
      <w:r>
        <w:rPr>
          <w:rFonts w:ascii="Times New Roman"/>
          <w:b w:val="false"/>
          <w:i w:val="false"/>
          <w:color w:val="000000"/>
          <w:sz w:val="28"/>
        </w:rPr>
        <w:t>
      14. Тұрғын үй жәрдемақыларын тағайындау үшін өтініш беруші тұрғылықты жері бойынша уәкілетті органға келесі құжаттармен өтінеді:</w:t>
      </w:r>
    </w:p>
    <w:bookmarkEnd w:id="20"/>
    <w:p>
      <w:pPr>
        <w:spacing w:after="0"/>
        <w:ind w:left="0"/>
        <w:jc w:val="both"/>
      </w:pPr>
      <w:r>
        <w:rPr>
          <w:rFonts w:ascii="Times New Roman"/>
          <w:b w:val="false"/>
          <w:i w:val="false"/>
          <w:color w:val="000000"/>
          <w:sz w:val="28"/>
        </w:rPr>
        <w:t>
      1) тұрғын үй жәрдемақысын тағайындау туралы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тұрғын үйге құқығын анықтайтын құжаттардың көшірмесі (тұрғын үй төлқұжаты,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p>
    <w:p>
      <w:pPr>
        <w:spacing w:after="0"/>
        <w:ind w:left="0"/>
        <w:jc w:val="both"/>
      </w:pP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p>
    <w:p>
      <w:pPr>
        <w:spacing w:after="0"/>
        <w:ind w:left="0"/>
        <w:jc w:val="both"/>
      </w:pP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жалғызбасты 65 жастан асқан адамдарды қоспағанда) көшірмесі;</w:t>
      </w:r>
    </w:p>
    <w:p>
      <w:pPr>
        <w:spacing w:after="0"/>
        <w:ind w:left="0"/>
        <w:jc w:val="both"/>
      </w:pP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p>
    <w:p>
      <w:pPr>
        <w:spacing w:after="0"/>
        <w:ind w:left="0"/>
        <w:jc w:val="both"/>
      </w:pP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p>
    <w:p>
      <w:pPr>
        <w:spacing w:after="0"/>
        <w:ind w:left="0"/>
        <w:jc w:val="both"/>
      </w:pPr>
      <w:r>
        <w:rPr>
          <w:rFonts w:ascii="Times New Roman"/>
          <w:b w:val="false"/>
          <w:i w:val="false"/>
          <w:color w:val="000000"/>
          <w:sz w:val="28"/>
        </w:rPr>
        <w:t>
      8) өтініш берушінің қалалық телекоммуникациялар желісінің абонементі екендігін анықтайтын (келісім шарт немесе телекоммуникация қызметтер есебінің түбіртегі) құжаттың көшірмесі;</w:t>
      </w:r>
    </w:p>
    <w:p>
      <w:pPr>
        <w:spacing w:after="0"/>
        <w:ind w:left="0"/>
        <w:jc w:val="both"/>
      </w:pPr>
      <w:r>
        <w:rPr>
          <w:rFonts w:ascii="Times New Roman"/>
          <w:b w:val="false"/>
          <w:i w:val="false"/>
          <w:color w:val="000000"/>
          <w:sz w:val="28"/>
        </w:rPr>
        <w:t>
      9) отбасы мүшелерінің табысы жөнінде мәлімет;</w:t>
      </w:r>
    </w:p>
    <w:p>
      <w:pPr>
        <w:spacing w:after="0"/>
        <w:ind w:left="0"/>
        <w:jc w:val="both"/>
      </w:pP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p>
    <w:p>
      <w:pPr>
        <w:spacing w:after="0"/>
        <w:ind w:left="0"/>
        <w:jc w:val="both"/>
      </w:pPr>
      <w:r>
        <w:rPr>
          <w:rFonts w:ascii="Times New Roman"/>
          <w:b w:val="false"/>
          <w:i w:val="false"/>
          <w:color w:val="000000"/>
          <w:sz w:val="28"/>
        </w:rPr>
        <w:t>
      11) Аз қамтылған азаматтардың материалдық-тұрмыстық жағдайының тексеру актісі;</w:t>
      </w:r>
    </w:p>
    <w:bookmarkStart w:name="z23" w:id="21"/>
    <w:p>
      <w:pPr>
        <w:spacing w:after="0"/>
        <w:ind w:left="0"/>
        <w:jc w:val="both"/>
      </w:pPr>
      <w:r>
        <w:rPr>
          <w:rFonts w:ascii="Times New Roman"/>
          <w:b w:val="false"/>
          <w:i w:val="false"/>
          <w:color w:val="000000"/>
          <w:sz w:val="28"/>
        </w:rPr>
        <w:t>
      15. Құжаттың түпнұсқасымен және көшірмесі салыстырып тексеру үшін тапсырылады, одан соң түпнұсқа өтініш берушіге қайтарылып беріледі.</w:t>
      </w:r>
    </w:p>
    <w:bookmarkEnd w:id="21"/>
    <w:bookmarkStart w:name="z24" w:id="22"/>
    <w:p>
      <w:pPr>
        <w:spacing w:after="0"/>
        <w:ind w:left="0"/>
        <w:jc w:val="both"/>
      </w:pPr>
      <w:r>
        <w:rPr>
          <w:rFonts w:ascii="Times New Roman"/>
          <w:b w:val="false"/>
          <w:i w:val="false"/>
          <w:color w:val="000000"/>
          <w:sz w:val="28"/>
        </w:rPr>
        <w:t>
      16.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p>
    <w:bookmarkEnd w:id="22"/>
    <w:bookmarkStart w:name="z25" w:id="23"/>
    <w:p>
      <w:pPr>
        <w:spacing w:after="0"/>
        <w:ind w:left="0"/>
        <w:jc w:val="both"/>
      </w:pPr>
      <w:r>
        <w:rPr>
          <w:rFonts w:ascii="Times New Roman"/>
          <w:b w:val="false"/>
          <w:i w:val="false"/>
          <w:color w:val="000000"/>
          <w:sz w:val="28"/>
        </w:rPr>
        <w:t>
      17.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жәрдемақысын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p>
    <w:bookmarkEnd w:id="23"/>
    <w:bookmarkStart w:name="z26" w:id="24"/>
    <w:p>
      <w:pPr>
        <w:spacing w:after="0"/>
        <w:ind w:left="0"/>
        <w:jc w:val="both"/>
      </w:pPr>
      <w:r>
        <w:rPr>
          <w:rFonts w:ascii="Times New Roman"/>
          <w:b w:val="false"/>
          <w:i w:val="false"/>
          <w:color w:val="000000"/>
          <w:sz w:val="28"/>
        </w:rPr>
        <w:t>
      18. Мәліметтердің шындығына сенімсіздік туған жағдайда уәкілетті орган сұраныс жасауға құқықты, ал заңды тұлға мен жеке тұлғалар тұрғын үй жәрдемақысын алуға үміткер адамның табысы туралы мәлімет беруге міндетті.</w:t>
      </w:r>
    </w:p>
    <w:bookmarkEnd w:id="24"/>
    <w:bookmarkStart w:name="z27" w:id="25"/>
    <w:p>
      <w:pPr>
        <w:spacing w:after="0"/>
        <w:ind w:left="0"/>
        <w:jc w:val="both"/>
      </w:pPr>
      <w:r>
        <w:rPr>
          <w:rFonts w:ascii="Times New Roman"/>
          <w:b w:val="false"/>
          <w:i w:val="false"/>
          <w:color w:val="000000"/>
          <w:sz w:val="28"/>
        </w:rPr>
        <w:t>
      19. Жәрдемақы мөлшері үйді ұстауға және коммуналдық қызметті пайланауға тұрғын үй жәрдемақысын алушысының телекоммуникация желісінің абоненттеріне телефон үшін абоненттік ақы тарифтерінің арттырылуына сома өтемақы шараларын қамтитын норма шегінде көтерілуіне сома нақты төлем мен тұрғын үй жәрдемақысын алуға үміткер отбасылардың шығындар деңгейінің айырмасы ретінде есептеледі. Тұрғын үй жәрдемақы алуға үміткер отбасылардың шығындар деңгейінің шегі отбасының жиынтық табысынан 16% мөлшерінде анықталсын. Жиынтық табыс қолданыстағы заңмен белгіленген тәртіппен есептеледі.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5-тармақтың 19) тармақшасына өзгерту енгізілді - Қарағанды облысы Ақтоғай аудандық мәслихатының 2007.12.24 </w:t>
      </w:r>
      <w:r>
        <w:rPr>
          <w:rFonts w:ascii="Times New Roman"/>
          <w:b w:val="false"/>
          <w:i w:val="false"/>
          <w:color w:val="ff0000"/>
          <w:sz w:val="28"/>
        </w:rPr>
        <w:t>N 48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2008.12.23 </w:t>
      </w:r>
      <w:r>
        <w:rPr>
          <w:rFonts w:ascii="Times New Roman"/>
          <w:b w:val="false"/>
          <w:i w:val="false"/>
          <w:color w:val="ff0000"/>
          <w:sz w:val="28"/>
        </w:rPr>
        <w:t>N 114</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20. Тұрғын үй жәрдемақысының мөлшері тұрғын үйді ұстауға және коммуналдық қызметке және телефон үшін абоненттік ақының өсу айырмасы нақты төлем ақыны аудару сомасынан артуы тиісті емес.</w:t>
      </w:r>
    </w:p>
    <w:bookmarkEnd w:id="26"/>
    <w:bookmarkStart w:name="z29" w:id="27"/>
    <w:p>
      <w:pPr>
        <w:spacing w:after="0"/>
        <w:ind w:left="0"/>
        <w:jc w:val="both"/>
      </w:pPr>
      <w:r>
        <w:rPr>
          <w:rFonts w:ascii="Times New Roman"/>
          <w:b w:val="false"/>
          <w:i w:val="false"/>
          <w:color w:val="000000"/>
          <w:sz w:val="28"/>
        </w:rPr>
        <w:t>
      21. Аудандық жұмыспен қамту және әлеуметтік бағдарламалар бөлімдері тағайындалған жәрдемақы сомаларының көрсетілуімен тұрғын үй жәрдемақы алушылардың тізімін жасайды және ай сайын төленген жәрдемақылар сомасын өтеу үшін тұрғылықты жер бойынша қаржы органдарына жиынтық ведомостарды тапсырады. Телефон үшін абоненттік ақы тарифтарының арттырылуына өтемақыны төлеу және қажеттілікті құру Қазақстан Республикасының Үкіметі белгіленген тәртіппен жүргізіледі.</w:t>
      </w:r>
    </w:p>
    <w:bookmarkEnd w:id="27"/>
    <w:bookmarkStart w:name="z30" w:id="28"/>
    <w:p>
      <w:pPr>
        <w:spacing w:after="0"/>
        <w:ind w:left="0"/>
        <w:jc w:val="left"/>
      </w:pPr>
      <w:r>
        <w:rPr>
          <w:rFonts w:ascii="Times New Roman"/>
          <w:b/>
          <w:i w:val="false"/>
          <w:color w:val="000000"/>
        </w:rPr>
        <w:t xml:space="preserve"> 6. Тұрғын үй жәрдемақылардың қаржыландыру көздері.</w:t>
      </w:r>
    </w:p>
    <w:bookmarkEnd w:id="28"/>
    <w:bookmarkStart w:name="z31" w:id="29"/>
    <w:p>
      <w:pPr>
        <w:spacing w:after="0"/>
        <w:ind w:left="0"/>
        <w:jc w:val="both"/>
      </w:pPr>
      <w:r>
        <w:rPr>
          <w:rFonts w:ascii="Times New Roman"/>
          <w:b w:val="false"/>
          <w:i w:val="false"/>
          <w:color w:val="000000"/>
          <w:sz w:val="28"/>
        </w:rPr>
        <w:t>
      22. Тұрғын үй жәрдемақылары жергілікті бюджет қаржылары есебінен қаржыланады, қалалық телекоммуникация абоненттеріне телефон үшін абоненттік ақы тарифтерінің артуының бөлімдеріне – Республикалық бюджеттен жүзеге асырады.</w:t>
      </w:r>
    </w:p>
    <w:bookmarkEnd w:id="29"/>
    <w:bookmarkStart w:name="z32" w:id="30"/>
    <w:p>
      <w:pPr>
        <w:spacing w:after="0"/>
        <w:ind w:left="0"/>
        <w:jc w:val="left"/>
      </w:pPr>
      <w:r>
        <w:rPr>
          <w:rFonts w:ascii="Times New Roman"/>
          <w:b/>
          <w:i w:val="false"/>
          <w:color w:val="000000"/>
        </w:rPr>
        <w:t xml:space="preserve"> 7. Жиынтық табысты есептеу тәртiбi</w:t>
      </w:r>
    </w:p>
    <w:bookmarkEnd w:id="30"/>
    <w:bookmarkStart w:name="z33" w:id="31"/>
    <w:p>
      <w:pPr>
        <w:spacing w:after="0"/>
        <w:ind w:left="0"/>
        <w:jc w:val="both"/>
      </w:pPr>
      <w:r>
        <w:rPr>
          <w:rFonts w:ascii="Times New Roman"/>
          <w:b w:val="false"/>
          <w:i w:val="false"/>
          <w:color w:val="000000"/>
          <w:sz w:val="28"/>
        </w:rPr>
        <w:t>
      1. Тұрғын үй жәрдемақысын алуға үмiткер отбасының жиынтық табысын (бұдан әрi – жиынтық табыс) тұрғын үй жәрдемақсын тағайындауды жүзеге асыратын уәкiлеттi орган есептейдi (бұдан әрi – уәкiлеттi орган).</w:t>
      </w:r>
    </w:p>
    <w:bookmarkEnd w:id="31"/>
    <w:bookmarkStart w:name="z34" w:id="32"/>
    <w:p>
      <w:pPr>
        <w:spacing w:after="0"/>
        <w:ind w:left="0"/>
        <w:jc w:val="both"/>
      </w:pPr>
      <w:r>
        <w:rPr>
          <w:rFonts w:ascii="Times New Roman"/>
          <w:b w:val="false"/>
          <w:i w:val="false"/>
          <w:color w:val="000000"/>
          <w:sz w:val="28"/>
        </w:rPr>
        <w:t>
      2.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p>
    <w:bookmarkEnd w:id="32"/>
    <w:p>
      <w:pPr>
        <w:spacing w:after="0"/>
        <w:ind w:left="0"/>
        <w:jc w:val="both"/>
      </w:pP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p>
    <w:bookmarkStart w:name="z35" w:id="33"/>
    <w:p>
      <w:pPr>
        <w:spacing w:after="0"/>
        <w:ind w:left="0"/>
        <w:jc w:val="both"/>
      </w:pPr>
      <w:r>
        <w:rPr>
          <w:rFonts w:ascii="Times New Roman"/>
          <w:b w:val="false"/>
          <w:i w:val="false"/>
          <w:color w:val="000000"/>
          <w:sz w:val="28"/>
        </w:rPr>
        <w:t>
      3. Отбасының жиынтық табысын есептеу кезінде тұрғын үй жәрдемақысына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p>
    <w:bookmarkEnd w:id="33"/>
    <w:bookmarkStart w:name="z36" w:id="34"/>
    <w:p>
      <w:pPr>
        <w:spacing w:after="0"/>
        <w:ind w:left="0"/>
        <w:jc w:val="both"/>
      </w:pPr>
      <w:r>
        <w:rPr>
          <w:rFonts w:ascii="Times New Roman"/>
          <w:b w:val="false"/>
          <w:i w:val="false"/>
          <w:color w:val="000000"/>
          <w:sz w:val="28"/>
        </w:rPr>
        <w:t>
      4.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p>
    <w:bookmarkEnd w:id="34"/>
    <w:bookmarkStart w:name="z37" w:id="35"/>
    <w:p>
      <w:pPr>
        <w:spacing w:after="0"/>
        <w:ind w:left="0"/>
        <w:jc w:val="both"/>
      </w:pPr>
      <w:r>
        <w:rPr>
          <w:rFonts w:ascii="Times New Roman"/>
          <w:b w:val="false"/>
          <w:i w:val="false"/>
          <w:color w:val="000000"/>
          <w:sz w:val="28"/>
        </w:rPr>
        <w:t>
      5. Бір тоқсаннан астам уақытқа төленуге тиесілі табыс бiр мезгілде алынған кезде (оның iшiнде жалақы, алимент, зейнетақы, жәрдемақылар және т.б. бойынша берешектер) жиынтық табысқа есептiк кезеңде алынған табыстың барлық соммасы есептеледі.</w:t>
      </w:r>
    </w:p>
    <w:bookmarkEnd w:id="35"/>
    <w:bookmarkStart w:name="z38" w:id="36"/>
    <w:p>
      <w:pPr>
        <w:spacing w:after="0"/>
        <w:ind w:left="0"/>
        <w:jc w:val="both"/>
      </w:pPr>
      <w:r>
        <w:rPr>
          <w:rFonts w:ascii="Times New Roman"/>
          <w:b w:val="false"/>
          <w:i w:val="false"/>
          <w:color w:val="000000"/>
          <w:sz w:val="28"/>
        </w:rPr>
        <w:t>
      6.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p>
    <w:bookmarkEnd w:id="36"/>
    <w:bookmarkStart w:name="z39" w:id="37"/>
    <w:p>
      <w:pPr>
        <w:spacing w:after="0"/>
        <w:ind w:left="0"/>
        <w:jc w:val="both"/>
      </w:pPr>
      <w:r>
        <w:rPr>
          <w:rFonts w:ascii="Times New Roman"/>
          <w:b w:val="false"/>
          <w:i w:val="false"/>
          <w:color w:val="000000"/>
          <w:sz w:val="28"/>
        </w:rPr>
        <w:t>
      7. Орташа жан басына шаққандағы табыс отбасының тоқсан ішіндегі жиынтық табысын отбасы мүшелерінің санына және 3 айға бөлу жолымен белгіленеді.</w:t>
      </w:r>
    </w:p>
    <w:bookmarkEnd w:id="37"/>
    <w:bookmarkStart w:name="z40" w:id="38"/>
    <w:p>
      <w:pPr>
        <w:spacing w:after="0"/>
        <w:ind w:left="0"/>
        <w:jc w:val="left"/>
      </w:pPr>
      <w:r>
        <w:rPr>
          <w:rFonts w:ascii="Times New Roman"/>
          <w:b/>
          <w:i w:val="false"/>
          <w:color w:val="000000"/>
        </w:rPr>
        <w:t xml:space="preserve"> 8. Отбасының жиынтық табысын есептеу кезiнде есепке алынатын табыс түрлерi</w:t>
      </w:r>
    </w:p>
    <w:bookmarkEnd w:id="38"/>
    <w:bookmarkStart w:name="z41" w:id="39"/>
    <w:p>
      <w:pPr>
        <w:spacing w:after="0"/>
        <w:ind w:left="0"/>
        <w:jc w:val="both"/>
      </w:pPr>
      <w:r>
        <w:rPr>
          <w:rFonts w:ascii="Times New Roman"/>
          <w:b w:val="false"/>
          <w:i w:val="false"/>
          <w:color w:val="000000"/>
          <w:sz w:val="28"/>
        </w:rPr>
        <w:t>
      8.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p>
    <w:bookmarkEnd w:id="39"/>
    <w:p>
      <w:pPr>
        <w:spacing w:after="0"/>
        <w:ind w:left="0"/>
        <w:jc w:val="both"/>
      </w:pPr>
      <w:r>
        <w:rPr>
          <w:rFonts w:ascii="Times New Roman"/>
          <w:b w:val="false"/>
          <w:i w:val="false"/>
          <w:color w:val="000000"/>
          <w:sz w:val="28"/>
        </w:rPr>
        <w:t>
      1) еңбекақы, әлеуметтiк төлемдер түрiнде алынатын табыс;</w:t>
      </w:r>
    </w:p>
    <w:p>
      <w:pPr>
        <w:spacing w:after="0"/>
        <w:ind w:left="0"/>
        <w:jc w:val="both"/>
      </w:pPr>
      <w:r>
        <w:rPr>
          <w:rFonts w:ascii="Times New Roman"/>
          <w:b w:val="false"/>
          <w:i w:val="false"/>
          <w:color w:val="000000"/>
          <w:sz w:val="28"/>
        </w:rPr>
        <w:t>
      2) кәсiпкерлiк және басқа да қызмет түрлерiнен түсетiн табыс;</w:t>
      </w:r>
    </w:p>
    <w:p>
      <w:pPr>
        <w:spacing w:after="0"/>
        <w:ind w:left="0"/>
        <w:jc w:val="both"/>
      </w:pPr>
      <w:r>
        <w:rPr>
          <w:rFonts w:ascii="Times New Roman"/>
          <w:b w:val="false"/>
          <w:i w:val="false"/>
          <w:color w:val="000000"/>
          <w:sz w:val="28"/>
        </w:rPr>
        <w:t>
      3) балаларға және басқа да асырауындағыларға арналған алимент түрiндегi табыс;</w:t>
      </w:r>
    </w:p>
    <w:p>
      <w:pPr>
        <w:spacing w:after="0"/>
        <w:ind w:left="0"/>
        <w:jc w:val="both"/>
      </w:pP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Қарағанды облысы Ақтоғай аудандық мәслихатының 34 сессиясының 2007.03.20 </w:t>
      </w:r>
      <w:r>
        <w:rPr>
          <w:rFonts w:ascii="Times New Roman"/>
          <w:b w:val="false"/>
          <w:i w:val="false"/>
          <w:color w:val="ff0000"/>
          <w:sz w:val="28"/>
        </w:rPr>
        <w:t>N 382</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өзге де табыс.</w:t>
      </w:r>
    </w:p>
    <w:bookmarkStart w:name="z42" w:id="40"/>
    <w:p>
      <w:pPr>
        <w:spacing w:after="0"/>
        <w:ind w:left="0"/>
        <w:jc w:val="both"/>
      </w:pPr>
      <w:r>
        <w:rPr>
          <w:rFonts w:ascii="Times New Roman"/>
          <w:b w:val="false"/>
          <w:i w:val="false"/>
          <w:color w:val="000000"/>
          <w:sz w:val="28"/>
        </w:rPr>
        <w:t>
      9. Отбасының жиынтық табысында мыналар есепке алынбайды:</w:t>
      </w:r>
    </w:p>
    <w:bookmarkEnd w:id="40"/>
    <w:p>
      <w:pPr>
        <w:spacing w:after="0"/>
        <w:ind w:left="0"/>
        <w:jc w:val="both"/>
      </w:pPr>
      <w:r>
        <w:rPr>
          <w:rFonts w:ascii="Times New Roman"/>
          <w:b w:val="false"/>
          <w:i w:val="false"/>
          <w:color w:val="000000"/>
          <w:sz w:val="28"/>
        </w:rPr>
        <w:t>
      1) мемлекеттiк атаулы әлеуметтiк көмек;</w:t>
      </w:r>
    </w:p>
    <w:p>
      <w:pPr>
        <w:spacing w:after="0"/>
        <w:ind w:left="0"/>
        <w:jc w:val="both"/>
      </w:pPr>
      <w:r>
        <w:rPr>
          <w:rFonts w:ascii="Times New Roman"/>
          <w:b w:val="false"/>
          <w:i w:val="false"/>
          <w:color w:val="000000"/>
          <w:sz w:val="28"/>
        </w:rPr>
        <w:t>
      2) тұрғын үй жәрдемақысы;</w:t>
      </w:r>
    </w:p>
    <w:p>
      <w:pPr>
        <w:spacing w:after="0"/>
        <w:ind w:left="0"/>
        <w:jc w:val="both"/>
      </w:pPr>
      <w:r>
        <w:rPr>
          <w:rFonts w:ascii="Times New Roman"/>
          <w:b w:val="false"/>
          <w:i w:val="false"/>
          <w:color w:val="000000"/>
          <w:sz w:val="28"/>
        </w:rPr>
        <w:t>
      3) жерлеуге арналған бiр жолғы жәрдемақы;</w:t>
      </w:r>
    </w:p>
    <w:p>
      <w:pPr>
        <w:spacing w:after="0"/>
        <w:ind w:left="0"/>
        <w:jc w:val="both"/>
      </w:pPr>
      <w:r>
        <w:rPr>
          <w:rFonts w:ascii="Times New Roman"/>
          <w:b w:val="false"/>
          <w:i w:val="false"/>
          <w:color w:val="000000"/>
          <w:sz w:val="28"/>
        </w:rPr>
        <w:t>
      4) бала тууына байланысты берiлетiн бiр жолғы мемлекеттiк жәрдемақы;</w:t>
      </w:r>
    </w:p>
    <w:p>
      <w:pPr>
        <w:spacing w:after="0"/>
        <w:ind w:left="0"/>
        <w:jc w:val="both"/>
      </w:pPr>
      <w:r>
        <w:rPr>
          <w:rFonts w:ascii="Times New Roman"/>
          <w:b w:val="false"/>
          <w:i w:val="false"/>
          <w:color w:val="000000"/>
          <w:sz w:val="28"/>
        </w:rPr>
        <w:t>
      5) жеке iсiн ашуға және (немесе) жеке қосалқы шаруашылықты дамытуға арналған материалдық көмек.</w:t>
      </w:r>
    </w:p>
    <w:p>
      <w:pPr>
        <w:spacing w:after="0"/>
        <w:ind w:left="0"/>
        <w:jc w:val="both"/>
      </w:pP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p>
    <w:p>
      <w:pPr>
        <w:spacing w:after="0"/>
        <w:ind w:left="0"/>
        <w:jc w:val="both"/>
      </w:pPr>
      <w:r>
        <w:rPr>
          <w:rFonts w:ascii="Times New Roman"/>
          <w:b w:val="false"/>
          <w:i w:val="false"/>
          <w:color w:val="000000"/>
          <w:sz w:val="28"/>
        </w:rPr>
        <w:t>
      6) отбасы мүшелерінің бipeуi осы отбасында тұрмайтын адамдарға төлейтiн алимент;</w:t>
      </w:r>
    </w:p>
    <w:p>
      <w:pPr>
        <w:spacing w:after="0"/>
        <w:ind w:left="0"/>
        <w:jc w:val="both"/>
      </w:pPr>
      <w:r>
        <w:rPr>
          <w:rFonts w:ascii="Times New Roman"/>
          <w:b w:val="false"/>
          <w:i w:val="false"/>
          <w:color w:val="000000"/>
          <w:sz w:val="28"/>
        </w:rPr>
        <w:t>
      7) азаматтардың тегiн немесе жеңiлдiкпен протездеуге бару жолына ақы төлеу;</w:t>
      </w:r>
    </w:p>
    <w:p>
      <w:pPr>
        <w:spacing w:after="0"/>
        <w:ind w:left="0"/>
        <w:jc w:val="both"/>
      </w:pPr>
      <w:r>
        <w:rPr>
          <w:rFonts w:ascii="Times New Roman"/>
          <w:b w:val="false"/>
          <w:i w:val="false"/>
          <w:color w:val="000000"/>
          <w:sz w:val="28"/>
        </w:rPr>
        <w:t>
      8) протездеу уақытында азаматтарды ұстау;</w:t>
      </w:r>
    </w:p>
    <w:p>
      <w:pPr>
        <w:spacing w:after="0"/>
        <w:ind w:left="0"/>
        <w:jc w:val="both"/>
      </w:pPr>
      <w:r>
        <w:rPr>
          <w:rFonts w:ascii="Times New Roman"/>
          <w:b w:val="false"/>
          <w:i w:val="false"/>
          <w:color w:val="000000"/>
          <w:sz w:val="28"/>
        </w:rPr>
        <w:t>
      9) азаматтардың елдi мекеннен тыс жерлерге емделуге тегiн немесе жеңілдiкпен жол жүру құны;</w:t>
      </w:r>
    </w:p>
    <w:p>
      <w:pPr>
        <w:spacing w:after="0"/>
        <w:ind w:left="0"/>
        <w:jc w:val="both"/>
      </w:pPr>
      <w:r>
        <w:rPr>
          <w:rFonts w:ascii="Times New Roman"/>
          <w:b w:val="false"/>
          <w:i w:val="false"/>
          <w:color w:val="000000"/>
          <w:sz w:val="28"/>
        </w:rPr>
        <w:t>
      10) Қазақстан Республикасының заңнамасына сәйкес:</w:t>
      </w:r>
    </w:p>
    <w:p>
      <w:pPr>
        <w:spacing w:after="0"/>
        <w:ind w:left="0"/>
        <w:jc w:val="both"/>
      </w:pPr>
      <w:r>
        <w:rPr>
          <w:rFonts w:ascii="Times New Roman"/>
          <w:b w:val="false"/>
          <w:i w:val="false"/>
          <w:color w:val="000000"/>
          <w:sz w:val="28"/>
        </w:rPr>
        <w:t>
      дәрілiк препараттар;</w:t>
      </w:r>
    </w:p>
    <w:p>
      <w:pPr>
        <w:spacing w:after="0"/>
        <w:ind w:left="0"/>
        <w:jc w:val="both"/>
      </w:pPr>
      <w:r>
        <w:rPr>
          <w:rFonts w:ascii="Times New Roman"/>
          <w:b w:val="false"/>
          <w:i w:val="false"/>
          <w:color w:val="000000"/>
          <w:sz w:val="28"/>
        </w:rPr>
        <w:t>
      санаторийлiк-курорттық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жүрiп-тұру құралдары (кресло-арбалар) мен мүгедектерге бөлiнген басқа да сауықтыру құралдары;</w:t>
      </w:r>
    </w:p>
    <w:p>
      <w:pPr>
        <w:spacing w:after="0"/>
        <w:ind w:left="0"/>
        <w:jc w:val="both"/>
      </w:pPr>
      <w:r>
        <w:rPr>
          <w:rFonts w:ascii="Times New Roman"/>
          <w:b w:val="false"/>
          <w:i w:val="false"/>
          <w:color w:val="000000"/>
          <w:sz w:val="28"/>
        </w:rPr>
        <w:t>
      бiлiм алу кезеңiнде оқушыларды тегiн тамақтандыру түрiнде көрсетiлген заттай көмек түрлерi.</w:t>
      </w:r>
    </w:p>
    <w:p>
      <w:pPr>
        <w:spacing w:after="0"/>
        <w:ind w:left="0"/>
        <w:jc w:val="both"/>
      </w:pPr>
      <w:r>
        <w:rPr>
          <w:rFonts w:ascii="Times New Roman"/>
          <w:b w:val="false"/>
          <w:i w:val="false"/>
          <w:color w:val="000000"/>
          <w:sz w:val="28"/>
        </w:rPr>
        <w:t>
      11) ақшалай және заттай түрдегі (құндық бағадағы) қайырымдылық көмек;</w:t>
      </w:r>
    </w:p>
    <w:p>
      <w:pPr>
        <w:spacing w:after="0"/>
        <w:ind w:left="0"/>
        <w:jc w:val="both"/>
      </w:pP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p>
    <w:bookmarkStart w:name="z43" w:id="41"/>
    <w:p>
      <w:pPr>
        <w:spacing w:after="0"/>
        <w:ind w:left="0"/>
        <w:jc w:val="left"/>
      </w:pPr>
      <w:r>
        <w:rPr>
          <w:rFonts w:ascii="Times New Roman"/>
          <w:b/>
          <w:i w:val="false"/>
          <w:color w:val="000000"/>
        </w:rPr>
        <w:t xml:space="preserve"> 9. Жиынтық табысты есептеу кезiнде есепке алынатын, еңбекақы, әлеуметтiк төлемдер түрінде алынған табыс.</w:t>
      </w:r>
    </w:p>
    <w:bookmarkEnd w:id="41"/>
    <w:bookmarkStart w:name="z44" w:id="42"/>
    <w:p>
      <w:pPr>
        <w:spacing w:after="0"/>
        <w:ind w:left="0"/>
        <w:jc w:val="both"/>
      </w:pPr>
      <w:r>
        <w:rPr>
          <w:rFonts w:ascii="Times New Roman"/>
          <w:b w:val="false"/>
          <w:i w:val="false"/>
          <w:color w:val="000000"/>
          <w:sz w:val="28"/>
        </w:rPr>
        <w:t>
      10. Жиынтық табысты есептеу кезiнде отбасының мынадай (осы Қағиданың 9 - тармағында көрсетiлгендерден басқа) түрде алынған табысы есепке алынады:</w:t>
      </w:r>
    </w:p>
    <w:bookmarkEnd w:id="42"/>
    <w:p>
      <w:pPr>
        <w:spacing w:after="0"/>
        <w:ind w:left="0"/>
        <w:jc w:val="both"/>
      </w:pPr>
      <w:r>
        <w:rPr>
          <w:rFonts w:ascii="Times New Roman"/>
          <w:b w:val="false"/>
          <w:i w:val="false"/>
          <w:color w:val="000000"/>
          <w:sz w:val="28"/>
        </w:rPr>
        <w:t>
      1) жұмыс берушi еңбекақы ретiнде есептеген, атап айтқанда:</w:t>
      </w:r>
    </w:p>
    <w:p>
      <w:pPr>
        <w:spacing w:after="0"/>
        <w:ind w:left="0"/>
        <w:jc w:val="both"/>
      </w:pP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p>
    <w:p>
      <w:pPr>
        <w:spacing w:after="0"/>
        <w:ind w:left="0"/>
        <w:jc w:val="both"/>
      </w:pP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p>
    <w:p>
      <w:pPr>
        <w:spacing w:after="0"/>
        <w:ind w:left="0"/>
        <w:jc w:val="both"/>
      </w:pP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p>
    <w:p>
      <w:pPr>
        <w:spacing w:after="0"/>
        <w:ind w:left="0"/>
        <w:jc w:val="both"/>
      </w:pPr>
      <w:r>
        <w:rPr>
          <w:rFonts w:ascii="Times New Roman"/>
          <w:b w:val="false"/>
          <w:i w:val="false"/>
          <w:color w:val="000000"/>
          <w:sz w:val="28"/>
        </w:rPr>
        <w:t>
      уақытша, маусымдық және қоғамдық жұмыстарды орындау кезеңiндегi жалақы;</w:t>
      </w:r>
    </w:p>
    <w:p>
      <w:pPr>
        <w:spacing w:after="0"/>
        <w:ind w:left="0"/>
        <w:jc w:val="both"/>
      </w:pP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p>
    <w:p>
      <w:pPr>
        <w:spacing w:after="0"/>
        <w:ind w:left="0"/>
        <w:jc w:val="both"/>
      </w:pPr>
      <w:r>
        <w:rPr>
          <w:rFonts w:ascii="Times New Roman"/>
          <w:b w:val="false"/>
          <w:i w:val="false"/>
          <w:color w:val="000000"/>
          <w:sz w:val="28"/>
        </w:rPr>
        <w:t>
      сақтандыру агенттерi мен брокерлерге төленетiн комиссиялық сыйақы;</w:t>
      </w:r>
    </w:p>
    <w:p>
      <w:pPr>
        <w:spacing w:after="0"/>
        <w:ind w:left="0"/>
        <w:jc w:val="both"/>
      </w:pP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p>
    <w:p>
      <w:pPr>
        <w:spacing w:after="0"/>
        <w:ind w:left="0"/>
        <w:jc w:val="both"/>
      </w:pP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p>
    <w:p>
      <w:pPr>
        <w:spacing w:after="0"/>
        <w:ind w:left="0"/>
        <w:jc w:val="both"/>
      </w:pPr>
      <w:r>
        <w:rPr>
          <w:rFonts w:ascii="Times New Roman"/>
          <w:b w:val="false"/>
          <w:i w:val="false"/>
          <w:color w:val="000000"/>
          <w:sz w:val="28"/>
        </w:rPr>
        <w:t>
      жалдау бойынша төленетiн еңбекақы;</w:t>
      </w:r>
    </w:p>
    <w:p>
      <w:pPr>
        <w:spacing w:after="0"/>
        <w:ind w:left="0"/>
        <w:jc w:val="both"/>
      </w:pP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p>
    <w:p>
      <w:pPr>
        <w:spacing w:after="0"/>
        <w:ind w:left="0"/>
        <w:jc w:val="both"/>
      </w:pPr>
      <w:r>
        <w:rPr>
          <w:rFonts w:ascii="Times New Roman"/>
          <w:b w:val="false"/>
          <w:i w:val="false"/>
          <w:color w:val="000000"/>
          <w:sz w:val="28"/>
        </w:rPr>
        <w:t>
      2) әлеуметтiк төлемдер, атап айтқанда:</w:t>
      </w:r>
    </w:p>
    <w:p>
      <w:pPr>
        <w:spacing w:after="0"/>
        <w:ind w:left="0"/>
        <w:jc w:val="both"/>
      </w:pP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p>
    <w:p>
      <w:pPr>
        <w:spacing w:after="0"/>
        <w:ind w:left="0"/>
        <w:jc w:val="both"/>
      </w:pP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p>
    <w:p>
      <w:pPr>
        <w:spacing w:after="0"/>
        <w:ind w:left="0"/>
        <w:jc w:val="both"/>
      </w:pPr>
      <w:r>
        <w:rPr>
          <w:rFonts w:ascii="Times New Roman"/>
          <w:b w:val="false"/>
          <w:i w:val="false"/>
          <w:color w:val="000000"/>
          <w:sz w:val="28"/>
        </w:rPr>
        <w:t>
      арнаулы мемлекеттiк жәрдемақылар;</w:t>
      </w:r>
    </w:p>
    <w:p>
      <w:pPr>
        <w:spacing w:after="0"/>
        <w:ind w:left="0"/>
        <w:jc w:val="both"/>
      </w:pP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p>
    <w:p>
      <w:pPr>
        <w:spacing w:after="0"/>
        <w:ind w:left="0"/>
        <w:jc w:val="both"/>
      </w:pPr>
      <w:r>
        <w:rPr>
          <w:rFonts w:ascii="Times New Roman"/>
          <w:b w:val="false"/>
          <w:i w:val="false"/>
          <w:color w:val="000000"/>
          <w:sz w:val="28"/>
        </w:rPr>
        <w:t>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бала бiр жасқа толғанға дейiн оның күтiмiне берiлетiн мемлекеттiк жәрдемақылар;</w:t>
      </w:r>
    </w:p>
    <w:p>
      <w:pPr>
        <w:spacing w:after="0"/>
        <w:ind w:left="0"/>
        <w:jc w:val="both"/>
      </w:pPr>
      <w:r>
        <w:rPr>
          <w:rFonts w:ascii="Times New Roman"/>
          <w:b w:val="false"/>
          <w:i w:val="false"/>
          <w:color w:val="000000"/>
          <w:sz w:val="28"/>
        </w:rPr>
        <w:t>
      үйде тәрбиеленетiн және оқитын мүгедек-балаларды материалдық қамсыздандыру;</w:t>
      </w:r>
    </w:p>
    <w:p>
      <w:pPr>
        <w:spacing w:after="0"/>
        <w:ind w:left="0"/>
        <w:jc w:val="both"/>
      </w:pP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p>
    <w:p>
      <w:pPr>
        <w:spacing w:after="0"/>
        <w:ind w:left="0"/>
        <w:jc w:val="both"/>
      </w:pPr>
      <w:r>
        <w:rPr>
          <w:rFonts w:ascii="Times New Roman"/>
          <w:b w:val="false"/>
          <w:i w:val="false"/>
          <w:color w:val="000000"/>
          <w:sz w:val="28"/>
        </w:rPr>
        <w:t>
      жұмыс берушiнiң қаражаты есебiнен берiлетiн әлеуметтiк қамсыздандыру жөнiндегi жәрдемақылар;</w:t>
      </w:r>
    </w:p>
    <w:p>
      <w:pPr>
        <w:spacing w:after="0"/>
        <w:ind w:left="0"/>
        <w:jc w:val="both"/>
      </w:pPr>
      <w:r>
        <w:rPr>
          <w:rFonts w:ascii="Times New Roman"/>
          <w:b w:val="false"/>
          <w:i w:val="false"/>
          <w:color w:val="000000"/>
          <w:sz w:val="28"/>
        </w:rPr>
        <w:t>
      1, 2 - 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p>
    <w:p>
      <w:pPr>
        <w:spacing w:after="0"/>
        <w:ind w:left="0"/>
        <w:jc w:val="both"/>
      </w:pP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p>
    <w:p>
      <w:pPr>
        <w:spacing w:after="0"/>
        <w:ind w:left="0"/>
        <w:jc w:val="both"/>
      </w:pPr>
      <w:r>
        <w:rPr>
          <w:rFonts w:ascii="Times New Roman"/>
          <w:b w:val="false"/>
          <w:i w:val="false"/>
          <w:color w:val="000000"/>
          <w:sz w:val="28"/>
        </w:rPr>
        <w:t>
      заңдарға және өзге де нормативтiк құқықтық кесiмдерге сәйкес берiлетiн, осы Қағиданың 9-тармағының 10) тармақшасында көрсетiлгендерден басқа, заттай көмек түрлерiнiң құны, сондай-ақ осы көмектiң орнына төленетiн сома;</w:t>
      </w:r>
    </w:p>
    <w:p>
      <w:pPr>
        <w:spacing w:after="0"/>
        <w:ind w:left="0"/>
        <w:jc w:val="both"/>
      </w:pP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p>
    <w:bookmarkStart w:name="z45" w:id="43"/>
    <w:p>
      <w:pPr>
        <w:spacing w:after="0"/>
        <w:ind w:left="0"/>
        <w:jc w:val="both"/>
      </w:pPr>
      <w:r>
        <w:rPr>
          <w:rFonts w:ascii="Times New Roman"/>
          <w:b w:val="false"/>
          <w:i w:val="false"/>
          <w:color w:val="000000"/>
          <w:sz w:val="28"/>
        </w:rPr>
        <w:t>
      11.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p>
    <w:bookmarkEnd w:id="43"/>
    <w:bookmarkStart w:name="z46" w:id="44"/>
    <w:p>
      <w:pPr>
        <w:spacing w:after="0"/>
        <w:ind w:left="0"/>
        <w:jc w:val="both"/>
      </w:pPr>
      <w:r>
        <w:rPr>
          <w:rFonts w:ascii="Times New Roman"/>
          <w:b w:val="false"/>
          <w:i w:val="false"/>
          <w:color w:val="000000"/>
          <w:sz w:val="28"/>
        </w:rPr>
        <w:t>
      12.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p>
    <w:bookmarkEnd w:id="44"/>
    <w:bookmarkStart w:name="z47" w:id="45"/>
    <w:p>
      <w:pPr>
        <w:spacing w:after="0"/>
        <w:ind w:left="0"/>
        <w:jc w:val="both"/>
      </w:pPr>
      <w:r>
        <w:rPr>
          <w:rFonts w:ascii="Times New Roman"/>
          <w:b w:val="false"/>
          <w:i w:val="false"/>
          <w:color w:val="000000"/>
          <w:sz w:val="28"/>
        </w:rPr>
        <w:t>
      13. Азаматтық-құқықтық шарттар бойынша, оның iшiнде ғылыми, әдеби және өнер туындыларын және т.б.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p>
    <w:bookmarkEnd w:id="45"/>
    <w:bookmarkStart w:name="z48" w:id="46"/>
    <w:p>
      <w:pPr>
        <w:spacing w:after="0"/>
        <w:ind w:left="0"/>
        <w:jc w:val="both"/>
      </w:pPr>
      <w:r>
        <w:rPr>
          <w:rFonts w:ascii="Times New Roman"/>
          <w:b w:val="false"/>
          <w:i w:val="false"/>
          <w:color w:val="000000"/>
          <w:sz w:val="28"/>
        </w:rPr>
        <w:t>
      14.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p>
    <w:bookmarkEnd w:id="46"/>
    <w:bookmarkStart w:name="z49" w:id="47"/>
    <w:p>
      <w:pPr>
        <w:spacing w:after="0"/>
        <w:ind w:left="0"/>
        <w:jc w:val="both"/>
      </w:pPr>
      <w:r>
        <w:rPr>
          <w:rFonts w:ascii="Times New Roman"/>
          <w:b w:val="false"/>
          <w:i w:val="false"/>
          <w:color w:val="000000"/>
          <w:sz w:val="28"/>
        </w:rPr>
        <w:t>
      15. Еңбекақы, әлеуметтік төлемдер түрінде алынған табыс олардың мөлшерi туралы анықтамалармен расталады.</w:t>
      </w:r>
    </w:p>
    <w:bookmarkEnd w:id="47"/>
    <w:bookmarkStart w:name="z50" w:id="48"/>
    <w:p>
      <w:pPr>
        <w:spacing w:after="0"/>
        <w:ind w:left="0"/>
        <w:jc w:val="left"/>
      </w:pPr>
      <w:r>
        <w:rPr>
          <w:rFonts w:ascii="Times New Roman"/>
          <w:b/>
          <w:i w:val="false"/>
          <w:color w:val="000000"/>
        </w:rPr>
        <w:t xml:space="preserve"> 10. Жиынтық табысты есептеу кезiнде есепке алынатын, кәсіпкерлік және басқа да қызмет түрлерінен алынған табыс</w:t>
      </w:r>
    </w:p>
    <w:bookmarkEnd w:id="48"/>
    <w:bookmarkStart w:name="z51" w:id="49"/>
    <w:p>
      <w:pPr>
        <w:spacing w:after="0"/>
        <w:ind w:left="0"/>
        <w:jc w:val="both"/>
      </w:pPr>
      <w:r>
        <w:rPr>
          <w:rFonts w:ascii="Times New Roman"/>
          <w:b w:val="false"/>
          <w:i w:val="false"/>
          <w:color w:val="000000"/>
          <w:sz w:val="28"/>
        </w:rPr>
        <w:t>
      16. Жиынтық табысты есептеу кезiнде кәсiпкерлiктен және басқа да қызмет түрлерiнен:</w:t>
      </w:r>
    </w:p>
    <w:bookmarkEnd w:id="49"/>
    <w:p>
      <w:pPr>
        <w:spacing w:after="0"/>
        <w:ind w:left="0"/>
        <w:jc w:val="both"/>
      </w:pPr>
      <w:r>
        <w:rPr>
          <w:rFonts w:ascii="Times New Roman"/>
          <w:b w:val="false"/>
          <w:i w:val="false"/>
          <w:color w:val="000000"/>
          <w:sz w:val="28"/>
        </w:rPr>
        <w:t>
      1) өнiмдi (жұмыстарды, қызметтердi) сатудан;</w:t>
      </w:r>
    </w:p>
    <w:p>
      <w:pPr>
        <w:spacing w:after="0"/>
        <w:ind w:left="0"/>
        <w:jc w:val="both"/>
      </w:pPr>
      <w:r>
        <w:rPr>
          <w:rFonts w:ascii="Times New Roman"/>
          <w:b w:val="false"/>
          <w:i w:val="false"/>
          <w:color w:val="000000"/>
          <w:sz w:val="28"/>
        </w:rPr>
        <w:t>
      2) тауарлық-материалдық құндылықтарды, мүлiктi сату кезiндегi құн өсiмiнен;</w:t>
      </w:r>
    </w:p>
    <w:p>
      <w:pPr>
        <w:spacing w:after="0"/>
        <w:ind w:left="0"/>
        <w:jc w:val="both"/>
      </w:pP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p>
    <w:p>
      <w:pPr>
        <w:spacing w:after="0"/>
        <w:ind w:left="0"/>
        <w:jc w:val="both"/>
      </w:pP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p>
    <w:p>
      <w:pPr>
        <w:spacing w:after="0"/>
        <w:ind w:left="0"/>
        <w:jc w:val="both"/>
      </w:pPr>
      <w:r>
        <w:rPr>
          <w:rFonts w:ascii="Times New Roman"/>
          <w:b w:val="false"/>
          <w:i w:val="false"/>
          <w:color w:val="000000"/>
          <w:sz w:val="28"/>
        </w:rPr>
        <w:t>
      4) өзiн-өзi жұмыспен қамтудан түскен табыс есепке алынады.</w:t>
      </w:r>
    </w:p>
    <w:bookmarkStart w:name="z52" w:id="50"/>
    <w:p>
      <w:pPr>
        <w:spacing w:after="0"/>
        <w:ind w:left="0"/>
        <w:jc w:val="both"/>
      </w:pPr>
      <w:r>
        <w:rPr>
          <w:rFonts w:ascii="Times New Roman"/>
          <w:b w:val="false"/>
          <w:i w:val="false"/>
          <w:color w:val="000000"/>
          <w:sz w:val="28"/>
        </w:rPr>
        <w:t>
      17. Жекелеген азаматтарда жұмыс iстейтiн адамдар жалақысын шарттың көшiрмесiмен, жалға алушының анықтамасымен немесе өтiнiш негiзiнде растайды.</w:t>
      </w:r>
    </w:p>
    <w:bookmarkEnd w:id="50"/>
    <w:p>
      <w:pPr>
        <w:spacing w:after="0"/>
        <w:ind w:left="0"/>
        <w:jc w:val="both"/>
      </w:pP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p>
    <w:bookmarkStart w:name="z53" w:id="51"/>
    <w:p>
      <w:pPr>
        <w:spacing w:after="0"/>
        <w:ind w:left="0"/>
        <w:jc w:val="both"/>
      </w:pPr>
      <w:r>
        <w:rPr>
          <w:rFonts w:ascii="Times New Roman"/>
          <w:b w:val="false"/>
          <w:i w:val="false"/>
          <w:color w:val="000000"/>
          <w:sz w:val="28"/>
        </w:rPr>
        <w:t>
      18. Өзiн-өзi жұмыспен қамтыған халықтың табысы жазбаша өтiнiшпен расталады.</w:t>
      </w:r>
    </w:p>
    <w:bookmarkEnd w:id="51"/>
    <w:bookmarkStart w:name="z54" w:id="52"/>
    <w:p>
      <w:pPr>
        <w:spacing w:after="0"/>
        <w:ind w:left="0"/>
        <w:jc w:val="both"/>
      </w:pPr>
      <w:r>
        <w:rPr>
          <w:rFonts w:ascii="Times New Roman"/>
          <w:b w:val="false"/>
          <w:i w:val="false"/>
          <w:color w:val="000000"/>
          <w:sz w:val="28"/>
        </w:rPr>
        <w:t>
      19.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p>
    <w:bookmarkEnd w:id="52"/>
    <w:p>
      <w:pPr>
        <w:spacing w:after="0"/>
        <w:ind w:left="0"/>
        <w:jc w:val="both"/>
      </w:pP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p>
    <w:bookmarkStart w:name="z55" w:id="53"/>
    <w:p>
      <w:pPr>
        <w:spacing w:after="0"/>
        <w:ind w:left="0"/>
        <w:jc w:val="left"/>
      </w:pPr>
      <w:r>
        <w:rPr>
          <w:rFonts w:ascii="Times New Roman"/>
          <w:b/>
          <w:i w:val="false"/>
          <w:color w:val="000000"/>
        </w:rPr>
        <w:t xml:space="preserve"> 11. Жиынтық табысты есептеу кезiнде есепке алынатын, балаларға және басқа да асырауындағыларға арналған алимент түрiндегi табыс</w:t>
      </w:r>
    </w:p>
    <w:bookmarkEnd w:id="53"/>
    <w:bookmarkStart w:name="z56" w:id="54"/>
    <w:p>
      <w:pPr>
        <w:spacing w:after="0"/>
        <w:ind w:left="0"/>
        <w:jc w:val="both"/>
      </w:pPr>
      <w:r>
        <w:rPr>
          <w:rFonts w:ascii="Times New Roman"/>
          <w:b w:val="false"/>
          <w:i w:val="false"/>
          <w:color w:val="000000"/>
          <w:sz w:val="28"/>
        </w:rPr>
        <w:t>
      20. Балаларға және басқа да асырауындағыларға арналған алимент жиынтық табыс құрамында есепке алынады.</w:t>
      </w:r>
    </w:p>
    <w:bookmarkEnd w:id="54"/>
    <w:p>
      <w:pPr>
        <w:spacing w:after="0"/>
        <w:ind w:left="0"/>
        <w:jc w:val="both"/>
      </w:pPr>
      <w:r>
        <w:rPr>
          <w:rFonts w:ascii="Times New Roman"/>
          <w:b w:val="false"/>
          <w:i w:val="false"/>
          <w:color w:val="000000"/>
          <w:sz w:val="28"/>
        </w:rPr>
        <w:t>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p>
    <w:bookmarkStart w:name="z57" w:id="55"/>
    <w:p>
      <w:pPr>
        <w:spacing w:after="0"/>
        <w:ind w:left="0"/>
        <w:jc w:val="both"/>
      </w:pPr>
      <w:r>
        <w:rPr>
          <w:rFonts w:ascii="Times New Roman"/>
          <w:b w:val="false"/>
          <w:i w:val="false"/>
          <w:color w:val="000000"/>
          <w:sz w:val="28"/>
        </w:rPr>
        <w:t>
      21.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p>
    <w:bookmarkEnd w:id="55"/>
    <w:bookmarkStart w:name="z58" w:id="56"/>
    <w:p>
      <w:pPr>
        <w:spacing w:after="0"/>
        <w:ind w:left="0"/>
        <w:jc w:val="both"/>
      </w:pPr>
      <w:r>
        <w:rPr>
          <w:rFonts w:ascii="Times New Roman"/>
          <w:b w:val="false"/>
          <w:i w:val="false"/>
          <w:color w:val="000000"/>
          <w:sz w:val="28"/>
        </w:rPr>
        <w:t>
      22. Егер төлеушi алимент төлеуден жалтарған жағдайда, жиынтық табысқа алимент есепке алынбай есептеледi.</w:t>
      </w:r>
    </w:p>
    <w:bookmarkEnd w:id="56"/>
    <w:bookmarkStart w:name="z59" w:id="57"/>
    <w:p>
      <w:pPr>
        <w:spacing w:after="0"/>
        <w:ind w:left="0"/>
        <w:jc w:val="both"/>
      </w:pPr>
      <w:r>
        <w:rPr>
          <w:rFonts w:ascii="Times New Roman"/>
          <w:b w:val="false"/>
          <w:i w:val="false"/>
          <w:color w:val="000000"/>
          <w:sz w:val="28"/>
        </w:rPr>
        <w:t>
      23.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p>
    <w:bookmarkEnd w:id="57"/>
    <w:bookmarkStart w:name="z60" w:id="58"/>
    <w:p>
      <w:pPr>
        <w:spacing w:after="0"/>
        <w:ind w:left="0"/>
        <w:jc w:val="both"/>
      </w:pPr>
      <w:r>
        <w:rPr>
          <w:rFonts w:ascii="Times New Roman"/>
          <w:b w:val="false"/>
          <w:i w:val="false"/>
          <w:color w:val="000000"/>
          <w:sz w:val="28"/>
        </w:rPr>
        <w:t>
      24.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p>
    <w:bookmarkEnd w:id="58"/>
    <w:bookmarkStart w:name="z61" w:id="59"/>
    <w:p>
      <w:pPr>
        <w:spacing w:after="0"/>
        <w:ind w:left="0"/>
        <w:jc w:val="both"/>
      </w:pPr>
      <w:r>
        <w:rPr>
          <w:rFonts w:ascii="Times New Roman"/>
          <w:b w:val="false"/>
          <w:i w:val="false"/>
          <w:color w:val="000000"/>
          <w:sz w:val="28"/>
        </w:rPr>
        <w:t>
      25.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p>
    <w:bookmarkEnd w:id="59"/>
    <w:bookmarkStart w:name="z62" w:id="60"/>
    <w:p>
      <w:pPr>
        <w:spacing w:after="0"/>
        <w:ind w:left="0"/>
        <w:jc w:val="left"/>
      </w:pPr>
      <w:r>
        <w:rPr>
          <w:rFonts w:ascii="Times New Roman"/>
          <w:b/>
          <w:i w:val="false"/>
          <w:color w:val="000000"/>
        </w:rPr>
        <w:t xml:space="preserve"> 12. Жиынтық табысты есептеу кезiнде есепке алынатын, жеке қосалқы шаруашылықтан алынған табыс</w:t>
      </w:r>
    </w:p>
    <w:bookmarkEnd w:id="60"/>
    <w:bookmarkStart w:name="z63" w:id="61"/>
    <w:p>
      <w:pPr>
        <w:spacing w:after="0"/>
        <w:ind w:left="0"/>
        <w:jc w:val="both"/>
      </w:pPr>
      <w:r>
        <w:rPr>
          <w:rFonts w:ascii="Times New Roman"/>
          <w:b w:val="false"/>
          <w:i w:val="false"/>
          <w:color w:val="000000"/>
          <w:sz w:val="28"/>
        </w:rPr>
        <w:t>
      27. Жеке қосалқы шаруашылықты жүргiзуден алынған табыстың отбасының құрамында ескерiлген әрбiр мүшесiне келетiн үлесi балаларға арналған жәрдемақы алуға үмiткер отбасының жиынтық табысында есепке алынады.</w:t>
      </w:r>
    </w:p>
    <w:bookmarkEnd w:id="61"/>
    <w:bookmarkStart w:name="z64" w:id="62"/>
    <w:p>
      <w:pPr>
        <w:spacing w:after="0"/>
        <w:ind w:left="0"/>
        <w:jc w:val="both"/>
      </w:pPr>
      <w:r>
        <w:rPr>
          <w:rFonts w:ascii="Times New Roman"/>
          <w:b w:val="false"/>
          <w:i w:val="false"/>
          <w:color w:val="000000"/>
          <w:sz w:val="28"/>
        </w:rPr>
        <w:t>
      26. Жеке қосалқы шаруашылықтан (үй малын, құс өсіруден, ауыл шаруашылығы (гүл) өнімдерін өсіруден) түскен табыс жиынтық табыстың құрамына қосылады.</w:t>
      </w:r>
    </w:p>
    <w:bookmarkEnd w:id="62"/>
    <w:bookmarkStart w:name="z65" w:id="63"/>
    <w:p>
      <w:pPr>
        <w:spacing w:after="0"/>
        <w:ind w:left="0"/>
        <w:jc w:val="both"/>
      </w:pPr>
      <w:r>
        <w:rPr>
          <w:rFonts w:ascii="Times New Roman"/>
          <w:b w:val="false"/>
          <w:i w:val="false"/>
          <w:color w:val="000000"/>
          <w:sz w:val="28"/>
        </w:rPr>
        <w:t>
      27.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p>
    <w:bookmarkEnd w:id="63"/>
    <w:bookmarkStart w:name="z66" w:id="64"/>
    <w:p>
      <w:pPr>
        <w:spacing w:after="0"/>
        <w:ind w:left="0"/>
        <w:jc w:val="both"/>
      </w:pPr>
      <w:r>
        <w:rPr>
          <w:rFonts w:ascii="Times New Roman"/>
          <w:b w:val="false"/>
          <w:i w:val="false"/>
          <w:color w:val="000000"/>
          <w:sz w:val="28"/>
        </w:rPr>
        <w:t xml:space="preserve">
      28. Жеке қосалқы шаруашылықтан алынған табысты уәкiлеттi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қосымшалардың негiзiнде есептейдi.</w:t>
      </w:r>
    </w:p>
    <w:bookmarkEnd w:id="64"/>
    <w:p>
      <w:pPr>
        <w:spacing w:after="0"/>
        <w:ind w:left="0"/>
        <w:jc w:val="both"/>
      </w:pP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p>
    <w:bookmarkStart w:name="z67" w:id="65"/>
    <w:p>
      <w:pPr>
        <w:spacing w:after="0"/>
        <w:ind w:left="0"/>
        <w:jc w:val="both"/>
      </w:pPr>
      <w:r>
        <w:rPr>
          <w:rFonts w:ascii="Times New Roman"/>
          <w:b w:val="false"/>
          <w:i w:val="false"/>
          <w:color w:val="000000"/>
          <w:sz w:val="28"/>
        </w:rPr>
        <w:t xml:space="preserve">
      29.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(ocы Қағидада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және шығыстардың орташа деңгейi шегерiледi.</w:t>
      </w:r>
    </w:p>
    <w:bookmarkEnd w:id="65"/>
    <w:bookmarkStart w:name="z68" w:id="66"/>
    <w:p>
      <w:pPr>
        <w:spacing w:after="0"/>
        <w:ind w:left="0"/>
        <w:jc w:val="both"/>
      </w:pPr>
      <w:r>
        <w:rPr>
          <w:rFonts w:ascii="Times New Roman"/>
          <w:b w:val="false"/>
          <w:i w:val="false"/>
          <w:color w:val="000000"/>
          <w:sz w:val="28"/>
        </w:rPr>
        <w:t>
      30.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p>
    <w:bookmarkEnd w:id="66"/>
    <w:p>
      <w:pPr>
        <w:spacing w:after="0"/>
        <w:ind w:left="0"/>
        <w:jc w:val="both"/>
      </w:pP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p>
    <w:p>
      <w:pPr>
        <w:spacing w:after="0"/>
        <w:ind w:left="0"/>
        <w:jc w:val="both"/>
      </w:pP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p>
    <w:bookmarkStart w:name="z69" w:id="67"/>
    <w:p>
      <w:pPr>
        <w:spacing w:after="0"/>
        <w:ind w:left="0"/>
        <w:jc w:val="both"/>
      </w:pPr>
      <w:r>
        <w:rPr>
          <w:rFonts w:ascii="Times New Roman"/>
          <w:b w:val="false"/>
          <w:i w:val="false"/>
          <w:color w:val="000000"/>
          <w:sz w:val="28"/>
        </w:rPr>
        <w:t xml:space="preserve">
      31. Осы Қағиданың </w:t>
      </w:r>
      <w:r>
        <w:rPr>
          <w:rFonts w:ascii="Times New Roman"/>
          <w:b w:val="false"/>
          <w:i w:val="false"/>
          <w:color w:val="000000"/>
          <w:sz w:val="28"/>
        </w:rPr>
        <w:t>3-қосымшаға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т.б.)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p>
    <w:bookmarkEnd w:id="67"/>
    <w:bookmarkStart w:name="z70" w:id="68"/>
    <w:p>
      <w:pPr>
        <w:spacing w:after="0"/>
        <w:ind w:left="0"/>
        <w:jc w:val="both"/>
      </w:pPr>
      <w:r>
        <w:rPr>
          <w:rFonts w:ascii="Times New Roman"/>
          <w:b w:val="false"/>
          <w:i w:val="false"/>
          <w:color w:val="000000"/>
          <w:sz w:val="28"/>
        </w:rPr>
        <w:t>
      32. Осы Қағиданың 30-тармағында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p>
    <w:bookmarkEnd w:id="68"/>
    <w:bookmarkStart w:name="z71" w:id="69"/>
    <w:p>
      <w:pPr>
        <w:spacing w:after="0"/>
        <w:ind w:left="0"/>
        <w:jc w:val="both"/>
      </w:pPr>
      <w:r>
        <w:rPr>
          <w:rFonts w:ascii="Times New Roman"/>
          <w:b w:val="false"/>
          <w:i w:val="false"/>
          <w:color w:val="000000"/>
          <w:sz w:val="28"/>
        </w:rPr>
        <w:t xml:space="preserve">
      33. Жеке қосалқы шаруашылықтан түскен табыс есебiнiң жеке нормативтiк карточкасын осы Қағиданың </w:t>
      </w:r>
      <w:r>
        <w:rPr>
          <w:rFonts w:ascii="Times New Roman"/>
          <w:b w:val="false"/>
          <w:i w:val="false"/>
          <w:color w:val="000000"/>
          <w:sz w:val="28"/>
        </w:rPr>
        <w:t>4-қосымшаға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p>
    <w:bookmarkEnd w:id="69"/>
    <w:bookmarkStart w:name="z72" w:id="70"/>
    <w:p>
      <w:pPr>
        <w:spacing w:after="0"/>
        <w:ind w:left="0"/>
        <w:jc w:val="left"/>
      </w:pPr>
      <w:r>
        <w:rPr>
          <w:rFonts w:ascii="Times New Roman"/>
          <w:b/>
          <w:i w:val="false"/>
          <w:color w:val="000000"/>
        </w:rPr>
        <w:t xml:space="preserve"> 13. Жиынтық табысты есептеу кезiнде есепке алынатын өзге табыс</w:t>
      </w:r>
    </w:p>
    <w:bookmarkEnd w:id="70"/>
    <w:bookmarkStart w:name="z73" w:id="71"/>
    <w:p>
      <w:pPr>
        <w:spacing w:after="0"/>
        <w:ind w:left="0"/>
        <w:jc w:val="both"/>
      </w:pPr>
      <w:r>
        <w:rPr>
          <w:rFonts w:ascii="Times New Roman"/>
          <w:b w:val="false"/>
          <w:i w:val="false"/>
          <w:color w:val="000000"/>
          <w:sz w:val="28"/>
        </w:rPr>
        <w:t>
      34. Отбасының жиынтық табысын есептеу кезiнде мынадай өзге де табыс есепке алынады:</w:t>
      </w:r>
    </w:p>
    <w:bookmarkEnd w:id="71"/>
    <w:p>
      <w:pPr>
        <w:spacing w:after="0"/>
        <w:ind w:left="0"/>
        <w:jc w:val="both"/>
      </w:pPr>
      <w:r>
        <w:rPr>
          <w:rFonts w:ascii="Times New Roman"/>
          <w:b w:val="false"/>
          <w:i w:val="false"/>
          <w:color w:val="000000"/>
          <w:sz w:val="28"/>
        </w:rPr>
        <w:t>
      1) жылжымайтын мүлiктi және көлiк құралдарын жалға беруден;</w:t>
      </w:r>
    </w:p>
    <w:p>
      <w:pPr>
        <w:spacing w:after="0"/>
        <w:ind w:left="0"/>
        <w:jc w:val="both"/>
      </w:pPr>
      <w:r>
        <w:rPr>
          <w:rFonts w:ascii="Times New Roman"/>
          <w:b w:val="false"/>
          <w:i w:val="false"/>
          <w:color w:val="000000"/>
          <w:sz w:val="28"/>
        </w:rPr>
        <w:t>
      2) бағалы қағаздардан (дивидендтер);</w:t>
      </w:r>
    </w:p>
    <w:p>
      <w:pPr>
        <w:spacing w:after="0"/>
        <w:ind w:left="0"/>
        <w:jc w:val="both"/>
      </w:pPr>
      <w:r>
        <w:rPr>
          <w:rFonts w:ascii="Times New Roman"/>
          <w:b w:val="false"/>
          <w:i w:val="false"/>
          <w:color w:val="000000"/>
          <w:sz w:val="28"/>
        </w:rPr>
        <w:t>
      3) шетелдiк валютаны өткiзуден;</w:t>
      </w:r>
    </w:p>
    <w:p>
      <w:pPr>
        <w:spacing w:after="0"/>
        <w:ind w:left="0"/>
        <w:jc w:val="both"/>
      </w:pP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p>
    <w:p>
      <w:pPr>
        <w:spacing w:after="0"/>
        <w:ind w:left="0"/>
        <w:jc w:val="both"/>
      </w:pPr>
      <w:r>
        <w:rPr>
          <w:rFonts w:ascii="Times New Roman"/>
          <w:b w:val="false"/>
          <w:i w:val="false"/>
          <w:color w:val="000000"/>
          <w:sz w:val="28"/>
        </w:rPr>
        <w:t>
      5) жылжымайтын мүлiктi және көлiк құралдарын сатудан;</w:t>
      </w:r>
    </w:p>
    <w:p>
      <w:pPr>
        <w:spacing w:after="0"/>
        <w:ind w:left="0"/>
        <w:jc w:val="both"/>
      </w:pPr>
      <w:r>
        <w:rPr>
          <w:rFonts w:ascii="Times New Roman"/>
          <w:b w:val="false"/>
          <w:i w:val="false"/>
          <w:color w:val="000000"/>
          <w:sz w:val="28"/>
        </w:rPr>
        <w:t>
      6) авторлық сыйақы түрiндегi;</w:t>
      </w:r>
    </w:p>
    <w:p>
      <w:pPr>
        <w:spacing w:after="0"/>
        <w:ind w:left="0"/>
        <w:jc w:val="both"/>
      </w:pP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p>
    <w:p>
      <w:pPr>
        <w:spacing w:after="0"/>
        <w:ind w:left="0"/>
        <w:jc w:val="both"/>
      </w:pPr>
      <w:r>
        <w:rPr>
          <w:rFonts w:ascii="Times New Roman"/>
          <w:b w:val="false"/>
          <w:i w:val="false"/>
          <w:color w:val="000000"/>
          <w:sz w:val="28"/>
        </w:rPr>
        <w:t>
      8) несиені (шағын несиені) пайдаланудан;</w:t>
      </w:r>
    </w:p>
    <w:p>
      <w:pPr>
        <w:spacing w:after="0"/>
        <w:ind w:left="0"/>
        <w:jc w:val="both"/>
      </w:pPr>
      <w:r>
        <w:rPr>
          <w:rFonts w:ascii="Times New Roman"/>
          <w:b w:val="false"/>
          <w:i w:val="false"/>
          <w:color w:val="000000"/>
          <w:sz w:val="28"/>
        </w:rPr>
        <w:t>
      9) қайтарымсыз алынған ақша;</w:t>
      </w:r>
    </w:p>
    <w:p>
      <w:pPr>
        <w:spacing w:after="0"/>
        <w:ind w:left="0"/>
        <w:jc w:val="both"/>
      </w:pPr>
      <w:r>
        <w:rPr>
          <w:rFonts w:ascii="Times New Roman"/>
          <w:b w:val="false"/>
          <w:i w:val="false"/>
          <w:color w:val="000000"/>
          <w:sz w:val="28"/>
        </w:rPr>
        <w:t>
      10) ақша салымдары бойынша сыйақы (мүдде);</w:t>
      </w:r>
    </w:p>
    <w:p>
      <w:pPr>
        <w:spacing w:after="0"/>
        <w:ind w:left="0"/>
        <w:jc w:val="both"/>
      </w:pPr>
      <w:r>
        <w:rPr>
          <w:rFonts w:ascii="Times New Roman"/>
          <w:b w:val="false"/>
          <w:i w:val="false"/>
          <w:color w:val="000000"/>
          <w:sz w:val="28"/>
        </w:rPr>
        <w:t>
      11) ақшалай аударымдар;</w:t>
      </w:r>
    </w:p>
    <w:p>
      <w:pPr>
        <w:spacing w:after="0"/>
        <w:ind w:left="0"/>
        <w:jc w:val="both"/>
      </w:pP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p>
    <w:p>
      <w:pPr>
        <w:spacing w:after="0"/>
        <w:ind w:left="0"/>
        <w:jc w:val="both"/>
      </w:pP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p>
    <w:p>
      <w:pPr>
        <w:spacing w:after="0"/>
        <w:ind w:left="0"/>
        <w:jc w:val="both"/>
      </w:pPr>
      <w:r>
        <w:rPr>
          <w:rFonts w:ascii="Times New Roman"/>
          <w:b w:val="false"/>
          <w:i w:val="false"/>
          <w:color w:val="000000"/>
          <w:sz w:val="28"/>
        </w:rPr>
        <w:t>
      Көрсетiлген табыс алынған уақыты бойынша есепке алынады және жазбаша өтiнiшпен расталады.</w:t>
      </w:r>
    </w:p>
    <w:p>
      <w:pPr>
        <w:spacing w:after="0"/>
        <w:ind w:left="0"/>
        <w:jc w:val="both"/>
      </w:pP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p>
    <w:bookmarkStart w:name="z74" w:id="72"/>
    <w:p>
      <w:pPr>
        <w:spacing w:after="0"/>
        <w:ind w:left="0"/>
        <w:jc w:val="both"/>
      </w:pPr>
      <w:r>
        <w:rPr>
          <w:rFonts w:ascii="Times New Roman"/>
          <w:b w:val="false"/>
          <w:i w:val="false"/>
          <w:color w:val="000000"/>
          <w:sz w:val="28"/>
        </w:rPr>
        <w:t>
      35.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p>
    <w:bookmarkEnd w:id="72"/>
    <w:bookmarkStart w:name="z75" w:id="73"/>
    <w:p>
      <w:pPr>
        <w:spacing w:after="0"/>
        <w:ind w:left="0"/>
        <w:jc w:val="both"/>
      </w:pPr>
      <w:r>
        <w:rPr>
          <w:rFonts w:ascii="Times New Roman"/>
          <w:b w:val="false"/>
          <w:i w:val="false"/>
          <w:color w:val="000000"/>
          <w:sz w:val="28"/>
        </w:rPr>
        <w:t>
      36. Алынған несиелердiң (шағын несиелердiң) сомасы жиынтық табыста есепке алынбайды.</w:t>
      </w:r>
    </w:p>
    <w:bookmarkEnd w:id="73"/>
    <w:bookmarkStart w:name="z76" w:id="74"/>
    <w:p>
      <w:pPr>
        <w:spacing w:after="0"/>
        <w:ind w:left="0"/>
        <w:jc w:val="both"/>
      </w:pPr>
      <w:r>
        <w:rPr>
          <w:rFonts w:ascii="Times New Roman"/>
          <w:b w:val="false"/>
          <w:i w:val="false"/>
          <w:color w:val="000000"/>
          <w:sz w:val="28"/>
        </w:rPr>
        <w:t>
      37. Жылжымайтын мүлiктi және көлiк құралдарын сатудан алынған табыс оның алынған күннен бастап бірге жалпы жиынтық табысқа қосылады.</w:t>
      </w:r>
    </w:p>
    <w:bookmarkEnd w:id="74"/>
    <w:p>
      <w:pPr>
        <w:spacing w:after="0"/>
        <w:ind w:left="0"/>
        <w:jc w:val="both"/>
      </w:pP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 тұрғын үйді ұстауға,</w:t>
            </w:r>
            <w:r>
              <w:br/>
            </w:r>
            <w:r>
              <w:rPr>
                <w:rFonts w:ascii="Times New Roman"/>
                <w:b w:val="false"/>
                <w:i w:val="false"/>
                <w:color w:val="000000"/>
                <w:sz w:val="20"/>
              </w:rPr>
              <w:t>коммуналдық қызметтерге ақы төлеуге тұрғын үй</w:t>
            </w:r>
            <w:r>
              <w:br/>
            </w:r>
            <w:r>
              <w:rPr>
                <w:rFonts w:ascii="Times New Roman"/>
                <w:b w:val="false"/>
                <w:i w:val="false"/>
                <w:color w:val="000000"/>
                <w:sz w:val="20"/>
              </w:rPr>
              <w:t>жәрдемақыларды беру және телекоммуникация</w:t>
            </w:r>
            <w:r>
              <w:br/>
            </w:r>
            <w:r>
              <w:rPr>
                <w:rFonts w:ascii="Times New Roman"/>
                <w:b w:val="false"/>
                <w:i w:val="false"/>
                <w:color w:val="000000"/>
                <w:sz w:val="20"/>
              </w:rPr>
              <w:t>желілерінің абоненттеріне телефон үшін абоненттік</w:t>
            </w:r>
            <w:r>
              <w:br/>
            </w:r>
            <w:r>
              <w:rPr>
                <w:rFonts w:ascii="Times New Roman"/>
                <w:b w:val="false"/>
                <w:i w:val="false"/>
                <w:color w:val="000000"/>
                <w:sz w:val="20"/>
              </w:rPr>
              <w:t>ақы тарифтерінің арттырылуына өтемақы берудің</w:t>
            </w:r>
            <w:r>
              <w:br/>
            </w:r>
            <w:r>
              <w:rPr>
                <w:rFonts w:ascii="Times New Roman"/>
                <w:b w:val="false"/>
                <w:i w:val="false"/>
                <w:color w:val="000000"/>
                <w:sz w:val="20"/>
              </w:rPr>
              <w:t>Қағидасына 1-қосымша</w:t>
            </w:r>
          </w:p>
        </w:tc>
      </w:tr>
    </w:tbl>
    <w:bookmarkStart w:name="z78" w:id="75"/>
    <w:p>
      <w:pPr>
        <w:spacing w:after="0"/>
        <w:ind w:left="0"/>
        <w:jc w:val="left"/>
      </w:pPr>
      <w:r>
        <w:rPr>
          <w:rFonts w:ascii="Times New Roman"/>
          <w:b/>
          <w:i w:val="false"/>
          <w:color w:val="000000"/>
        </w:rPr>
        <w:t xml:space="preserve"> Қарағанды облысының табиғи жағдайы бойынша</w:t>
      </w:r>
      <w:r>
        <w:br/>
      </w:r>
      <w:r>
        <w:rPr>
          <w:rFonts w:ascii="Times New Roman"/>
          <w:b/>
          <w:i w:val="false"/>
          <w:color w:val="000000"/>
        </w:rPr>
        <w:t>әкімшілік-аумақтық аудандардың</w:t>
      </w:r>
      <w:r>
        <w:br/>
      </w:r>
      <w:r>
        <w:rPr>
          <w:rFonts w:ascii="Times New Roman"/>
          <w:b/>
          <w:i w:val="false"/>
          <w:color w:val="000000"/>
        </w:rPr>
        <w:t>ТIЗБЕСI</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9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w:t>
            </w:r>
            <w:r>
              <w:br/>
            </w:r>
            <w:r>
              <w:rPr>
                <w:rFonts w:ascii="Times New Roman"/>
                <w:b w:val="false"/>
                <w:i w:val="false"/>
                <w:color w:val="000000"/>
                <w:sz w:val="20"/>
              </w:rPr>
              <w:t>
2. Қарқаралы</w:t>
            </w:r>
            <w:r>
              <w:br/>
            </w:r>
            <w:r>
              <w:rPr>
                <w:rFonts w:ascii="Times New Roman"/>
                <w:b w:val="false"/>
                <w:i w:val="false"/>
                <w:color w:val="000000"/>
                <w:sz w:val="20"/>
              </w:rPr>
              <w:t>
3. Осакаров</w:t>
            </w:r>
            <w:r>
              <w:br/>
            </w:r>
            <w:r>
              <w:rPr>
                <w:rFonts w:ascii="Times New Roman"/>
                <w:b w:val="false"/>
                <w:i w:val="false"/>
                <w:color w:val="000000"/>
                <w:sz w:val="20"/>
              </w:rPr>
              <w:t>
4. Абай</w:t>
            </w:r>
            <w:r>
              <w:br/>
            </w:r>
            <w:r>
              <w:rPr>
                <w:rFonts w:ascii="Times New Roman"/>
                <w:b w:val="false"/>
                <w:i w:val="false"/>
                <w:color w:val="000000"/>
                <w:sz w:val="20"/>
              </w:rPr>
              <w:t>
5. Бұқар жырау</w:t>
            </w:r>
            <w:r>
              <w:br/>
            </w:r>
            <w:r>
              <w:rPr>
                <w:rFonts w:ascii="Times New Roman"/>
                <w:b w:val="false"/>
                <w:i w:val="false"/>
                <w:color w:val="000000"/>
                <w:sz w:val="20"/>
              </w:rPr>
              <w:t>
Қарағанды қаласы</w:t>
            </w:r>
            <w:r>
              <w:br/>
            </w:r>
            <w:r>
              <w:rPr>
                <w:rFonts w:ascii="Times New Roman"/>
                <w:b w:val="false"/>
                <w:i w:val="false"/>
                <w:color w:val="000000"/>
                <w:sz w:val="20"/>
              </w:rPr>
              <w:t>
Сарань қаласы</w:t>
            </w:r>
            <w:r>
              <w:br/>
            </w:r>
            <w:r>
              <w:rPr>
                <w:rFonts w:ascii="Times New Roman"/>
                <w:b w:val="false"/>
                <w:i w:val="false"/>
                <w:color w:val="000000"/>
                <w:sz w:val="20"/>
              </w:rPr>
              <w:t>
Шахтинск қаласы</w:t>
            </w:r>
            <w:r>
              <w:br/>
            </w:r>
            <w:r>
              <w:rPr>
                <w:rFonts w:ascii="Times New Roman"/>
                <w:b w:val="false"/>
                <w:i w:val="false"/>
                <w:color w:val="000000"/>
                <w:sz w:val="20"/>
              </w:rPr>
              <w:t>
Темiртау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Шөлейттi аймақ</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w:t>
            </w:r>
            <w:r>
              <w:br/>
            </w:r>
            <w:r>
              <w:rPr>
                <w:rFonts w:ascii="Times New Roman"/>
                <w:b w:val="false"/>
                <w:i w:val="false"/>
                <w:color w:val="000000"/>
                <w:sz w:val="20"/>
              </w:rPr>
              <w:t>
2. Шет</w:t>
            </w:r>
            <w:r>
              <w:br/>
            </w:r>
            <w:r>
              <w:rPr>
                <w:rFonts w:ascii="Times New Roman"/>
                <w:b w:val="false"/>
                <w:i w:val="false"/>
                <w:color w:val="000000"/>
                <w:sz w:val="20"/>
              </w:rPr>
              <w:t>
3. Ақтоғай</w:t>
            </w:r>
            <w:r>
              <w:br/>
            </w:r>
            <w:r>
              <w:rPr>
                <w:rFonts w:ascii="Times New Roman"/>
                <w:b w:val="false"/>
                <w:i w:val="false"/>
                <w:color w:val="000000"/>
                <w:sz w:val="20"/>
              </w:rPr>
              <w:t>
4. Ұлытау</w:t>
            </w:r>
            <w:r>
              <w:br/>
            </w:r>
            <w:r>
              <w:rPr>
                <w:rFonts w:ascii="Times New Roman"/>
                <w:b w:val="false"/>
                <w:i w:val="false"/>
                <w:color w:val="000000"/>
                <w:sz w:val="20"/>
              </w:rPr>
              <w:t>
Жезқазған қаласы</w:t>
            </w:r>
            <w:r>
              <w:br/>
            </w:r>
            <w:r>
              <w:rPr>
                <w:rFonts w:ascii="Times New Roman"/>
                <w:b w:val="false"/>
                <w:i w:val="false"/>
                <w:color w:val="000000"/>
                <w:sz w:val="20"/>
              </w:rPr>
              <w:t>
Балқаш қаласы</w:t>
            </w:r>
            <w:r>
              <w:br/>
            </w:r>
            <w:r>
              <w:rPr>
                <w:rFonts w:ascii="Times New Roman"/>
                <w:b w:val="false"/>
                <w:i w:val="false"/>
                <w:color w:val="000000"/>
                <w:sz w:val="20"/>
              </w:rPr>
              <w:t>
Қаражал қаласы</w:t>
            </w:r>
            <w:r>
              <w:br/>
            </w:r>
            <w:r>
              <w:rPr>
                <w:rFonts w:ascii="Times New Roman"/>
                <w:b w:val="false"/>
                <w:i w:val="false"/>
                <w:color w:val="000000"/>
                <w:sz w:val="20"/>
              </w:rPr>
              <w:t>
Приозерск қаласы</w:t>
            </w:r>
            <w:r>
              <w:br/>
            </w:r>
            <w:r>
              <w:rPr>
                <w:rFonts w:ascii="Times New Roman"/>
                <w:b w:val="false"/>
                <w:i w:val="false"/>
                <w:color w:val="000000"/>
                <w:sz w:val="20"/>
              </w:rPr>
              <w:t>
Сәтбаев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 тұрғын үйді ұстауға,</w:t>
            </w:r>
            <w:r>
              <w:br/>
            </w:r>
            <w:r>
              <w:rPr>
                <w:rFonts w:ascii="Times New Roman"/>
                <w:b w:val="false"/>
                <w:i w:val="false"/>
                <w:color w:val="000000"/>
                <w:sz w:val="20"/>
              </w:rPr>
              <w:t>коммуналдық қызметтерге ақы төлеуге тұрғын үй</w:t>
            </w:r>
            <w:r>
              <w:br/>
            </w:r>
            <w:r>
              <w:rPr>
                <w:rFonts w:ascii="Times New Roman"/>
                <w:b w:val="false"/>
                <w:i w:val="false"/>
                <w:color w:val="000000"/>
                <w:sz w:val="20"/>
              </w:rPr>
              <w:t>жәрдемақыларды беру және телекоммуникация</w:t>
            </w:r>
            <w:r>
              <w:br/>
            </w:r>
            <w:r>
              <w:rPr>
                <w:rFonts w:ascii="Times New Roman"/>
                <w:b w:val="false"/>
                <w:i w:val="false"/>
                <w:color w:val="000000"/>
                <w:sz w:val="20"/>
              </w:rPr>
              <w:t>желілерінің абоненттеріне телефон үшін абоненттік</w:t>
            </w:r>
            <w:r>
              <w:br/>
            </w:r>
            <w:r>
              <w:rPr>
                <w:rFonts w:ascii="Times New Roman"/>
                <w:b w:val="false"/>
                <w:i w:val="false"/>
                <w:color w:val="000000"/>
                <w:sz w:val="20"/>
              </w:rPr>
              <w:t>ақы тарифтерінің арттырылуына өтемақы берудің</w:t>
            </w:r>
            <w:r>
              <w:br/>
            </w:r>
            <w:r>
              <w:rPr>
                <w:rFonts w:ascii="Times New Roman"/>
                <w:b w:val="false"/>
                <w:i w:val="false"/>
                <w:color w:val="000000"/>
                <w:sz w:val="20"/>
              </w:rPr>
              <w:t>Қағидасына 2-қосымша</w:t>
            </w:r>
          </w:p>
        </w:tc>
      </w:tr>
    </w:tbl>
    <w:bookmarkStart w:name="z80" w:id="76"/>
    <w:p>
      <w:pPr>
        <w:spacing w:after="0"/>
        <w:ind w:left="0"/>
        <w:jc w:val="left"/>
      </w:pPr>
      <w:r>
        <w:rPr>
          <w:rFonts w:ascii="Times New Roman"/>
          <w:b/>
          <w:i w:val="false"/>
          <w:color w:val="000000"/>
        </w:rPr>
        <w:t xml:space="preserve"> Шөлейтті аймақтағы жеке қосалқы</w:t>
      </w:r>
      <w:r>
        <w:br/>
      </w:r>
      <w:r>
        <w:rPr>
          <w:rFonts w:ascii="Times New Roman"/>
          <w:b/>
          <w:i w:val="false"/>
          <w:color w:val="000000"/>
        </w:rPr>
        <w:t>шаруашылықтан түсетін табысты есептеудің</w:t>
      </w:r>
      <w:r>
        <w:br/>
      </w:r>
      <w:r>
        <w:rPr>
          <w:rFonts w:ascii="Times New Roman"/>
          <w:b/>
          <w:i w:val="false"/>
          <w:color w:val="000000"/>
        </w:rPr>
        <w:t>нормативтік карточкасы</w:t>
      </w:r>
    </w:p>
    <w:bookmarkEnd w:id="76"/>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631"/>
        <w:gridCol w:w="1475"/>
        <w:gridCol w:w="1490"/>
        <w:gridCol w:w="3451"/>
        <w:gridCol w:w="2145"/>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1 соткасының орташа түсiмi, кг</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w:t>
            </w:r>
            <w:r>
              <w:br/>
            </w:r>
            <w:r>
              <w:rPr>
                <w:rFonts w:ascii="Times New Roman"/>
                <w:b w:val="false"/>
                <w:i w:val="false"/>
                <w:color w:val="000000"/>
                <w:sz w:val="20"/>
              </w:rPr>
              <w:t>
1 соткасына жұмсалған шығыстың орташа деңгейi,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орташа бағасы, теңге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соткадан өндiрiлген өнiмнiң құны, теңге (2-бағ.х 4-бағ.)</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сотка жерден түскен</w:t>
            </w:r>
            <w:r>
              <w:br/>
            </w:r>
            <w:r>
              <w:rPr>
                <w:rFonts w:ascii="Times New Roman"/>
                <w:b w:val="false"/>
                <w:i w:val="false"/>
                <w:color w:val="000000"/>
                <w:sz w:val="20"/>
              </w:rPr>
              <w:t>
табыс (+), шығыс (-), теңге</w:t>
            </w:r>
            <w:r>
              <w:br/>
            </w:r>
            <w:r>
              <w:rPr>
                <w:rFonts w:ascii="Times New Roman"/>
                <w:b w:val="false"/>
                <w:i w:val="false"/>
                <w:color w:val="000000"/>
                <w:sz w:val="20"/>
              </w:rPr>
              <w:t>
(5-бaғ - 3-бағ.)</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Жүгерi (жасыл салмағы)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 бақтары (алма, алмұрт және басқалары)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 (өрiк, қара өрiк және басқалары)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480"/>
        <w:gridCol w:w="1486"/>
        <w:gridCol w:w="2451"/>
        <w:gridCol w:w="2710"/>
        <w:gridCol w:w="2930"/>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алынатын орташа өнiмдiлiк, кг (л)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жұмсалған шығыстың орташа деңгейi, теңге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өнiмнiң, (1 л, 10 дана жұмыртқаның) орташа құны,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өндiрiлген өнiмнiң құны, теңге (2-бағ. x 4-бағ.)</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бастан түскен</w:t>
            </w:r>
            <w:r>
              <w:br/>
            </w:r>
            <w:r>
              <w:rPr>
                <w:rFonts w:ascii="Times New Roman"/>
                <w:b w:val="false"/>
                <w:i w:val="false"/>
                <w:color w:val="000000"/>
                <w:sz w:val="20"/>
              </w:rPr>
              <w:t>
табыс (+), шығыс (-), теңге (5-бағ. – 3-бағ.)</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iрi қара мал (сүт)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Eтті iрi қара мал (сиыр 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(шошқа 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 ет/жүн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1200/105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7926/55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(жылқы 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(түйе 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 (жұмыртқа)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жұмыртқа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(құс 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 тұрғын үйді ұстауға,</w:t>
            </w:r>
            <w:r>
              <w:br/>
            </w:r>
            <w:r>
              <w:rPr>
                <w:rFonts w:ascii="Times New Roman"/>
                <w:b w:val="false"/>
                <w:i w:val="false"/>
                <w:color w:val="000000"/>
                <w:sz w:val="20"/>
              </w:rPr>
              <w:t>коммуналдық қызметтерге ақы төлеуге тұрғын үй</w:t>
            </w:r>
            <w:r>
              <w:br/>
            </w:r>
            <w:r>
              <w:rPr>
                <w:rFonts w:ascii="Times New Roman"/>
                <w:b w:val="false"/>
                <w:i w:val="false"/>
                <w:color w:val="000000"/>
                <w:sz w:val="20"/>
              </w:rPr>
              <w:t>жәрдемақыларды беру және телекоммуникация</w:t>
            </w:r>
            <w:r>
              <w:br/>
            </w:r>
            <w:r>
              <w:rPr>
                <w:rFonts w:ascii="Times New Roman"/>
                <w:b w:val="false"/>
                <w:i w:val="false"/>
                <w:color w:val="000000"/>
                <w:sz w:val="20"/>
              </w:rPr>
              <w:t>желілерінің абоненттеріне телефон үшін абоненттік</w:t>
            </w:r>
            <w:r>
              <w:br/>
            </w:r>
            <w:r>
              <w:rPr>
                <w:rFonts w:ascii="Times New Roman"/>
                <w:b w:val="false"/>
                <w:i w:val="false"/>
                <w:color w:val="000000"/>
                <w:sz w:val="20"/>
              </w:rPr>
              <w:t>ақы тарифтерінің арттырылуына өтемақы берудің</w:t>
            </w:r>
            <w:r>
              <w:br/>
            </w:r>
            <w:r>
              <w:rPr>
                <w:rFonts w:ascii="Times New Roman"/>
                <w:b w:val="false"/>
                <w:i w:val="false"/>
                <w:color w:val="000000"/>
                <w:sz w:val="20"/>
              </w:rPr>
              <w:t>Қағидасына 3-қосымша</w:t>
            </w:r>
          </w:p>
        </w:tc>
      </w:tr>
    </w:tbl>
    <w:bookmarkStart w:name="z82" w:id="77"/>
    <w:p>
      <w:pPr>
        <w:spacing w:after="0"/>
        <w:ind w:left="0"/>
        <w:jc w:val="left"/>
      </w:pPr>
      <w:r>
        <w:rPr>
          <w:rFonts w:ascii="Times New Roman"/>
          <w:b/>
          <w:i w:val="false"/>
          <w:color w:val="000000"/>
        </w:rPr>
        <w:t xml:space="preserve"> АЗЫҚ-ТҮЛIКТIК ПАЙДАЛАНЫЛАТЫН</w:t>
      </w:r>
      <w:r>
        <w:br/>
      </w:r>
      <w:r>
        <w:rPr>
          <w:rFonts w:ascii="Times New Roman"/>
          <w:b/>
          <w:i w:val="false"/>
          <w:color w:val="000000"/>
        </w:rPr>
        <w:t>YЙ МАЛДАРЫ МЕН ҚҰСТАРЫНЫҢ</w:t>
      </w:r>
      <w:r>
        <w:br/>
      </w:r>
      <w:r>
        <w:rPr>
          <w:rFonts w:ascii="Times New Roman"/>
          <w:b/>
          <w:i w:val="false"/>
          <w:color w:val="000000"/>
        </w:rPr>
        <w:t>ЖАСЫ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954"/>
        <w:gridCol w:w="7734"/>
      </w:tblGrid>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түрi</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беру жағдайына жеткен мал төлiнiң және құстардың жасы</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ешкiлер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 тұрғын үйді ұстауға,</w:t>
            </w:r>
            <w:r>
              <w:br/>
            </w:r>
            <w:r>
              <w:rPr>
                <w:rFonts w:ascii="Times New Roman"/>
                <w:b w:val="false"/>
                <w:i w:val="false"/>
                <w:color w:val="000000"/>
                <w:sz w:val="20"/>
              </w:rPr>
              <w:t>коммуналдық қызметтерге ақы төлеуге тұрғын үй</w:t>
            </w:r>
            <w:r>
              <w:br/>
            </w:r>
            <w:r>
              <w:rPr>
                <w:rFonts w:ascii="Times New Roman"/>
                <w:b w:val="false"/>
                <w:i w:val="false"/>
                <w:color w:val="000000"/>
                <w:sz w:val="20"/>
              </w:rPr>
              <w:t>жәрдемақыларды беру және телекоммуникация</w:t>
            </w:r>
            <w:r>
              <w:br/>
            </w:r>
            <w:r>
              <w:rPr>
                <w:rFonts w:ascii="Times New Roman"/>
                <w:b w:val="false"/>
                <w:i w:val="false"/>
                <w:color w:val="000000"/>
                <w:sz w:val="20"/>
              </w:rPr>
              <w:t>желілерінің абоненттеріне телефон үшін абоненттік</w:t>
            </w:r>
            <w:r>
              <w:br/>
            </w:r>
            <w:r>
              <w:rPr>
                <w:rFonts w:ascii="Times New Roman"/>
                <w:b w:val="false"/>
                <w:i w:val="false"/>
                <w:color w:val="000000"/>
                <w:sz w:val="20"/>
              </w:rPr>
              <w:t>ақы тарифтерінің арттырылуына өтемақы берудің</w:t>
            </w:r>
            <w:r>
              <w:br/>
            </w:r>
            <w:r>
              <w:rPr>
                <w:rFonts w:ascii="Times New Roman"/>
                <w:b w:val="false"/>
                <w:i w:val="false"/>
                <w:color w:val="000000"/>
                <w:sz w:val="20"/>
              </w:rPr>
              <w:t>Қағидасына 4-қосымша</w:t>
            </w:r>
          </w:p>
        </w:tc>
      </w:tr>
    </w:tbl>
    <w:bookmarkStart w:name="z84" w:id="78"/>
    <w:p>
      <w:pPr>
        <w:spacing w:after="0"/>
        <w:ind w:left="0"/>
        <w:jc w:val="left"/>
      </w:pPr>
      <w:r>
        <w:rPr>
          <w:rFonts w:ascii="Times New Roman"/>
          <w:b/>
          <w:i w:val="false"/>
          <w:color w:val="000000"/>
        </w:rPr>
        <w:t xml:space="preserve"> Жеке қосалқы шаруашылығынан түсетiн табыс есебiнiң</w:t>
      </w:r>
      <w:r>
        <w:br/>
      </w:r>
      <w:r>
        <w:rPr>
          <w:rFonts w:ascii="Times New Roman"/>
          <w:b/>
          <w:i w:val="false"/>
          <w:color w:val="000000"/>
        </w:rPr>
        <w:t>ҮЛГI ЖЕКЕ НОРМАТИВТIК КАРТОЧКАСЫ</w:t>
      </w:r>
    </w:p>
    <w:bookmarkEnd w:id="78"/>
    <w:p>
      <w:pPr>
        <w:spacing w:after="0"/>
        <w:ind w:left="0"/>
        <w:jc w:val="both"/>
      </w:pPr>
      <w:r>
        <w:rPr>
          <w:rFonts w:ascii="Times New Roman"/>
          <w:b w:val="false"/>
          <w:i w:val="false"/>
          <w:color w:val="000000"/>
          <w:sz w:val="28"/>
        </w:rPr>
        <w:t>
      Өтiнiш берушiнiң Т.А.Ә. _____________________________________________</w:t>
      </w:r>
    </w:p>
    <w:p>
      <w:pPr>
        <w:spacing w:after="0"/>
        <w:ind w:left="0"/>
        <w:jc w:val="both"/>
      </w:pPr>
      <w:r>
        <w:rPr>
          <w:rFonts w:ascii="Times New Roman"/>
          <w:b w:val="false"/>
          <w:i w:val="false"/>
          <w:color w:val="000000"/>
          <w:sz w:val="28"/>
        </w:rPr>
        <w:t>
      Үйiнiң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2366"/>
        <w:gridCol w:w="2153"/>
        <w:gridCol w:w="2124"/>
        <w:gridCol w:w="2708"/>
      </w:tblGrid>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үй малдарының, құстарының түрлерi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сотка, мал басы, 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 нормативi,теңге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түсетiн табыстың барлығы, теңге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тоқсанда түсетiн табыстың барлығы, теңге</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Дәнi алынатын жүгерi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Күрiш</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Шекiлдеуiк бақтары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жемiс бақтары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Жүзiм</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жылдық шөп</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жемге берiлетiн жүгерi</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iрi қара мал</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iрi қара мал</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құс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құс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жылғы табыс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бiр тоқсандағы табыс</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200_ж. "__"_________ ____________________________</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