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ab6a" w14:textId="cc4a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Орманды жанама пайдаланғаны үшін төленетін төлем ставкалары туралы</w:t>
      </w:r>
    </w:p>
    <w:p>
      <w:pPr>
        <w:spacing w:after="0"/>
        <w:ind w:left="0"/>
        <w:jc w:val="both"/>
      </w:pPr>
      <w:r>
        <w:rPr>
          <w:rFonts w:ascii="Times New Roman"/>
          <w:b w:val="false"/>
          <w:i w:val="false"/>
          <w:color w:val="000000"/>
          <w:sz w:val="28"/>
        </w:rPr>
        <w:t>Маңғыстау облыстық мәслихатының 2006 жылғы 29 қарашадағы N 18/336 шешiмi. Маңғыстау облыстық әділет Департаментінде 2006 жылғы 26 желтоқсанда N 1961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Орман 
</w:t>
      </w:r>
      <w:r>
        <w:rPr>
          <w:rFonts w:ascii="Times New Roman"/>
          <w:b w:val="false"/>
          <w:i w:val="false"/>
          <w:color w:val="000000"/>
          <w:sz w:val="28"/>
        </w:rPr>
        <w:t xml:space="preserve"> кодексінің </w:t>
      </w:r>
      <w:r>
        <w:rPr>
          <w:rFonts w:ascii="Times New Roman"/>
          <w:b w:val="false"/>
          <w:i w:val="false"/>
          <w:color w:val="000000"/>
          <w:sz w:val="28"/>
        </w:rPr>
        <w:t>
 14-бабы 2-тармағына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 бойынша 2007-2009 жылдары орманды жанама пайдаланғаны үшін төленетін төлем ставкалары Маңғыстау облыстық табиғи ресурстар мен табиғат пайдалануды реттеу басқармасы жасаған,  Маңғыстау облыстық ауылшаруашылығы басқармасымен, Қазақстан Республикасы ауылшаруашылығы Министрлігінің Маңғыстау облыстық аумақтық инспекциясымен, Маңғыстау облыстық аумақтық орман және аң шаруашылығы басқармасымен, Маңғыстау облыстық аумақтық қоршаған ортаны қорғау басқармасымен келісілген есептеулер негізінде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Төрағалық етуші,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2006 жылғы 29 қарашадағы   
</w:t>
      </w:r>
      <w:r>
        <w:br/>
      </w:r>
      <w:r>
        <w:rPr>
          <w:rFonts w:ascii="Times New Roman"/>
          <w:b w:val="false"/>
          <w:i w:val="false"/>
          <w:color w:val="000000"/>
          <w:sz w:val="28"/>
        </w:rPr>
        <w:t>
N 18/336 шешіміне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бойынша 2007-2009 жылдары орманды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жанама пайдаланғаны үшін төленетін ставкалар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993"/>
        <w:gridCol w:w="1893"/>
        <w:gridCol w:w="2213"/>
      </w:tblGrid>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қоры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бірліктің бағасы теңгемен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Шабындық: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түсімділігі 1 га-дан 2,5 цн.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түсімділігі 1 га-дан 2,6-5,0 цн.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түсімділігі 1 га-дан 5,0-8 цн.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Жайылым: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құнары 4 цн. жоғары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құнары 1 га-дан 2-4 цн.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құнары 1 га-дан 1-2,0 цн.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Орман-тоғай өспеген жерлер: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1. Шабындық жер мен шөп тасымалданатын орынның қашықтығына байланысты белгіленген төлемге мынадай үстеме алынады: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км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км-ден  25 км - ге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км-ден 40 км-ге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км-ден 60 км-ге дейін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км - ден жоғары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 Ұзақ мерзімге пайдалануға берілген шабындық және жайылымдық жерлер мен ауылшаруашылық мақсатына пайдаланылмайтын уақытша қолданысқа берілген жерлер үшін тиісті жер категориясына байланысты белгіленген бағаның екі еселенген төлемі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Бір гектар орманды жерді пайдаланғаны үшін төленетін төлем мөлшерін анықтауда "Казгипролесхоз" институтының Орман, балық және аң шаруашылығы комитетімен келісілген, сондай-ақ, экология және биоресурстар Министрлігі 03.05. 1995 жылы бекіткен әдістемелік нұсқаулықтар мен Маңғыстау облысының мал азығын дайындаудағы ерекшеліктері ескерілді.
</w:t>
      </w:r>
      <w:r>
        <w:br/>
      </w:r>
      <w:r>
        <w:rPr>
          <w:rFonts w:ascii="Times New Roman"/>
          <w:b w:val="false"/>
          <w:i w:val="false"/>
          <w:color w:val="000000"/>
          <w:sz w:val="28"/>
        </w:rPr>
        <w:t>
      Мысалы: Өнімділігі гектарына 2,5 цн.-ден болғанда 100 га шабындық жерден 250 цн. шөп дайындалады. Шөп шабушы 100 га шабындық жерге 60 теңгеден барлығы 6000 теңге төлейді. Бір центнер шөп үшін 24 теңге (6000:250 цн.) төлейді. 
</w:t>
      </w:r>
      <w:r>
        <w:br/>
      </w:r>
      <w:r>
        <w:rPr>
          <w:rFonts w:ascii="Times New Roman"/>
          <w:b w:val="false"/>
          <w:i w:val="false"/>
          <w:color w:val="000000"/>
          <w:sz w:val="28"/>
        </w:rPr>
        <w:t>
      Облыс көлеміндегі шаруашылық құрылымдарында 1 цн. шөптің өзіндік құны 450-500 теңге аралығында болатынын және сатылатын 22-25 кг-дық бір орам шөптің бағасы 150 теңге екенін ескеріп, салыстырма жасағанда бұл баға Маңғыстау облысында қымбат емес. 
</w:t>
      </w:r>
      <w:r>
        <w:br/>
      </w:r>
      <w:r>
        <w:rPr>
          <w:rFonts w:ascii="Times New Roman"/>
          <w:b w:val="false"/>
          <w:i w:val="false"/>
          <w:color w:val="000000"/>
          <w:sz w:val="28"/>
        </w:rPr>
        <w:t>
      Мал азығы дайындалатын жер мен тасымалданатын орынның ара қашықтығына байланысты жеңілдіктер қарастырылған.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