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93e3" w14:textId="01b9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2006 жылға арналған бюджеті туралы" мәслихаттың 2005 жылғы 20 желтоқсандағы № 205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қалалық мәслихаттың 2006 жылғы 10 наурыздағы № 229 шешімі. Қостанай облысы Қостанай қаласының Әділет басқармасында 2006 жылғы 13 наурызда № 9-1-40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 сәйкес, Қостанай қаласы әкімдігінің қаулысын қарап,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2006 жылға арналған бюджеті туралы" мәслихаттың 2005 жылғы 20 желтоқсандағы № 205 шешіміне өзгерістер мен толықтырулар енгізілсін (мемлекеттік тіркеу нөмірі 9-1-34, 2006 жылғы 13 қаңтардағы № 3-4 "Қостанай" газеті, бұрын "Қостанай қаласының 2006 жылға арналған бюджеті туралы" мәслихаттың 2005 жылғы 20 желтоқсандағы № 205 шешіміне өзгерістер мен толықтырулар енгізу туралы" мәслихаттың 2006 жылғы 27 қаңтардағы № 216 шешімімен өзгерістер мен толықтырулар енгізілген, мемлекеттік тіркеу нөмірі 9-1-35):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2006 жылға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7896711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6115941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761921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976697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7946207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-49496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несиелеу 5544 мың теңге, оның ішінде бюджеттік несиелерді өтеу 5544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- 113952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113952 мың теңге, оның ішінде қарыздар түсімдері 734091 мың теңге, қарыздарды өтеу 861886 мың теңге, бюджеттік қаражаттар қалдықтарының қозғалысы 241747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тіркелген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қаулысы 1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қаласының 2006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73"/>
        <w:gridCol w:w="973"/>
        <w:gridCol w:w="6533"/>
        <w:gridCol w:w="199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Сыныбы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 Ішкі сыныбы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 мың теңге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7896711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6115941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1659389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1659389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3653463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3653463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537633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281984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106628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42152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меншігінен түсетін кірістер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мекемелерімен салынатын айыппұлдар, өсімдер,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 қаржыландырылатын және ұсталатын мемлекеттік мекемелерімен салынатын айыппұлдар, өсімдер,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761921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691921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691921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976697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33"/>
        <w:gridCol w:w="1013"/>
        <w:gridCol w:w="973"/>
        <w:gridCol w:w="5673"/>
        <w:gridCol w:w="20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Кіші бағдарлама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 мың теңге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7946207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 жөніндегі жұмысты ұйымдастыру және біржолғы талондар сатудан сомалар жинаудың толықтылығын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аясындағы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 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қозғалысын реттеу жөніндегі жабдықтарды және құралдарды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1572506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1199271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оқулықтар, оқу-әдістемелік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іс-шараларын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 басқа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ету, және ымдау тілі мамандарының, жеке көмекшілердің қызмет көрсетуі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төлеу, және жеткізу жөніндегі қызмет көрсетулерге төлем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1968639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1817716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1817716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878731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938985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б?ру 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қала құрылысы 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 Ұлттық 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телдерді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инфрақұрылымың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ж?мыс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3283625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3279948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-49496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Таза бюджеттік несиелеу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жылға дейін заңды тұлғаларға жергілікті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Қаржылық активтерімен операциялар жөніндегі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әкімінің 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көбейту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Тапшылық (-) Профицит (+)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-113952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тапшылығын қаржыландыру (профицит орындау)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органымен алынатын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қаражаттар қалдықтарының 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