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4048" w14:textId="d164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қаласының 2006 жылға арналған бюджеті туралы" мәслихаттың 2005 жылғы 20 желтоқсандағы № 205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2006 жылғы 12 сәуірдегі № 250 шешімі. Қостанай облысы Костанай қаласының Әділет басқармасында 2006 жылға 25 сәуірде № 9-1-44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Қостанай қаласы әкімдігінің қаулысын қарап,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қаласының 2006 жылға арналған бюджеті туралы" мәслихаттың 2005 жылғы 20 желтоқсандағы № 205 шешіміне өзгерістер мен толықтырулар енгізілсін (мемлекеттік тіркеу нөмірі 9-1-34, 2006 жылғы 13 қаңтардағы № 3-4 "Қостанай" газеті, бұрын "Қостанай қаласының 2006 жылға арналған бюджеті туралы" мәслихаттың 2005 жылғы 20 желтоқсандағы № 205 шешіміне өзгерістер мен толықтырулар енгізу туралы" мәслихаттың 2006 жылғы 27 қаңтардағы № 216 шешімімен, мемлекеттік тіркеу нөмірі 9-1-35, "Қостанай қаласының 2006 жылға арналған бюджеті туралы" мәслихаттың 2005 жылғы 20 желтоқсандағы № 205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мәслихаттың 2006 жылғы 10 наурыздағы № 229 шешімімен, мемлекеттік тіркеу нөмірі </w:t>
      </w:r>
      <w:r>
        <w:rPr>
          <w:rFonts w:ascii="Times New Roman"/>
          <w:b w:val="false"/>
          <w:i w:val="false"/>
          <w:color w:val="000000"/>
          <w:sz w:val="28"/>
        </w:rPr>
        <w:t>9-1-40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"Қостанай қаласының 2006 жылға арналған бюджеті туралы" мәслихаттың 2005 жылғы 20 желтоқсандағы № 205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мәслихаттың 2006 жылғы 15 наурыздағы № 231 шешімімен, мемлекеттік тіркеу нөмірі </w:t>
      </w:r>
      <w:r>
        <w:rPr>
          <w:rFonts w:ascii="Times New Roman"/>
          <w:b w:val="false"/>
          <w:i w:val="false"/>
          <w:color w:val="000000"/>
          <w:sz w:val="28"/>
        </w:rPr>
        <w:t>9-1-41</w:t>
      </w:r>
      <w:r>
        <w:rPr>
          <w:rFonts w:ascii="Times New Roman"/>
          <w:b w:val="false"/>
          <w:i w:val="false"/>
          <w:color w:val="000000"/>
          <w:sz w:val="28"/>
        </w:rPr>
        <w:t>, өзгерістер енгізілген):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2006 жылға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7896711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6115941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42152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761921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976697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 7946329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операциялық сальдо - 49618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несиелеу 5544 мың теңге, оның ішінде бюджеттік несиелерді өтеу 5544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профицит - 113952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профицитті пайдалану 113952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өтеуге 861886 мың теңге, сондай-ақ қарыздарды өтеуге 241747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сомасында бюджеттік қаражаттардың бос қалдығы жіберіледі."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7-тармағы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Қостанай қаласы әкімдігінің 2006 жылға арналған резерві 63008 мың теңге сомасында бекітілсін,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жергілікті атқарушы органының күтпеген шығыстарға арналған резерві 27796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жергілікті атқарушы органының табиғи және техногендік сипаттағы төтенше жағдайларды жоюға 35212 мың теңге көлемінде".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тіркелген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12 сәуірде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250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Қостанай қаласының 2006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03"/>
        <w:gridCol w:w="703"/>
        <w:gridCol w:w="7466"/>
        <w:gridCol w:w="2106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Сыныбы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7896711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6115941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1662899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1662899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3653463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3653463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537633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281984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106628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149021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ішкі салықтар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45166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45166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42152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меншігінен түсетін кірістер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761921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691921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691921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976697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976697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466"/>
        <w:gridCol w:w="794"/>
        <w:gridCol w:w="814"/>
        <w:gridCol w:w="527"/>
        <w:gridCol w:w="6199"/>
        <w:gridCol w:w="2151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Бюджеттік бағдарламалардың әкімшісі                 Бағдарлама     Кіші бағдарлама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7946329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 беру жөніндегі жұмысты ұйымдастыру және біржолғы талондар сатудан сомалар жинаудың толықтылығын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аясындағы іс-шаралар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 алдын алу және оларды жою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қозғалысын реттеу жөніндегі жабдықтарды және құралдарды пайдалану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1575889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 ұйымдарының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1316341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1316341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1200654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оқулықтар, оқу-әдістемелік кешендерді сатып алу және жеткізу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мектеп олимпиадаларын және мектептен тыс іс-шараларын өткізу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 басқа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49117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ету, және ымдау тілі мамандарының, жеке көмекшілердің қызмет көрсетуі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басқа да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төлеу, және жеткізу жөніндегі қызмет көрсетулерге төлем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1966521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1820216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1817716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 салу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878731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938985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-үй 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-үй 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 жүйесінің қызмет етуі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қала құрылысы және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 спорттың ұлттық түрлерін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 түрлі спорт түрлері бойынша аудан (облыстық маңызы бар қала) құрама командаларының мүшелерін дайындау және олардың қатысуы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телдерді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басқа да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өнеркәсіп, сәулет, қала құрылысы және құрылыс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476822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476822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-үй 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476822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387747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ауданның (облыстық маңызы бар қаланың) жергілікті атқарушы органының төтенше резерві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-үй 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-үй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3283625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3283625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3283625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трансферттерді қайтару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3279948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Операциялық сальдо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-49618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Таза бюджеттік несиелеу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жылға дейін заңды тұлғаларға жергілікті бюджеттен берілген 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Қаржылық активтерімен операциялар жөніндегі сальдо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әкімінің аппараты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көбейту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қаржылық активтерін сатудан түсетін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түсетін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ішіндегі қаржылық активтерін сатудан түсетін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Тапшылық (-) Профицит (+)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-113952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VII.Бюджет тапшылығын қаржыландыру (профицит орындау)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келісім-шарттары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органымен алынатын қарыздар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қаражаттар қалдықтарының қозғалысы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241747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241747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241747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