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ad27" w14:textId="fa9a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қаласында орналасқан салық салу объектісі бірлігінен тіркелген жиынтық салығы ставкаларының көлемдерін бекіту туралы" Мәслихаттың 2006 жылғы 5 сәуірдегі N 244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2006 жылғы 12 желтоқсандағы N 321 шешімі. Қостанай облысы Қостанай қаласы әділет басқармасында 2007 жылғы N 9-1-62 тіркелді. Күші жойылды Қостанай облысы Қостанай қаласы Мәслихатының 2009 жылғы 2 ақпандағы № 162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Күші жойылды Қостанай облысы Қостанай қаласы Мәслихатының 2009 жылғы 2 ақпандағы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162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Заңның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"Салық және бюджетке төленетін басқа да міндетті төлемдер туралы" Қазақстан Республикасы Кодексіне (</w:t>
      </w:r>
      <w:r>
        <w:rPr>
          <w:rFonts w:ascii="Times New Roman"/>
          <w:b w:val="false"/>
          <w:i w:val="false"/>
          <w:color w:val="000000"/>
          <w:sz w:val="28"/>
        </w:rPr>
        <w:t>Салық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Қостанай қаласы бойынша салық комитеті ұсынған мәліметтері негізінде,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қаласында орналасқан салық салу объектісі бірлігінен тіркелген жиынтық салығы ставкаларының көлемдерін бекіту туралы" Мәслихаттың 2006 жылғы 5 сәуірдегі </w:t>
      </w:r>
      <w:r>
        <w:rPr>
          <w:rFonts w:ascii="Times New Roman"/>
          <w:b w:val="false"/>
          <w:i w:val="false"/>
          <w:color w:val="000000"/>
          <w:sz w:val="28"/>
        </w:rPr>
        <w:t>N 244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(мемлекеттік тіркеу нөмірі 9-1-45, 2006 жылғы 19 мамырдағы N 54 "Қостанай" газеті") мына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қосымша осы шешімнің қосымшасына сәйкес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2007 жылғы 1 қаңтардан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төрағасы, N 5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округі бойынша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 салық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облысының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қаласы бойынша салық комитеті"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мекемесінің төрайымы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12 желтоқсанда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қаласында орналасқан салық салу объектісі </w:t>
      </w:r>
      <w:r>
        <w:br/>
      </w:r>
      <w:r>
        <w:rPr>
          <w:rFonts w:ascii="Times New Roman"/>
          <w:b/>
          <w:i w:val="false"/>
          <w:color w:val="000000"/>
        </w:rPr>
        <w:t xml:space="preserve">
бірлігінен тіркелген жиынтық салығы ставкасының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көлемдері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73"/>
        <w:gridCol w:w="40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Тiркелген жиынтық салық салу объектiсi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жылға айлық есептік көрсеткіштері бойынша бір объектіге тіркелген жиынтық салығының ставкасы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үстелі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ойыншымен ойын өткізуге арналған, ақшалай ұтысы бар ойын автоматы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біреуден артық ойыншылардың қатысуымен ойын өткізуге арналған, ақшалай ұтысы бар ойын автоматы (электрондық рулетканы қоспағанда)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рулетка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тотализатор кассасы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букмекерлік кеңсе кассасы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ойыншымен ойын өткізуге арналған, ақшасыз ұтыс ойын автоматы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біреуден артық ойыншылардың қатысуымен ойын өткізуге арналған, ақшасыз ұтыс ойын автоматы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өткізу үшін пайдаланылатын жеке компьютер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жолы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 үстелі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лото ұйымдастырушы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