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fa6" w14:textId="04b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ауданы Павловка селосы мен Павловка ауылдық округінің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2006 жылғы 20 қаңтардағы N 10/17 шешімі. Павлодар облысының әділет департаментінде 2006 жылғы 1 ақпанда N 3059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  4) тармақшасына, Қазақстан Республикасының "Қазақстан Республикасының әкімшілік-аумақтық 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  тармақшасына, Қазақстан Республикасы Үкіметінің 1996 жылғы 5 наурыздағы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транскрипцияларын өзгертудің тәртібін бекіту туралы" N 281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Успен ауданы мәслихаты мен әкімдігінің 2004 жылғы 25 қарашадағы "Успен ауданының Павловка селосы мен Павловка ауылдық округінің атауларын өзгерту туралы" N 76/12 бірлескен шешіміне, облыстық ономастика комиссиясының 2004 жылғы 21 желтоқсандағы қорытындысына, облыс әкімдігінің 2006 жылғы 9 қаңтардағы "Успен ауданы Павловка селосы мен Павловка ауылдық округінің атауларын өзгерту туралы" N 8/1 қаулысына сәйкес және Павловка селосы тұрғындарының пікірлерін ескере отырып, облыстық мәслихат пен облыс әкімдігі 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әкімшілік-аумақтық құрылысына мынадай 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ауданының Павловка селосы мен Павловка ауылдық округінің  атаулары Қоңыр Өзек селосы мен Қоңыр Өзек ауылдық округі болып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құқығы мен заңды мүдделерін қорғау және ақпараттық саясат мәселелері жөніндегі тұрақты комиссиясына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