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919" w14:textId="d4d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 сайланған Алматы қалалық мәслихатының 2003 жылғы 27 ақпандағы XXIV сессиясының "Алматы қаласының аумағында сыртқы (көрнекі) жарнаманы орналастырғаны үшін ай сайынғы төлемнің мөлшерлемелерін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2006 жылғы 15 мамырдағы III сайланған XXIII сессиясының N 250 шешімі. Алматы қаласы Әділет департаментінде 2006 жылғы 19 маусымда N 705 тіркелді. Күші жойылды - Алматы қаласы мәслихатының 2008 жылғы 22 желтоқсандағы N 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мәслихатының 2008.12.22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бабының 1 тармағының 15 тармақшасына және Қазақстан Республикасының "Жарнама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12 бабына сәйкес III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"Алматы қаласының аумағында сыртқы (көрнекі) жарнаманы орналастырғандығы үшін ай сайынғы төлем мөлшерлемелерін бекіту туралы" II сайланған Алматы қалалық мәслихатының 2003 жылғы 27 ақпандағы XXIV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тізбесінде 2003 жылғы 4 сәуірде N 521 болып тіркелген, "Алматы Ақшамы" газетінің 2003 жылғы 12 сәуірдегі және "Вечерний Алматы" газетінің 2003 жылғы 16 сәуірдегі сандарында жарияланған, өзгерістер мен толықтырулар енгізілді: II сайланған Алматы қалалық мәслихатының 2003 жылғы 11 маусымдағы XXV сессиясының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2003 жылғы 20 маусымда N 536 болып тіркелді, газеттерде жарияланды: "Алматы Ақшамында" - 2003 жылғы 1 шілдеде, "Вечерний Алматыда" - 2003 жылғы 19 шілдеде; III сайланған Алматы қаласының мәслихатының 2004 жылғы 29 шілдедегі VIII сессиясының N 68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2004 жылғы 6 тамызда N 613 болып тіркелді, жарияланды: "Алматы Ақшамында" 2004 жылғы 6 тамызда, "Вечерний Алматыда"» 2004 жылғы 17 тамызда; III сайланған Алматы қаласының мәслихатының 2005 жылғы 28 қаңтардағы кезектен тыс ХII сессиясының N 113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2005 жылғы 8 ақпанда N 643 болып тіркелді, "Алматы Ақшамында"» 2005 жылғы 12 ақпанда, "Вечерний Алматыда" 2005 жылғы 22 ақпанда жарияланған) мынадай өзгерістер мен толықтырулар енгізілсін: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Қосымшада: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кестедегі 7 жол мынадай редакцияда жазылсын: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193"/>
        <w:gridCol w:w="1173"/>
        <w:gridCol w:w="1493"/>
        <w:gridCol w:w="1493"/>
        <w:gridCol w:w="111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нысандардың алаңдары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50 ш. м. дейін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70 ш. м. дейін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ш. м. астам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кестедегі 8, 9, 9.1., 9.2. тармақтар алынып тасталсын.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қосымшадағы ескертпеде: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 «"А"«санаты"» сөздерінен кейін "Жамақаев көшесі, "Самал-1"» ықшам ауданы, "Самал-2" ықшам ауданы, "Самал-3" ықшам ауданы, Пушкин көшесі, Жароков көшесі, Достық даңғылы автожолынан "Медеу" мемлекеттік табиғи аумағының шекарасына дейін"» деген сөздермен толықтырылсын, одан әрі мәтін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2 абзацындағы "Жароков көшесі, Пушкин көшесі" сөздері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өткен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 және бюджет мәселелері жөніндегі тұрақты комиссияға (А.И. Шелипанов) және Алматы қаласы әкімінің орынбасары С.Т. Сейдумановқа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XXII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