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5ef2" w14:textId="9a35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III сайланған Алматы қаласы мәслихатының XX сессиясының 2005 жылғы 13 желтоқсандағы "2006 жылға арналған Алматы қаласының бюджеті туралы" N 202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2006 жылғы 26 шілдедегі III сайланған XXIV сессиясының N 259 шешімі. Алматы қаласы Әділет департаментінде 2006 жылғы 11 тамызда N 710 тіркелді. Қолданылу мерзiмiнің аяқталуына байланысты шешімнің күші жойылды - Алматы қаласы мәслихатының 2007 жылғы 13 сәуірдегі N 368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Қолданылу мерзiмiнің аяқталуына байланысты шешімнің күші жойылды - Алматы қаласы мәслихатының 2007 жылғы 13 сәуірдегі N 368 хатымен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84,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115 </w:t>
      </w:r>
      <w:r>
        <w:rPr>
          <w:rFonts w:ascii="Times New Roman"/>
          <w:b w:val="false"/>
          <w:i w:val="false"/>
          <w:color w:val="000000"/>
          <w:sz w:val="28"/>
        </w:rPr>
        <w:t>
 баптарына және Қазақстан Республикасының "Қазақстан Республикасындағы жергілікті мемлекеттік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7 бабына сәйкес III сайланған Алматы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III сайланған Алматы қаласы мәслихатының XX сессиясының "2006 жылға арналған Алматы қаласының бюджеті туралы" 2005 жылғы 13 желтоқсандағы N 202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актілердің мемлекеттік тіркеу тізіліміне 2005 жылғы 21 желтоқсанда N 685 рет санымен тіркеліп, 2005 жылғы 27 желтоқсанда "Алматы Ақшамы", 2005 жылғы 27 желтоқсанда "Вечерний Алматы"» газеттерінде жарияланған; өзгерістер мен толықтырулар енгізілген - 2006 жылғы 16 қаңтардағы XXI сессияның N 221 шешімімен, 2006 жылғы 24 қаңтарда N 692 рет санымен тіркеліп, 2006 жылғы 31 қаңтарда "Алматы Ақшамы", 2006 жылғы 28 қаңтарда "Вечерний Алматы"» газеттерінде жарияланған; 2006 жылғы 28 ақпандағы XXI сессияның N 227 шешімімен, 2006 жылғы 7 наурызда N 698 рет санымен тіркеліп, 2006 жылғы 14 наурызда "Алматы Ақшамы", 2006 жылғы 14 наурызда "Вечерний Алматы"» газеттерінде жарияланған; 2006 жылғы 15 наурыздағы кезектен тыс XXIII сессияның N 240 шешімімен, 2006 жылғы 15 наурызда N 699 рет санымен тіркеліп, 2006 жылғы 21 наурызда "Алматы Ақшамы", 2006 жылғы 21 наурызда "Вечерний Алматы" газеттерінде жарияланған; 2006 жылғы 15 мамырдағы XXIII сессияның N 244 шешімімен, 2006 жылғы 24 мамырда N 703 рет санымен тіркеліп, 2006 жылғы 30 мамырда "Алматы Ақшамы", 2006 жылғы 1 маусымда "Вечерний Алматы" газеттерінде жарияланған)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келесі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"1. Алматы қаласының 2006 жылға арналған бюджеті N 1 қосымшаға сәйкес мынадай мөлшерде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- 146 599 137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- 97 999 180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- 1 627 446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- 14 737 819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берілетін ресми трансферттердің түсімі - 32 234 692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- 153 401 197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операциялық сальдо - -6 802 060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- -2 084 500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- 2 084 500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- 482 766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- 1 020 766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- 538 000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- -5 200 326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- 5 200 326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- 6 194 900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қарызды өтеу - 2 386 834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 қалдықтарының айналысы - 1 392 260 мың теңге".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6-тармақтағы "1 740 574" цифрлары "1 970 137"» цифрларымен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7-тармақтағы«"912 768" цифрлары "1 048 680"» цифрларымен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8-тармақтағы "4 097 418" цифрлары "4 090 882"» цифрларымен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9-тармақтағы "16 144 180" цифрлары "16 606 571"» цифрларымен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11-тармақтағы "2 810 754" цифрлары "2 812 814"» цифрларымен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12-тармақтағы "17 520 478" цифрлары«"17 561 178"» цифрларымен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13-тармақтағы "3 971 400" цифрлары«"4 359 336"» цифрларымен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14-тармақтағы "1 547 059" цифрлары "3 602 659"» цифрларымен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15-тармақтағы "704 898" цифрлары "717 332"» цифрларымен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16-тармақтағы "547 465"»цифрлары "548 425"» цифрларымен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17-тармақтағы "24 605 995" цифрлары "26 605 995"» цифрларымен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18-тармақтағы "1 496 627"»цифрлары "1 492 997"» цифрларымен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20-тармақтағы "500 000" цифрлары "546 452"» цифрларымен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N№1 қосымша осы шешімнің қосымшасына сәйкес жаңа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Алматы қаласы әділет департаментінде мемлекеттік тіркеуден өткен күннен бастап күшіне енеді.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XXIV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О. Нам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  Т.Мұқашев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III сайланған Алматы қаласы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ХХІV сессиясының 2006 жылғы 26 шілдедегі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N 259 шешіміне қосымшасы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"ІІІ сайланған Алматы қаласы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ХХ сессиясының 2005 жылғы 13 желтоқсандағы "2006 жылға арналған Алматы қаласының бюджеті туралы" N 202 шешіміне N 1 қосымшасы"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ҚАЛАСЫНЫҢ 2006 ЖЫЛҒА АРНАЛҒАН НАҚТЫ БЮДЖЕТІ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779"/>
        <w:gridCol w:w="1130"/>
        <w:gridCol w:w="977"/>
        <w:gridCol w:w="6929"/>
        <w:gridCol w:w="2602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                  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Атауы                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Iшкiсыныбы                                  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Ерекшелiгi 
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146599137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Салықтық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97999180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Табыс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38440075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38440075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табыс салығы 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35132375
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ұсталынбайтын жеке табыс салығы 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2321000
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986700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салық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44448000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44448000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44448000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Меншiкке салынатын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9017835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5639660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5389060
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
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1346075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жеке тұлғалардан алынатын жер салығы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
</w:t>
            </w:r>
          </w:p>
        </w:tc>
      </w:tr>
      <w:tr>
        <w:trPr>
          <w:trHeight w:val="7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7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
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2031700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көлiк құралдарына салынатын салық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581700
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көлiк құралдарына салынатын салық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1450000
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Бірыңғай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Тауарларға, жұмыстарға және қызметтер көрсетуге салынатын iшкi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5460000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Акциздер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2724600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арақ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
</w:t>
            </w:r>
          </w:p>
        </w:tc>
      </w:tr>
      <w:tr>
        <w:trPr>
          <w:trHeight w:val="7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күшті ликер-арақ бұйымдары және басқа да күшті алкогольді ішімдіктер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
</w:t>
            </w:r>
          </w:p>
        </w:tc>
      </w:tr>
      <w:tr>
        <w:trPr>
          <w:trHeight w:val="5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шараптар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коньяктар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шампан шараптары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
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сыра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932300
</w:t>
            </w:r>
          </w:p>
        </w:tc>
      </w:tr>
      <w:tr>
        <w:trPr>
          <w:trHeight w:val="7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этил спиртінің көлемдік үлесі 12 процентке дейінгі басқа да әлсіз алкогольді ішімдіктер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
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бизнесі 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597000
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Лотереяларды ұйымдастыру және өткізу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
</w:t>
            </w:r>
          </w:p>
        </w:tc>
      </w:tr>
      <w:tr>
        <w:trPr>
          <w:trHeight w:val="7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 бөлшек саудада өткізетін, сондай-ақ өзінің өндірістік мұқтаждарына пайдаланатын бензин (авиациялық бензинді қоспағанда)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237000
</w:t>
            </w:r>
          </w:p>
        </w:tc>
      </w:tr>
      <w:tr>
        <w:trPr>
          <w:trHeight w:val="5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 бөлшек саудада өткізетін, сондай-ақ өз өндірістік мұқтаждарына пайдаланатын дизель отыны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бетіне жақын көздердегі су ресурстарын пайдаланғаны үшін төлем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ерекше қорғалатын табиғи аумақтарды пайдаланғаны үшін төлем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
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 пайдаланғаны үшін төлем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
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ластағаны үшін төленетін төлем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707000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Кәсiпкерлiк және кәсiби қызметтi жүргiзгенi үшiн алынатын алымдар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1294200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 мемлекеттік тіркегені үшін алынатын алым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5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түрлерiмен айналысу құқығы үшiн лицензиялық алым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 мемлекеттiк тiркегенi үшiн алынатын алым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
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Аукциондық сатудан алынатын алым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мүлікті кепілге салуды мемлекеттік тіркегені үшін алым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
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көлік құралдарын және тіркемелерді мемлекеттік тіркегені үшін  алым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
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мүлікке және олармен мәміле жасау құқығын мемлекеттік тіркегені үшін алым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
</w:t>
            </w:r>
          </w:p>
        </w:tc>
      </w:tr>
      <w:tr>
        <w:trPr>
          <w:trHeight w:val="10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және елді мекендердегі жалпы пайдаланудағы автомобиль жолдарының белдеуінде бөлінген сыртқы (көрнекі) жарнамаларды орналастырғаны үшін төлем ақы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870000
</w:t>
            </w:r>
          </w:p>
        </w:tc>
      </w:tr>
      <w:tr>
        <w:trPr>
          <w:trHeight w:val="11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633270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633270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берілетін талап арыздардан, ерекше өндірістегі істер бойынша арыздардан (шағымдардан), жүгіну шағымдарынан, атқару парағының көшірмесін беру туралы мәселе бойынша сот анықтамасына жеке шағымдардан, сот бұйрығын шығару туралы арыздардан, сондай-ақ соттың шетел соттары мен төрелік соттарының шешімдері бойынша атқару парақтарын, құжаттардың көшірмелерін(телнұсқаларын) бергені үшін алынатын мемлекеттік баж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525000
</w:t>
            </w:r>
          </w:p>
        </w:tc>
      </w:tr>
      <w:tr>
        <w:trPr>
          <w:trHeight w:val="15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тіркегені, азаматтарға азаматтық хал актілерін тіркегені туралы қайта куәліктер бергені үшін, сондай-ақ туу, неке, некені бұзу, өлім туралы актілердің жазбаларын өзгерту, толықтыру, түзету мен қалпына келтіруге байланысты куәліктерді бергені үшін алынатын мемлекеттік баж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
</w:t>
            </w:r>
          </w:p>
        </w:tc>
      </w:tr>
      <w:tr>
        <w:trPr>
          <w:trHeight w:val="11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мемлекеттік баж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
</w:t>
            </w:r>
          </w:p>
        </w:tc>
      </w:tr>
      <w:tr>
        <w:trPr>
          <w:trHeight w:val="10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Шетелдіктердің паспорттарына немесе олардың орнына қолданылатын құжаттарына Қазақстан Республикасынан кету және Қазақстан Республикасына келу құқығына виза бергені үшін алынатын мемлекеттік баж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
</w:t>
            </w:r>
          </w:p>
        </w:tc>
      </w:tr>
      <w:tr>
        <w:trPr>
          <w:trHeight w:val="10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алу,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
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жерін тіркегені үшін алынатын мемлекеттік баж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
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құқығына рұқсат бергені үшін алынатын мемлекеттік баж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21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Азаматтық, қарудың (аңшылық суық қаруды, белгі беретін қаруды, ұңғысыз атыс қаруын, механикалық шашыратқыштарды, көзден жас ағызатын немесе тітіркендіретін заттар толтырылған аэрозольді және басқа құрылғыларды, үрлемелі қуаты 7,5 Дж-дан аспайтын пневматикалық қаруды қоспағанда және калибрі 4,5 миллиметрге дейнгі қарулар) әрбір бірлігін тіркегені және қайта тіркегені үшін алынатын мемлекеттік баж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</w:tr>
      <w:tr>
        <w:trPr>
          <w:trHeight w:val="11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 және оның оқтарын сақтауға немесе сақтауға, алып жүруге, тасымалдауға және Қазақстан Республикасының аумағына әкелуге, Қазақстан Республикасынан әкетуге рұқсат бергені үшін мемлекеттік баж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Салықтық 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1627446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 меншігінен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1244700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акиялардың мемлекеттік пакетіне дивидендтер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мүлікті жалға беруден түсетін кірістер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654440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537950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 (мүдделер)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7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 бойынша сыйақылар (мүдделер)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537450
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меншіктен түсетін өзге де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 жалға беру құқығын сатқаны үшін төлем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
</w:t>
            </w:r>
          </w:p>
        </w:tc>
      </w:tr>
      <w:tr>
        <w:trPr>
          <w:trHeight w:val="11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 көрсетуді) өткізуінен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 көрсетуді) өткізуінен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 сатудан түсетін түсімдер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
</w:t>
            </w:r>
          </w:p>
        </w:tc>
      </w:tr>
      <w:tr>
        <w:trPr>
          <w:trHeight w:val="11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 өткізуден түсетін ақша түсімдері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
</w:t>
            </w:r>
          </w:p>
        </w:tc>
      </w:tr>
      <w:tr>
        <w:trPr>
          <w:trHeight w:val="7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
</w:t>
            </w:r>
          </w:p>
        </w:tc>
      </w:tr>
      <w:tr>
        <w:trPr>
          <w:trHeight w:val="16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 мен санкциялар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 сотталғандардың жалақысынан ұсталатын түсімдер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</w:tr>
      <w:tr>
        <w:trPr>
          <w:trHeight w:val="7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мекемелермен алынатын басқа да санкциялар мен айыппұлдар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да салықтық емес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 алынған, пайдаланылмаған қаражаттардың қайтарылуы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салыққа жатпайтын басқа да түсімдер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14737819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мекемелерге бекітілген, мемлекеттік мүлікті сату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8237819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бекітілген, мемлекеттік мүлікті сату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8237819
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пәтерлер сатудан түскен қаражат 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8237819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Жердi және материалдық емес активтердi сату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Жерді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 сатудан түсетін түсімдер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6500000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трансферттерден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32234692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32234692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32234692
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мақсатты трансферттер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4570182
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даму трансферттері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27664510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 әкiмшiсi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    Атауы                   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 теңге 
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II.Шығыстар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153051197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1970137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1388201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 мәслихатының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 мәслихатының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1052677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 әкімінің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953371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99306
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316416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қызметін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316416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504433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504433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 қызметін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466982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 және статистикалық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экономика және бюджеттік жоспарлау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 қызметін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62503
</w:t>
            </w:r>
          </w:p>
        </w:tc>
      </w:tr>
      <w:tr>
        <w:trPr>
          <w:trHeight w:val="8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оларға сараптама жасау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1048680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жұмылдыру дайындығы, азаматтық қорғаныс, авариялар мен табиғи апаттардың алдын алуды және жоюды ұйымдастыру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республикалық маңызы бар қаланың аумақтық қорғанысы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169300
</w:t>
            </w:r>
          </w:p>
        </w:tc>
      </w:tr>
      <w:tr>
        <w:trPr>
          <w:trHeight w:val="5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 жағдайлар жөнiндегi жұмыстарды 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868970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жұмылдыру дайындығы, азаматтық қорғаныс, авариялар мен табиғи апаттардың алдын алуды және жоюды ұйымдастыру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868970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 қорғаныс, авариялар мен табиғи апаттардың алдын алуды және жоюды ұйымдастыру департаментінің қызметін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жұмылдыру дайындығы және жұмылдыру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170617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ауқымындағы төтенше жағдайлардың алдын-алу және оларды жою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533736
</w:t>
            </w:r>
          </w:p>
        </w:tc>
      </w:tr>
      <w:tr>
        <w:trPr>
          <w:trHeight w:val="8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жергілікті  атқарушы органның төтенше резервінің есебінен іс-шаралар өткізу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134982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4090882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4090882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бюджетінен қаржыландырылатын атқарушы ішкі істер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3836882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бюджетінен қаржыландырылатын атқарушы ішкі істер органының қызметін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3651432
</w:t>
            </w:r>
          </w:p>
        </w:tc>
      </w:tr>
      <w:tr>
        <w:trPr>
          <w:trHeight w:val="8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аумағында қоғамдық тәртіпті қорғау және қоғамдық қауіпсіздікті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118290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 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құру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66560
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құралдарды пайдалану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254000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16606571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Мектепке дейiнгi тәрбие және оқыту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1613921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1613921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1613921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бастауыш, жалпы негізгі, жалпы орта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11135324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835905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бiлiм беру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635905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10299419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8849056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682665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180551
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мемлекеттiк бiлiм беру ұйымдары үшiн оқулықтар сатып алу және жеткiзу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299999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 үшін қосымша білім беру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186428
</w:t>
            </w:r>
          </w:p>
        </w:tc>
      </w:tr>
      <w:tr>
        <w:trPr>
          <w:trHeight w:val="8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ауқымындағы мектеп олимпиадаларын және мектептен тыс іс-шараларды өткiзу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100720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Бастауыш кәсiптік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618480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 кәсіби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671276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59720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59720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611556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611556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Қосымша кәсіби білім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81305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77299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2486265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қызметін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50591
</w:t>
            </w:r>
          </w:p>
        </w:tc>
      </w:tr>
      <w:tr>
        <w:trPr>
          <w:trHeight w:val="8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 және әлеуметтік бейімдеу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2345743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1345743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16124936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 бейiндi ауруханалар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5861781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5861781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жолдамасы бойынша стационарлық медициналық көмек көрсету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5861781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Халықтың денсаулығын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945506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341656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97910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211830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8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мемлекеттік санитарлық-эпидемиологиялыққадағалау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департаментінің қызметін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254741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 салауаттылығы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262688
</w:t>
            </w:r>
          </w:p>
        </w:tc>
      </w:tr>
      <w:tr>
        <w:trPr>
          <w:trHeight w:val="11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86421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Мамандандырылған медициналық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2372414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2372414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 және айналадағылар үшін қауіп төндіретін аурулармен ауыратын адамдарға медициналық көмек көрсету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1914075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169146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94639
</w:t>
            </w:r>
          </w:p>
        </w:tc>
      </w:tr>
      <w:tr>
        <w:trPr>
          <w:trHeight w:val="11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168818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Амбулаториялық-емханалық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3689089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3689089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2748486
</w:t>
            </w:r>
          </w:p>
        </w:tc>
      </w:tr>
      <w:tr>
        <w:trPr>
          <w:trHeight w:val="8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 мен және мамандандырылған балалар және емдік тамақ өнімдерімен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940603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Медициналық көмектiң басқа түрлерi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1397637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1397637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1378875
</w:t>
            </w:r>
          </w:p>
        </w:tc>
      </w:tr>
      <w:tr>
        <w:trPr>
          <w:trHeight w:val="5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көмекті көрсету 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
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
</w:t>
            </w:r>
          </w:p>
        </w:tc>
      </w:tr>
      <w:tr>
        <w:trPr>
          <w:trHeight w:val="4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арнайы медициналық жабдықтау базалары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1858509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63417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қызметін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1795092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795092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2812814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787384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534806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534806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252578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252578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1769363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78838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
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1690525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203459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117064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216446
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934195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140891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
</w:t>
            </w:r>
          </w:p>
        </w:tc>
      </w:tr>
      <w:tr>
        <w:trPr>
          <w:trHeight w:val="11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
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256067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256067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департаментінің қызметін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212833
</w:t>
            </w:r>
          </w:p>
        </w:tc>
      </w:tr>
      <w:tr>
        <w:trPr>
          <w:trHeight w:val="8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үй- 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17561178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11550728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4470000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6945400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6945400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тұрғын үй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135328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департаментінің қызметін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95328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891291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891291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коммуналдық шаруашылық департаментінің қызметін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нысандарын дамыту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695374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 қалыптастыру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113673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58764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Елді-мекендерді көркейту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5119159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4869159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514819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800929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3516738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4009336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2213308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мәдениет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2126308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 қызметін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1769382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124771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79640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135301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1016602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841382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қызметін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деңгейінде спорттық жарыстар өткiзу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331035
</w:t>
            </w:r>
          </w:p>
        </w:tc>
      </w:tr>
      <w:tr>
        <w:trPr>
          <w:trHeight w:val="11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493045
</w:t>
            </w:r>
          </w:p>
        </w:tc>
      </w:tr>
      <w:tr>
        <w:trPr>
          <w:trHeight w:val="8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оларға сараптама жасау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175220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 кеңiстiк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524965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мұрағат және құжаттар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қызметін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қордың сақталуын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64065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мәдениет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95063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95063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ішкі саясат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261680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тілдерді дамыту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Туристтік қызметті реттеу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8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244461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ішкі саясат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244461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қызметін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172461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
</w:t>
            </w:r>
          </w:p>
        </w:tc>
      </w:tr>
      <w:tr>
        <w:trPr>
          <w:trHeight w:val="5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3602659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3602659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3602659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3602659
</w:t>
            </w:r>
          </w:p>
        </w:tc>
      </w:tr>
      <w:tr>
        <w:trPr>
          <w:trHeight w:val="11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717332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астананың ауыл шаруашылық атқарушы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шаруашылық атқарушы органының қызметін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 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Қоршаған ортаны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632227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табиғи ресурстар және табиғатты пайдалануды реттеу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632227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қоршаған ортаны қорғау департаментінің қызметін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 өткізу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567595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46259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жер қатынастары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
</w:t>
            </w:r>
          </w:p>
        </w:tc>
      </w:tr>
      <w:tr>
        <w:trPr>
          <w:trHeight w:val="5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548425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548425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сәулет, қала құрылысы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495228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департаментінің қызметін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455000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мемлекеттік сәулет-құрылыс бақылауы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37889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департаментінің қызметін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37889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 қызметін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26605995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 көлiгi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6515934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6515934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6515934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20090061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20090061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 қызметін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20068741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472231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Экономикалық қызметтерді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қызметін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45522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монополияларды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тарифтер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Тарифтер басқармасының қызметін қамтамасыз 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411470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411470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республикалық маңызы бар қаланың, астананың жергілікті атқарушы органының резерві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171452
</w:t>
            </w:r>
          </w:p>
        </w:tc>
      </w:tr>
      <w:tr>
        <w:trPr>
          <w:trHeight w:val="11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органның, республикалық маңызы бар қаланың, астананың табиғи және техногендік сипаттағы төтенше жағдайларды жоюға арналған төтенше резерві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240018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242152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242152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242152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242152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130128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56507741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III.Операциялық сальдо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-6452060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IV.Таза бюджеттік кредит беру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 кредиттері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кредиттерді өтеу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2024500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V.Қаржы активтерімен жасалатын операциялар бойынша сальдо: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482766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 активтерін сатып алу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1020766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1020766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1020766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820266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820266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Даму Банкі" АҚ-ның жарғылық капиталын ұлғайту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200500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активтерін ел ішінде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қағаздарының сатудан түсетін түсімдер 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
</w:t>
            </w:r>
          </w:p>
        </w:tc>
      </w:tr>
      <w:tr>
        <w:trPr>
          <w:trHeight w:val="13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VI. Бюджеттік тапшылық (профицит)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-4850326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VII. Бюджет тапшылығын (профицитін) қаржыландыру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5200326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 түсімі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ішкі қарыздар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 алу келісім шарттары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республикалық маңыздағы қаласы алатын қарыздар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2386834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2386834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2386834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2386834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 қаражаты қалдықтарының қозғалысы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1392260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 қаражаты қалдықтары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1392260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1392260
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1392260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XXIV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О. Нам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  Т.Мұқашев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