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54e93" w14:textId="9054e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аумағында құрылыс жүргізудің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ІІІ сайланған Алматы қаласы мәслихатының ХХІV сессиясының 2006 жылғы 26 қыркүйектегі N 268 шешімі. Алматы қаласы Әділет департаментінде 2006 жылғы 2 қарашада N 716 тіркелді. Күші жойылды - Алматы қаласы мәслихатының 2015  жылғы 17 наурыздағы № 319 шешімімен</w:t>
      </w:r>
    </w:p>
    <w:p>
      <w:pPr>
        <w:spacing w:after="0"/>
        <w:ind w:left="0"/>
        <w:jc w:val="both"/>
      </w:pPr>
      <w:bookmarkStart w:name="z1" w:id="0"/>
      <w:r>
        <w:rPr>
          <w:rFonts w:ascii="Times New Roman"/>
          <w:b w:val="false"/>
          <w:i w:val="false"/>
          <w:color w:val="ff0000"/>
          <w:sz w:val="28"/>
        </w:rPr>
        <w:t>
      РҚАО-ның ескертпесі!</w:t>
      </w:r>
      <w:r>
        <w:br/>
      </w:r>
      <w:r>
        <w:rPr>
          <w:rFonts w:ascii="Times New Roman"/>
          <w:b w:val="false"/>
          <w:i w:val="false"/>
          <w:color w:val="ff0000"/>
          <w:sz w:val="28"/>
        </w:rPr>
        <w:t>
      Шешімнің қолданысы 01.01.2015 дейін тоқтатылды - Алматы қаласы мәслихатының 24.04.2014 № 223 шешімімен.</w:t>
      </w:r>
      <w:r>
        <w:br/>
      </w:r>
      <w:r>
        <w:rPr>
          <w:rFonts w:ascii="Times New Roman"/>
          <w:b w:val="false"/>
          <w:i w:val="false"/>
          <w:color w:val="ff0000"/>
          <w:sz w:val="28"/>
        </w:rPr>
        <w:t>
      Күші жойылды - Алматы қаласы мәслихатының 17.03.2015 № 319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"Қазақстан Республикасындағы сәулет, қала құрылысы және құрылыс қызметі туралы" заңының </w:t>
      </w:r>
      <w:r>
        <w:rPr>
          <w:rFonts w:ascii="Times New Roman"/>
          <w:b w:val="false"/>
          <w:i w:val="false"/>
          <w:color w:val="000000"/>
          <w:sz w:val="28"/>
        </w:rPr>
        <w:t>22 бабына</w:t>
      </w:r>
      <w:r>
        <w:rPr>
          <w:rFonts w:ascii="Times New Roman"/>
          <w:b w:val="false"/>
          <w:i w:val="false"/>
          <w:color w:val="000000"/>
          <w:sz w:val="28"/>
        </w:rPr>
        <w:t xml:space="preserve"> сәйкес ІІІ сайланған Алматы қаласы мәслихаты </w:t>
      </w:r>
      <w:r>
        <w:rPr>
          <w:rFonts w:ascii="Times New Roman"/>
          <w:b/>
          <w:i w:val="false"/>
          <w:color w:val="000000"/>
          <w:sz w:val="28"/>
        </w:rPr>
        <w:t xml:space="preserve">ШЕШІМ ЕТТІ: </w:t>
      </w:r>
      <w:r>
        <w:br/>
      </w:r>
      <w:r>
        <w:rPr>
          <w:rFonts w:ascii="Times New Roman"/>
          <w:b w:val="false"/>
          <w:i w:val="false"/>
          <w:color w:val="000000"/>
          <w:sz w:val="28"/>
        </w:rPr>
        <w:t>
</w:t>
      </w:r>
      <w:r>
        <w:rPr>
          <w:rFonts w:ascii="Times New Roman"/>
          <w:b w:val="false"/>
          <w:i w:val="false"/>
          <w:color w:val="000000"/>
          <w:sz w:val="28"/>
        </w:rPr>
        <w:t>
      1. Алматы қаласының аумағында құрылыс жүргізудің Ережесі бекітілсін, қоса беріліп отыр.</w:t>
      </w:r>
      <w:r>
        <w:br/>
      </w:r>
      <w:r>
        <w:rPr>
          <w:rFonts w:ascii="Times New Roman"/>
          <w:b w:val="false"/>
          <w:i w:val="false"/>
          <w:color w:val="000000"/>
          <w:sz w:val="28"/>
        </w:rPr>
        <w:t>
</w:t>
      </w:r>
      <w:r>
        <w:rPr>
          <w:rFonts w:ascii="Times New Roman"/>
          <w:b w:val="false"/>
          <w:i w:val="false"/>
          <w:color w:val="000000"/>
          <w:sz w:val="28"/>
        </w:rPr>
        <w:t>
      2. І сайланған Алматы қалалық мәслихатының 1998 жылғы 18 қыркүйектегі ХХІ сессиясының "Алматы қаласының аумағында құрылыс жүргізудің Ережесін бекіту туралы" (Алматы қаласының Әділет басқармасында нормативтік құқықтық актілерді мемлекеттік тіркеу тізбесінде 1999 жылғы 3 ақпанда N 34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қала құрылысы, көріктендіру және коммуналдық меншік мәселелері жөніндегі тұрақты комиссияға (О.Ю. Нам), Алматы қаласы әкімінің орынбасары Я.И. Заяцқа және Алматы қаласы мемлекеттік сәулет-құрылыс бақылау департаментіне (Қ. А. Қоңырбаев) жүктелсін.</w:t>
      </w:r>
      <w:r>
        <w:br/>
      </w:r>
      <w:r>
        <w:rPr>
          <w:rFonts w:ascii="Times New Roman"/>
          <w:b w:val="false"/>
          <w:i w:val="false"/>
          <w:color w:val="000000"/>
          <w:sz w:val="28"/>
        </w:rPr>
        <w:t>
</w:t>
      </w:r>
      <w:r>
        <w:rPr>
          <w:rFonts w:ascii="Times New Roman"/>
          <w:b w:val="false"/>
          <w:i w:val="false"/>
          <w:color w:val="000000"/>
          <w:sz w:val="28"/>
        </w:rPr>
        <w:t>
      4. Осы шешім Алматы қаласы Әділет департаментінде мемлекеттік тіркеуден өткен күннен бастап күшіне енеді.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III сайланған Алматы қаласы</w:t>
      </w:r>
      <w:r>
        <w:br/>
      </w:r>
      <w:r>
        <w:rPr>
          <w:rFonts w:ascii="Times New Roman"/>
          <w:b w:val="false"/>
          <w:i w:val="false"/>
          <w:color w:val="000000"/>
          <w:sz w:val="28"/>
        </w:rPr>
        <w:t>
</w:t>
      </w:r>
      <w:r>
        <w:rPr>
          <w:rFonts w:ascii="Times New Roman"/>
          <w:b w:val="false"/>
          <w:i/>
          <w:color w:val="000000"/>
          <w:sz w:val="28"/>
        </w:rPr>
        <w:t>      мәслихаты XXIV сессиясының</w:t>
      </w:r>
      <w:r>
        <w:br/>
      </w:r>
      <w:r>
        <w:rPr>
          <w:rFonts w:ascii="Times New Roman"/>
          <w:b w:val="false"/>
          <w:i w:val="false"/>
          <w:color w:val="000000"/>
          <w:sz w:val="28"/>
        </w:rPr>
        <w:t>
</w:t>
      </w:r>
      <w:r>
        <w:rPr>
          <w:rFonts w:ascii="Times New Roman"/>
          <w:b w:val="false"/>
          <w:i/>
          <w:color w:val="000000"/>
          <w:sz w:val="28"/>
        </w:rPr>
        <w:t>      төрағасы</w:t>
      </w:r>
    </w:p>
    <w:p>
      <w:pPr>
        <w:spacing w:after="0"/>
        <w:ind w:left="0"/>
        <w:jc w:val="both"/>
      </w:pPr>
      <w:r>
        <w:rPr>
          <w:rFonts w:ascii="Times New Roman"/>
          <w:b w:val="false"/>
          <w:i w:val="false"/>
          <w:color w:val="000000"/>
          <w:sz w:val="28"/>
        </w:rPr>
        <w:t>      </w:t>
      </w:r>
      <w:r>
        <w:rPr>
          <w:rFonts w:ascii="Times New Roman"/>
          <w:b w:val="false"/>
          <w:i/>
          <w:color w:val="000000"/>
          <w:sz w:val="28"/>
        </w:rPr>
        <w:t>III сайланған Алматы қаласы</w:t>
      </w:r>
      <w:r>
        <w:br/>
      </w:r>
      <w:r>
        <w:rPr>
          <w:rFonts w:ascii="Times New Roman"/>
          <w:b w:val="false"/>
          <w:i w:val="false"/>
          <w:color w:val="000000"/>
          <w:sz w:val="28"/>
        </w:rPr>
        <w:t>
</w:t>
      </w:r>
      <w:r>
        <w:rPr>
          <w:rFonts w:ascii="Times New Roman"/>
          <w:b w:val="false"/>
          <w:i/>
          <w:color w:val="000000"/>
          <w:sz w:val="28"/>
        </w:rPr>
        <w:t>      мәслихатының хатшысы</w:t>
      </w:r>
    </w:p>
    <w:p>
      <w:pPr>
        <w:spacing w:after="0"/>
        <w:ind w:left="0"/>
        <w:jc w:val="both"/>
      </w:pPr>
      <w:r>
        <w:rPr>
          <w:rFonts w:ascii="Times New Roman"/>
          <w:b w:val="false"/>
          <w:i w:val="false"/>
          <w:color w:val="000000"/>
          <w:sz w:val="28"/>
        </w:rPr>
        <w:t>ІІІ сайланған Алматы қаласы</w:t>
      </w:r>
      <w:r>
        <w:br/>
      </w:r>
      <w:r>
        <w:rPr>
          <w:rFonts w:ascii="Times New Roman"/>
          <w:b w:val="false"/>
          <w:i w:val="false"/>
          <w:color w:val="000000"/>
          <w:sz w:val="28"/>
        </w:rPr>
        <w:t>
Мәслихаты ХХІV сессиясының</w:t>
      </w:r>
      <w:r>
        <w:br/>
      </w:r>
      <w:r>
        <w:rPr>
          <w:rFonts w:ascii="Times New Roman"/>
          <w:b w:val="false"/>
          <w:i w:val="false"/>
          <w:color w:val="000000"/>
          <w:sz w:val="28"/>
        </w:rPr>
        <w:t>
2006 жылғы 26 қыркүйектегі</w:t>
      </w:r>
      <w:r>
        <w:br/>
      </w:r>
      <w:r>
        <w:rPr>
          <w:rFonts w:ascii="Times New Roman"/>
          <w:b w:val="false"/>
          <w:i w:val="false"/>
          <w:color w:val="000000"/>
          <w:sz w:val="28"/>
        </w:rPr>
        <w:t>
N 268 шешімімен бекітілген</w:t>
      </w:r>
    </w:p>
    <w:bookmarkStart w:name="z6" w:id="2"/>
    <w:p>
      <w:pPr>
        <w:spacing w:after="0"/>
        <w:ind w:left="0"/>
        <w:jc w:val="left"/>
      </w:pPr>
      <w:r>
        <w:rPr>
          <w:rFonts w:ascii="Times New Roman"/>
          <w:b/>
          <w:i w:val="false"/>
          <w:color w:val="000000"/>
        </w:rPr>
        <w:t xml:space="preserve"> 
Алматы қаласының аумағында құрылыс салу</w:t>
      </w:r>
      <w:r>
        <w:br/>
      </w:r>
      <w:r>
        <w:rPr>
          <w:rFonts w:ascii="Times New Roman"/>
          <w:b/>
          <w:i w:val="false"/>
          <w:color w:val="000000"/>
        </w:rPr>
        <w:t>
Ережелері</w:t>
      </w:r>
    </w:p>
    <w:bookmarkEnd w:id="2"/>
    <w:p>
      <w:pPr>
        <w:spacing w:after="0"/>
        <w:ind w:left="0"/>
        <w:jc w:val="both"/>
      </w:pPr>
      <w:r>
        <w:rPr>
          <w:rFonts w:ascii="Times New Roman"/>
          <w:b w:val="false"/>
          <w:i w:val="false"/>
          <w:color w:val="000000"/>
          <w:sz w:val="28"/>
        </w:rPr>
        <w:t>      Алматы қаласының аумағында осы құрылыс салу Ережелері (бұдан әрі - Ережелер) Қазақстан Республикасының Азаматтық кодексіне, Қазақстан Республикасының Жер кодексіне, Қазақстан Республикасының Әкімшілік құқық бұзушылық туралы кодексіне, Қазақстан Республикасының "</w:t>
      </w:r>
      <w:r>
        <w:rPr>
          <w:rFonts w:ascii="Times New Roman"/>
          <w:b w:val="false"/>
          <w:i w:val="false"/>
          <w:color w:val="000000"/>
          <w:sz w:val="28"/>
        </w:rPr>
        <w:t>Қазақстан</w:t>
      </w:r>
      <w:r>
        <w:rPr>
          <w:rFonts w:ascii="Times New Roman"/>
          <w:b w:val="false"/>
          <w:i w:val="false"/>
          <w:color w:val="000000"/>
          <w:sz w:val="28"/>
        </w:rPr>
        <w:t> Республикасындағы сәулет, қала құрылысы және құрылыс қызметі туралы", "</w:t>
      </w:r>
      <w:r>
        <w:rPr>
          <w:rFonts w:ascii="Times New Roman"/>
          <w:b w:val="false"/>
          <w:i w:val="false"/>
          <w:color w:val="000000"/>
          <w:sz w:val="28"/>
        </w:rPr>
        <w:t>Қазақстан</w:t>
      </w:r>
      <w:r>
        <w:rPr>
          <w:rFonts w:ascii="Times New Roman"/>
          <w:b w:val="false"/>
          <w:i w:val="false"/>
          <w:color w:val="000000"/>
          <w:sz w:val="28"/>
        </w:rPr>
        <w:t xml:space="preserve"> Республикасындағы жергілікті мемлекеттік басқару туралы", "</w:t>
      </w:r>
      <w:r>
        <w:rPr>
          <w:rFonts w:ascii="Times New Roman"/>
          <w:b w:val="false"/>
          <w:i w:val="false"/>
          <w:color w:val="000000"/>
          <w:sz w:val="28"/>
        </w:rPr>
        <w:t xml:space="preserve">Алматы қаласының </w:t>
      </w:r>
      <w:r>
        <w:rPr>
          <w:rFonts w:ascii="Times New Roman"/>
          <w:b w:val="false"/>
          <w:i w:val="false"/>
          <w:color w:val="000000"/>
          <w:sz w:val="28"/>
        </w:rPr>
        <w:t>айрықша мәртебесі туралы", "</w:t>
      </w:r>
      <w:r>
        <w:rPr>
          <w:rFonts w:ascii="Times New Roman"/>
          <w:b w:val="false"/>
          <w:i w:val="false"/>
          <w:color w:val="000000"/>
          <w:sz w:val="28"/>
        </w:rPr>
        <w:t xml:space="preserve">Тұрғын үй </w:t>
      </w:r>
      <w:r>
        <w:rPr>
          <w:rFonts w:ascii="Times New Roman"/>
          <w:b w:val="false"/>
          <w:i w:val="false"/>
          <w:color w:val="000000"/>
          <w:sz w:val="28"/>
        </w:rPr>
        <w:t>қатынастары туралы", "</w:t>
      </w:r>
      <w:r>
        <w:rPr>
          <w:rFonts w:ascii="Times New Roman"/>
          <w:b w:val="false"/>
          <w:i w:val="false"/>
          <w:color w:val="000000"/>
          <w:sz w:val="28"/>
        </w:rPr>
        <w:t>Жеке тұрғын</w:t>
      </w:r>
      <w:r>
        <w:rPr>
          <w:rFonts w:ascii="Times New Roman"/>
          <w:b w:val="false"/>
          <w:i w:val="false"/>
          <w:color w:val="000000"/>
          <w:sz w:val="28"/>
        </w:rPr>
        <w:t xml:space="preserve"> үй құрылысы туралы" заңдарына, басқа да нормативтік-құқықтық актілерге сәйкес әзірленген және сәулет, қала құрылысы және құрылыс қызметі субъектілерінің жер телімдерін пайдалануы, елді-мекендер мен қала маңы аумақтарын жобалау мен құрылыс салу жөніндегі шарттар мен талаптарды айқындайды, жаңа жылжымайтын мүлік нысандарын және уақытша құрылыстарды орналастыру мен салуға немесе бар нысандарды өзгертуге (қайта құрылымдау, қайта жабдықтау, қайта жоспарлау, қалпына келтіру, кеңейту, күрделі жөндеу) рұқсат беру рәсімдерінің тәртібін белгілейді және Алматы қаласының аумағында сәулет, қала құрылысы және құрылыс қызметін жүзеге асыруға байланысты басқа да қатынастарды реттейді. </w:t>
      </w:r>
    </w:p>
    <w:bookmarkStart w:name="z7" w:id="3"/>
    <w:p>
      <w:pPr>
        <w:spacing w:after="0"/>
        <w:ind w:left="0"/>
        <w:jc w:val="left"/>
      </w:pPr>
      <w:r>
        <w:rPr>
          <w:rFonts w:ascii="Times New Roman"/>
          <w:b/>
          <w:i w:val="false"/>
          <w:color w:val="000000"/>
        </w:rPr>
        <w:t xml:space="preserve"> 
І бөлім. Жалпы ережелер</w:t>
      </w:r>
    </w:p>
    <w:bookmarkEnd w:id="3"/>
    <w:bookmarkStart w:name="z8" w:id="4"/>
    <w:p>
      <w:pPr>
        <w:spacing w:after="0"/>
        <w:ind w:left="0"/>
        <w:jc w:val="left"/>
      </w:pPr>
      <w:r>
        <w:rPr>
          <w:rFonts w:ascii="Times New Roman"/>
          <w:b/>
          <w:i w:val="false"/>
          <w:color w:val="000000"/>
        </w:rPr>
        <w:t xml:space="preserve"> 
І тарау. Ережелерде қолданылатын негізгі ұғымдар</w:t>
      </w:r>
    </w:p>
    <w:bookmarkEnd w:id="4"/>
    <w:p>
      <w:pPr>
        <w:spacing w:after="0"/>
        <w:ind w:left="0"/>
        <w:jc w:val="both"/>
      </w:pPr>
      <w:r>
        <w:rPr>
          <w:rFonts w:ascii="Times New Roman"/>
          <w:b w:val="false"/>
          <w:i w:val="false"/>
          <w:color w:val="000000"/>
          <w:sz w:val="28"/>
        </w:rPr>
        <w:t>      1. Осы Ережелерде келесі ұғымдар қолданылады:</w:t>
      </w:r>
      <w:r>
        <w:br/>
      </w:r>
      <w:r>
        <w:rPr>
          <w:rFonts w:ascii="Times New Roman"/>
          <w:b w:val="false"/>
          <w:i w:val="false"/>
          <w:color w:val="000000"/>
          <w:sz w:val="28"/>
        </w:rPr>
        <w:t>
      </w:t>
      </w:r>
      <w:r>
        <w:rPr>
          <w:rFonts w:ascii="Times New Roman"/>
          <w:b/>
          <w:i w:val="false"/>
          <w:color w:val="000000"/>
          <w:sz w:val="28"/>
        </w:rPr>
        <w:t xml:space="preserve">Әкімдік - </w:t>
      </w:r>
      <w:r>
        <w:rPr>
          <w:rFonts w:ascii="Times New Roman"/>
          <w:b w:val="false"/>
          <w:i w:val="false"/>
          <w:color w:val="000000"/>
          <w:sz w:val="28"/>
        </w:rPr>
        <w:t>Алматы қаласының жергілікті атқарушы органы;</w:t>
      </w:r>
      <w:r>
        <w:br/>
      </w:r>
      <w:r>
        <w:rPr>
          <w:rFonts w:ascii="Times New Roman"/>
          <w:b w:val="false"/>
          <w:i w:val="false"/>
          <w:color w:val="000000"/>
          <w:sz w:val="28"/>
        </w:rPr>
        <w:t>
      </w:t>
      </w:r>
      <w:r>
        <w:rPr>
          <w:rFonts w:ascii="Times New Roman"/>
          <w:b/>
          <w:i w:val="false"/>
          <w:color w:val="000000"/>
          <w:sz w:val="28"/>
        </w:rPr>
        <w:t xml:space="preserve">қала құрылысының регламенті - </w:t>
      </w:r>
      <w:r>
        <w:rPr>
          <w:rFonts w:ascii="Times New Roman"/>
          <w:b w:val="false"/>
          <w:i w:val="false"/>
          <w:color w:val="000000"/>
          <w:sz w:val="28"/>
        </w:rPr>
        <w:t xml:space="preserve">аумақты (жер телімдерін) және басқа да жылжымайтын объектілерді пайдалану, сол секілді белгіленген заңмен белгіленген тәртіпте олардың жағдайына кез-келген өзгерістер болғандағы ережелер, рұқсат берулер, шектеулер (ауырлық түсу, тыйым салу және шек қоюларды қосқанда). </w:t>
      </w:r>
      <w:r>
        <w:br/>
      </w:r>
      <w:r>
        <w:rPr>
          <w:rFonts w:ascii="Times New Roman"/>
          <w:b w:val="false"/>
          <w:i w:val="false"/>
          <w:color w:val="000000"/>
          <w:sz w:val="28"/>
        </w:rPr>
        <w:t>
      Қала құрылысының регламенттері мемлекеттік нормативтерге сәйкес орындалған, бекітілген қала құрылысы және сәулет-құрылыс құжаттамаларымен белгіленеді. Қала құрылысы регламенттерінің қолданылуы оларға белгіленген мерзім шегінде шектеледі.</w:t>
      </w:r>
      <w:r>
        <w:br/>
      </w:r>
      <w:r>
        <w:rPr>
          <w:rFonts w:ascii="Times New Roman"/>
          <w:b w:val="false"/>
          <w:i w:val="false"/>
          <w:color w:val="000000"/>
          <w:sz w:val="28"/>
        </w:rPr>
        <w:t>
      </w:t>
      </w:r>
      <w:r>
        <w:rPr>
          <w:rFonts w:ascii="Times New Roman"/>
          <w:b/>
          <w:i w:val="false"/>
          <w:color w:val="000000"/>
          <w:sz w:val="28"/>
        </w:rPr>
        <w:t xml:space="preserve">қала құрылысы жағдайы </w:t>
      </w:r>
      <w:r>
        <w:rPr>
          <w:rFonts w:ascii="Times New Roman"/>
          <w:b w:val="false"/>
          <w:i w:val="false"/>
          <w:color w:val="000000"/>
          <w:sz w:val="28"/>
        </w:rPr>
        <w:t>- тиісті сәулет-кеңістіктік ортаны қалыптастыратын нақты аумақ элементтері ерекшеліктерінің жиынтығы (құрылыс салу, табиғи ландшафт, жер телімдері, көше-жол тораптары, инженерлік құрылыстар және т.б.) және аумақ пен құрылысты белгілі бір уақыт кезеңінде пайдалану шарттары;</w:t>
      </w:r>
      <w:r>
        <w:br/>
      </w:r>
      <w:r>
        <w:rPr>
          <w:rFonts w:ascii="Times New Roman"/>
          <w:b w:val="false"/>
          <w:i w:val="false"/>
          <w:color w:val="000000"/>
          <w:sz w:val="28"/>
        </w:rPr>
        <w:t>
</w:t>
      </w:r>
      <w:r>
        <w:rPr>
          <w:rFonts w:ascii="Times New Roman"/>
          <w:b/>
          <w:i w:val="false"/>
          <w:color w:val="000000"/>
          <w:sz w:val="28"/>
        </w:rPr>
        <w:t xml:space="preserve">      қала құрылысы жағдайларының өзгеруі - </w:t>
      </w:r>
      <w:r>
        <w:rPr>
          <w:rFonts w:ascii="Times New Roman"/>
          <w:b w:val="false"/>
          <w:i w:val="false"/>
          <w:color w:val="000000"/>
          <w:sz w:val="28"/>
        </w:rPr>
        <w:t>нақты аумақ элементтерінің сәулет-кеңістіктік ортаның және аумақты құрылыстың игеру процесімен, табиғи және ұзақ уақыттық уақытша факторлардың әсерімен байланысты аумақ пен құрылысты пайдалану шарттарының өзгеруіне алып келетін сандық және сапалық ерекшеліктерінің өзгеруі. Қала құрылысы жағдайы елді-мекеннің Бас жоспарын немесе қаланың әлеуметтік-экономикалық, қала құрылысы және инженерлік-көліктік даму бағдарламаларын әзірлеу арқылы, сондай-ақ жекелеген аудандардың құрылыс жобаларын әзірлеу кезінде заңмен белгіленген тәртіпте бекітілген өзгерістер енгізу арқылы өзгеруі мүмкін;</w:t>
      </w:r>
      <w:r>
        <w:br/>
      </w:r>
      <w:r>
        <w:rPr>
          <w:rFonts w:ascii="Times New Roman"/>
          <w:b w:val="false"/>
          <w:i w:val="false"/>
          <w:color w:val="000000"/>
          <w:sz w:val="28"/>
        </w:rPr>
        <w:t>
      </w:t>
      </w:r>
      <w:r>
        <w:rPr>
          <w:rFonts w:ascii="Times New Roman"/>
          <w:b/>
          <w:i w:val="false"/>
          <w:color w:val="000000"/>
          <w:sz w:val="28"/>
        </w:rPr>
        <w:t xml:space="preserve">құрылыс салушы (тапсырыс беруші) </w:t>
      </w:r>
      <w:r>
        <w:rPr>
          <w:rFonts w:ascii="Times New Roman"/>
          <w:b w:val="false"/>
          <w:i w:val="false"/>
          <w:color w:val="000000"/>
          <w:sz w:val="28"/>
        </w:rPr>
        <w:t>- жылжымайтын нысандарды өз бетімен немесе құрылыс мердігер шартының негізінде мердігер ұйымның көмегімен салуды жүзеге асырушы заңды немесе жеке тұлға;</w:t>
      </w:r>
      <w:r>
        <w:br/>
      </w:r>
      <w:r>
        <w:rPr>
          <w:rFonts w:ascii="Times New Roman"/>
          <w:b w:val="false"/>
          <w:i w:val="false"/>
          <w:color w:val="000000"/>
          <w:sz w:val="28"/>
        </w:rPr>
        <w:t>
      </w:t>
      </w:r>
      <w:r>
        <w:rPr>
          <w:rFonts w:ascii="Times New Roman"/>
          <w:b/>
          <w:i w:val="false"/>
          <w:color w:val="000000"/>
          <w:sz w:val="28"/>
        </w:rPr>
        <w:t xml:space="preserve">инженерлік, көліктік және әлеуметтік инфрақұрылымдар - </w:t>
      </w:r>
      <w:r>
        <w:rPr>
          <w:rFonts w:ascii="Times New Roman"/>
          <w:b w:val="false"/>
          <w:i w:val="false"/>
          <w:color w:val="000000"/>
          <w:sz w:val="28"/>
        </w:rPr>
        <w:t>инженерлік жабдықтар (су жүргізу жүйелері, канализация, жылумен жабдықтау, электр желілері және т.б.), байланыс, көлік (автомобиль жолдары, аялдамалар, тұрақтар және т.б.), сондай-ақ қаланың тұрақты дамуы мен қызмет етуін қамтамасыз ететін халыққа әлеуметтік және мәдени-тұрмыстық қызмет көрсету нысандары;</w:t>
      </w:r>
      <w:r>
        <w:br/>
      </w:r>
      <w:r>
        <w:rPr>
          <w:rFonts w:ascii="Times New Roman"/>
          <w:b w:val="false"/>
          <w:i w:val="false"/>
          <w:color w:val="000000"/>
          <w:sz w:val="28"/>
        </w:rPr>
        <w:t>
      </w:t>
      </w:r>
      <w:r>
        <w:rPr>
          <w:rFonts w:ascii="Times New Roman"/>
          <w:b/>
          <w:i w:val="false"/>
          <w:color w:val="000000"/>
          <w:sz w:val="28"/>
        </w:rPr>
        <w:t>қызыл сызықтар</w:t>
      </w:r>
      <w:r>
        <w:rPr>
          <w:rFonts w:ascii="Times New Roman"/>
          <w:b w:val="false"/>
          <w:i w:val="false"/>
          <w:color w:val="000000"/>
          <w:sz w:val="28"/>
        </w:rPr>
        <w:t xml:space="preserve"> - Алматы қаласындағы кварталдар, ықшам аудандар аумағын және жоспарлау құрылымдарының басқа да элементтерін көшеден, жүретін жолдардан және алаңдардан бөліп тұратын шекаралар;</w:t>
      </w:r>
      <w:r>
        <w:br/>
      </w:r>
      <w:r>
        <w:rPr>
          <w:rFonts w:ascii="Times New Roman"/>
          <w:b w:val="false"/>
          <w:i w:val="false"/>
          <w:color w:val="000000"/>
          <w:sz w:val="28"/>
        </w:rPr>
        <w:t>
      </w:t>
      </w:r>
      <w:r>
        <w:rPr>
          <w:rFonts w:ascii="Times New Roman"/>
          <w:b/>
          <w:i w:val="false"/>
          <w:color w:val="000000"/>
          <w:sz w:val="28"/>
        </w:rPr>
        <w:t>құрылысты реттейтін сызық жиегі -</w:t>
      </w:r>
      <w:r>
        <w:rPr>
          <w:rFonts w:ascii="Times New Roman"/>
          <w:b w:val="false"/>
          <w:i w:val="false"/>
          <w:color w:val="000000"/>
          <w:sz w:val="28"/>
        </w:rPr>
        <w:t xml:space="preserve"> қызыл сызықтан немесе жер телімінің шекарасынан шегере отырып, ғимараттарды, мекемелерді орналастыру кезінде белгіленетін шекаралар;</w:t>
      </w:r>
      <w:r>
        <w:br/>
      </w:r>
      <w:r>
        <w:rPr>
          <w:rFonts w:ascii="Times New Roman"/>
          <w:b w:val="false"/>
          <w:i w:val="false"/>
          <w:color w:val="000000"/>
          <w:sz w:val="28"/>
        </w:rPr>
        <w:t>
      </w:t>
      </w:r>
      <w:r>
        <w:rPr>
          <w:rFonts w:ascii="Times New Roman"/>
          <w:b/>
          <w:i w:val="false"/>
          <w:color w:val="000000"/>
          <w:sz w:val="28"/>
        </w:rPr>
        <w:t xml:space="preserve">қала құрылысындағы жылжымайтын мүлік нысандары </w:t>
      </w:r>
      <w:r>
        <w:rPr>
          <w:rFonts w:ascii="Times New Roman"/>
          <w:b w:val="false"/>
          <w:i w:val="false"/>
          <w:color w:val="000000"/>
          <w:sz w:val="28"/>
        </w:rPr>
        <w:t>(бұдан әрі - жылжымайтын мүлік нысандары) - пайдалану, салу және қалпына келтіру қызметтері жүзеге асырылатын нысандар: ғимараттар, имараттар және осы нысандар орналасқан жер телімдері;</w:t>
      </w:r>
      <w:r>
        <w:br/>
      </w:r>
      <w:r>
        <w:rPr>
          <w:rFonts w:ascii="Times New Roman"/>
          <w:b w:val="false"/>
          <w:i w:val="false"/>
          <w:color w:val="000000"/>
          <w:sz w:val="28"/>
        </w:rPr>
        <w:t>
      </w:t>
      </w:r>
      <w:r>
        <w:rPr>
          <w:rFonts w:ascii="Times New Roman"/>
          <w:b/>
          <w:i w:val="false"/>
          <w:color w:val="000000"/>
          <w:sz w:val="28"/>
        </w:rPr>
        <w:t xml:space="preserve">сәулет және қала құрылысы органы - </w:t>
      </w:r>
      <w:r>
        <w:rPr>
          <w:rFonts w:ascii="Times New Roman"/>
          <w:b w:val="false"/>
          <w:i w:val="false"/>
          <w:color w:val="000000"/>
          <w:sz w:val="28"/>
        </w:rPr>
        <w:t>Алматы қаласы аумағындағы сәулет және қала құрылысы қызметін мемлекеттік реттеу функцияларын орындауға өкілетті мемлекеттік орган;</w:t>
      </w:r>
      <w:r>
        <w:br/>
      </w:r>
      <w:r>
        <w:rPr>
          <w:rFonts w:ascii="Times New Roman"/>
          <w:b w:val="false"/>
          <w:i w:val="false"/>
          <w:color w:val="000000"/>
          <w:sz w:val="28"/>
        </w:rPr>
        <w:t>
      </w:t>
      </w:r>
      <w:r>
        <w:rPr>
          <w:rFonts w:ascii="Times New Roman"/>
          <w:b/>
          <w:i w:val="false"/>
          <w:color w:val="000000"/>
          <w:sz w:val="28"/>
        </w:rPr>
        <w:t xml:space="preserve">мемлекеттік сәулет-құрылыс бақылау органы (мемсәуқұрбақылау органы) </w:t>
      </w:r>
      <w:r>
        <w:rPr>
          <w:rFonts w:ascii="Times New Roman"/>
          <w:b w:val="false"/>
          <w:i w:val="false"/>
          <w:color w:val="000000"/>
          <w:sz w:val="28"/>
        </w:rPr>
        <w:t>- Алматы қаласы аумағындағы сәулет, қала құрылысы және құрылыс қызметі саласында бақылау, лицензиялау жұмыстарын орындауға өкілетті мемлекеттік орган;</w:t>
      </w:r>
      <w:r>
        <w:br/>
      </w:r>
      <w:r>
        <w:rPr>
          <w:rFonts w:ascii="Times New Roman"/>
          <w:b w:val="false"/>
          <w:i w:val="false"/>
          <w:color w:val="000000"/>
          <w:sz w:val="28"/>
        </w:rPr>
        <w:t>
      </w:t>
      </w:r>
      <w:r>
        <w:rPr>
          <w:rFonts w:ascii="Times New Roman"/>
          <w:b/>
          <w:i w:val="false"/>
          <w:color w:val="000000"/>
          <w:sz w:val="28"/>
        </w:rPr>
        <w:t xml:space="preserve">жер қатынастары жөніндегі орган - </w:t>
      </w:r>
      <w:r>
        <w:rPr>
          <w:rFonts w:ascii="Times New Roman"/>
          <w:b w:val="false"/>
          <w:i w:val="false"/>
          <w:color w:val="000000"/>
          <w:sz w:val="28"/>
        </w:rPr>
        <w:t>жер қатынастары саласындағы қызметтерді орындауға өкілетті орган;</w:t>
      </w:r>
      <w:r>
        <w:br/>
      </w:r>
      <w:r>
        <w:rPr>
          <w:rFonts w:ascii="Times New Roman"/>
          <w:b w:val="false"/>
          <w:i w:val="false"/>
          <w:color w:val="000000"/>
          <w:sz w:val="28"/>
        </w:rPr>
        <w:t>
      </w:t>
      </w:r>
      <w:r>
        <w:rPr>
          <w:rFonts w:ascii="Times New Roman"/>
          <w:b/>
          <w:i w:val="false"/>
          <w:color w:val="000000"/>
          <w:sz w:val="28"/>
        </w:rPr>
        <w:t>ордер</w:t>
      </w:r>
      <w:r>
        <w:rPr>
          <w:rFonts w:ascii="Times New Roman"/>
          <w:b w:val="false"/>
          <w:i w:val="false"/>
          <w:color w:val="000000"/>
          <w:sz w:val="28"/>
        </w:rPr>
        <w:t xml:space="preserve"> - аумақты көріктендіру, жиектік құрылыстарды салу және бұзуға жататын құрылыстарды, сондай-ақ басқа да техникалық қиындығы жоқ нысандарды кейіннен пайдалану жөніндегі жұмыстарды, дайындық жұмыстарын білдіретін жер және құрылыс-монтаждау жұмыстарын жүргізуге рұқсат беретін құжат;</w:t>
      </w:r>
      <w:r>
        <w:br/>
      </w:r>
      <w:r>
        <w:rPr>
          <w:rFonts w:ascii="Times New Roman"/>
          <w:b w:val="false"/>
          <w:i w:val="false"/>
          <w:color w:val="000000"/>
          <w:sz w:val="28"/>
        </w:rPr>
        <w:t>
      </w:t>
      </w:r>
      <w:r>
        <w:rPr>
          <w:rFonts w:ascii="Times New Roman"/>
          <w:b/>
          <w:i w:val="false"/>
          <w:color w:val="000000"/>
          <w:sz w:val="28"/>
        </w:rPr>
        <w:t>мердігер</w:t>
      </w:r>
      <w:r>
        <w:rPr>
          <w:rFonts w:ascii="Times New Roman"/>
          <w:b w:val="false"/>
          <w:i w:val="false"/>
          <w:color w:val="000000"/>
          <w:sz w:val="28"/>
        </w:rPr>
        <w:t xml:space="preserve"> - Қазақстан Республикасы аумағындағы тиісті сәулет, қала құрылысы немесе құрылыс қызметі түрлерін жүзеге асыруға лицензиясы бар, құрылыста мердігер жұмыстарын орындайтын жеке және заңды тұлғалар (бірлескен кәсіпорындарды қосқанда). Бұл ретте бірлескен кәсіпорындардың жарғылық капиталындағы шетелдік қатысу үлесі қырық тоғыз пайыздан аспауы керек;</w:t>
      </w:r>
      <w:r>
        <w:br/>
      </w:r>
      <w:r>
        <w:rPr>
          <w:rFonts w:ascii="Times New Roman"/>
          <w:b w:val="false"/>
          <w:i w:val="false"/>
          <w:color w:val="000000"/>
          <w:sz w:val="28"/>
        </w:rPr>
        <w:t>
      </w:t>
      </w:r>
      <w:r>
        <w:rPr>
          <w:rFonts w:ascii="Times New Roman"/>
          <w:b/>
          <w:i w:val="false"/>
          <w:color w:val="000000"/>
          <w:sz w:val="28"/>
        </w:rPr>
        <w:t>құрылыс-монтаждау жұмыстарын жүргізуге рұқсат беру (бұдан әрі - құрылысқа рұқсат беру)</w:t>
      </w:r>
      <w:r>
        <w:rPr>
          <w:rFonts w:ascii="Times New Roman"/>
          <w:b w:val="false"/>
          <w:i w:val="false"/>
          <w:color w:val="000000"/>
          <w:sz w:val="28"/>
        </w:rPr>
        <w:t xml:space="preserve"> - жаңа немесе бар жылжымайтын мүлік нысандарын өзгерту (үй құрылысының қырынан қарағандағы көрінісін қайта жасау, қайта жабдықтау, қайта жоспарлау қайта құрылымдау, кеңіту, күрделі жөндеу) жобасын жүзеге асыруды бастағанға дейін құқық беретін құжат;</w:t>
      </w:r>
      <w:r>
        <w:br/>
      </w:r>
      <w:r>
        <w:rPr>
          <w:rFonts w:ascii="Times New Roman"/>
          <w:b w:val="false"/>
          <w:i w:val="false"/>
          <w:color w:val="000000"/>
          <w:sz w:val="28"/>
        </w:rPr>
        <w:t>
      </w:t>
      </w:r>
      <w:r>
        <w:rPr>
          <w:rFonts w:ascii="Times New Roman"/>
          <w:b/>
          <w:i w:val="false"/>
          <w:color w:val="000000"/>
          <w:sz w:val="28"/>
        </w:rPr>
        <w:t xml:space="preserve">жер телімдерін және қала құрылысындағы басқа да жылжымайтын мүлік нысандарын рұқсат етілген пайдалану - </w:t>
      </w:r>
      <w:r>
        <w:rPr>
          <w:rFonts w:ascii="Times New Roman"/>
          <w:b w:val="false"/>
          <w:i w:val="false"/>
          <w:color w:val="000000"/>
          <w:sz w:val="28"/>
        </w:rPr>
        <w:t>қала құрылысы регламенттеріне сәйкес жылжымайтын мүлік нысандарын пайдалану; Қазақстан Республикасының заңдарына сәйкес аталған нысандарды пайдалануға қойылған шектеулер, сондай-ақ сервитуттар (шектеулер);</w:t>
      </w:r>
      <w:r>
        <w:br/>
      </w:r>
      <w:r>
        <w:rPr>
          <w:rFonts w:ascii="Times New Roman"/>
          <w:b w:val="false"/>
          <w:i w:val="false"/>
          <w:color w:val="000000"/>
          <w:sz w:val="28"/>
        </w:rPr>
        <w:t>
      </w:t>
      </w:r>
      <w:r>
        <w:rPr>
          <w:rFonts w:ascii="Times New Roman"/>
          <w:b/>
          <w:i w:val="false"/>
          <w:color w:val="000000"/>
          <w:sz w:val="28"/>
        </w:rPr>
        <w:t>құрылыс -</w:t>
      </w:r>
      <w:r>
        <w:rPr>
          <w:rFonts w:ascii="Times New Roman"/>
          <w:b w:val="false"/>
          <w:i w:val="false"/>
          <w:color w:val="000000"/>
          <w:sz w:val="28"/>
        </w:rPr>
        <w:t xml:space="preserve"> жаңа (немесе) және бас нысандарды өзгерту (кеңейту, жаңғырту, техникалық қайта жабдықтау, қайта құру, қалпына келтіру, күрделі жөндеу), олармен байланысты технологиялық немесе инженерлік жабдықтарды орнату (бұзу), құрылыс материалдарын, бұйымдар мен конструкцияларды дайындау (өндіру), сондай-ақ заңсыз нысандарды консервациялау және өзінің ресурсын сарқыған нысандарды жою жөніндегі жұмыстарды жүзеге асыру арқылы негізгі қорлардың өндірістік және өндірістік емес мақсаттарын құру жөніндегі қызмет;</w:t>
      </w:r>
      <w:r>
        <w:br/>
      </w:r>
      <w:r>
        <w:rPr>
          <w:rFonts w:ascii="Times New Roman"/>
          <w:b w:val="false"/>
          <w:i w:val="false"/>
          <w:color w:val="000000"/>
          <w:sz w:val="28"/>
        </w:rPr>
        <w:t>
      </w:t>
      </w:r>
      <w:r>
        <w:rPr>
          <w:rFonts w:ascii="Times New Roman"/>
          <w:b/>
          <w:i w:val="false"/>
          <w:color w:val="000000"/>
          <w:sz w:val="28"/>
        </w:rPr>
        <w:t xml:space="preserve">құрылыс алаңдары - </w:t>
      </w:r>
      <w:r>
        <w:rPr>
          <w:rFonts w:ascii="Times New Roman"/>
          <w:b w:val="false"/>
          <w:i w:val="false"/>
          <w:color w:val="000000"/>
          <w:sz w:val="28"/>
        </w:rPr>
        <w:t>салынатын нысандарды, уақытша құрылыстар мен ғимараттарды орналастыру, техникаларды, топырақ үйінділерін, құрылыс материалдарын жинау, бұйымдар, жабдықтар мен құрылыс-жинақтау жұмыстарын орындау үшін пайдаланылатын аумақ;</w:t>
      </w:r>
      <w:r>
        <w:br/>
      </w:r>
      <w:r>
        <w:rPr>
          <w:rFonts w:ascii="Times New Roman"/>
          <w:b w:val="false"/>
          <w:i w:val="false"/>
          <w:color w:val="000000"/>
          <w:sz w:val="28"/>
        </w:rPr>
        <w:t>
      </w:t>
      </w:r>
      <w:r>
        <w:rPr>
          <w:rFonts w:ascii="Times New Roman"/>
          <w:b/>
          <w:i w:val="false"/>
          <w:color w:val="000000"/>
          <w:sz w:val="28"/>
        </w:rPr>
        <w:t xml:space="preserve">пайдаланушы ұйым - </w:t>
      </w:r>
      <w:r>
        <w:rPr>
          <w:rFonts w:ascii="Times New Roman"/>
          <w:b w:val="false"/>
          <w:i w:val="false"/>
          <w:color w:val="000000"/>
          <w:sz w:val="28"/>
        </w:rPr>
        <w:t>инженерлік коммуникацияларды (су жүргізу және электр желілері, газбен және сумен жабдықтау, байланыс және т.б.) ғимараттар мен құрылыстарды (ПИК, ПК, ПКСД; ЖК және т.б.) пайдалануды жүзеге асыратын ұйым;</w:t>
      </w:r>
      <w:r>
        <w:br/>
      </w:r>
      <w:r>
        <w:rPr>
          <w:rFonts w:ascii="Times New Roman"/>
          <w:b w:val="false"/>
          <w:i w:val="false"/>
          <w:color w:val="000000"/>
          <w:sz w:val="28"/>
        </w:rPr>
        <w:t>
      </w:t>
      </w:r>
      <w:r>
        <w:rPr>
          <w:rFonts w:ascii="Times New Roman"/>
          <w:b/>
          <w:i w:val="false"/>
          <w:color w:val="000000"/>
          <w:sz w:val="28"/>
        </w:rPr>
        <w:t xml:space="preserve">жер учаскесін таңдау </w:t>
      </w:r>
      <w:r>
        <w:rPr>
          <w:rFonts w:ascii="Times New Roman"/>
          <w:b w:val="false"/>
          <w:i w:val="false"/>
          <w:color w:val="000000"/>
          <w:sz w:val="28"/>
        </w:rPr>
        <w:t>- нысаналы мақсатын және пайдалану тәртібін белгілеумен жер учаскесін анықтау;</w:t>
      </w:r>
      <w:r>
        <w:br/>
      </w:r>
      <w:r>
        <w:rPr>
          <w:rFonts w:ascii="Times New Roman"/>
          <w:b w:val="false"/>
          <w:i w:val="false"/>
          <w:color w:val="000000"/>
          <w:sz w:val="28"/>
        </w:rPr>
        <w:t>
      </w:t>
      </w:r>
      <w:r>
        <w:rPr>
          <w:rFonts w:ascii="Times New Roman"/>
          <w:b/>
          <w:i w:val="false"/>
          <w:color w:val="000000"/>
          <w:sz w:val="28"/>
        </w:rPr>
        <w:t xml:space="preserve">"АлматықалжерҒӨО" ЕМК </w:t>
      </w:r>
      <w:r>
        <w:rPr>
          <w:rFonts w:ascii="Times New Roman"/>
          <w:b w:val="false"/>
          <w:i w:val="false"/>
          <w:color w:val="000000"/>
          <w:sz w:val="28"/>
        </w:rPr>
        <w:t>- «Жер ресурстары және жерге орналастыру жөніндегі мемлекеттік ғылыми-өндірістік орталық» республикалық мемлекеттік кәсіпорнының Алматы қаласы бойынша мемлекеттік жер кадастрын жүргізетін, мамандандырылған мемлекеттік кәсіпорын болып табылатын еншілес мемлекеттік кәсіпорны;</w:t>
      </w:r>
      <w:r>
        <w:br/>
      </w:r>
      <w:r>
        <w:rPr>
          <w:rFonts w:ascii="Times New Roman"/>
          <w:b w:val="false"/>
          <w:i w:val="false"/>
          <w:color w:val="000000"/>
          <w:sz w:val="28"/>
        </w:rPr>
        <w:t>
      </w:t>
      </w:r>
      <w:r>
        <w:rPr>
          <w:rFonts w:ascii="Times New Roman"/>
          <w:b/>
          <w:i w:val="false"/>
          <w:color w:val="000000"/>
          <w:sz w:val="28"/>
        </w:rPr>
        <w:t xml:space="preserve">Жер комиссиясы </w:t>
      </w:r>
      <w:r>
        <w:rPr>
          <w:rFonts w:ascii="Times New Roman"/>
          <w:b w:val="false"/>
          <w:i w:val="false"/>
          <w:color w:val="000000"/>
          <w:sz w:val="28"/>
        </w:rPr>
        <w:t>- жер учаскелеріне құқық беру мәселелерін қарау үшін белгіленген заң тәртібінде, Алматы қаласы әкімдігімен құрылған комиссия;</w:t>
      </w:r>
      <w:r>
        <w:br/>
      </w:r>
      <w:r>
        <w:rPr>
          <w:rFonts w:ascii="Times New Roman"/>
          <w:b w:val="false"/>
          <w:i w:val="false"/>
          <w:color w:val="000000"/>
          <w:sz w:val="28"/>
        </w:rPr>
        <w:t>
      </w:t>
      </w:r>
      <w:r>
        <w:rPr>
          <w:rFonts w:ascii="Times New Roman"/>
          <w:b/>
          <w:i w:val="false"/>
          <w:color w:val="000000"/>
          <w:sz w:val="28"/>
        </w:rPr>
        <w:t xml:space="preserve">мамандандырылған кәсіпорын </w:t>
      </w:r>
      <w:r>
        <w:rPr>
          <w:rFonts w:ascii="Times New Roman"/>
          <w:b w:val="false"/>
          <w:i w:val="false"/>
          <w:color w:val="000000"/>
          <w:sz w:val="28"/>
        </w:rPr>
        <w:t>- бақылау мен тексеру функцияларынан басқа, мемлекеттік монополияға енгізілген немесе мемлекеттің қызметі болып табылатын (соның ішінде мемлекет мұқтажы  үшін жер телімдерді мәжбүрлеп иеліктен шығару жөніндегі жұмыстар өндірісі) салаларда қызметтер атқаратын мемлекеттік коммуналдық кәсіпорын;</w:t>
      </w:r>
      <w:r>
        <w:br/>
      </w:r>
      <w:r>
        <w:rPr>
          <w:rFonts w:ascii="Times New Roman"/>
          <w:b w:val="false"/>
          <w:i w:val="false"/>
          <w:color w:val="000000"/>
          <w:sz w:val="28"/>
        </w:rPr>
        <w:t>
      </w:t>
      </w:r>
      <w:r>
        <w:rPr>
          <w:rFonts w:ascii="Times New Roman"/>
          <w:b/>
          <w:i w:val="false"/>
          <w:color w:val="000000"/>
          <w:sz w:val="28"/>
        </w:rPr>
        <w:t xml:space="preserve">баға белгілеуші </w:t>
      </w:r>
      <w:r>
        <w:rPr>
          <w:rFonts w:ascii="Times New Roman"/>
          <w:b w:val="false"/>
          <w:i w:val="false"/>
          <w:color w:val="000000"/>
          <w:sz w:val="28"/>
        </w:rPr>
        <w:t>- бағалау қызметін жүзеге асыруға арнайы лицензиясы бар жеке немесе заңды тұлға;</w:t>
      </w:r>
      <w:r>
        <w:br/>
      </w:r>
      <w:r>
        <w:rPr>
          <w:rFonts w:ascii="Times New Roman"/>
          <w:b w:val="false"/>
          <w:i w:val="false"/>
          <w:color w:val="000000"/>
          <w:sz w:val="28"/>
        </w:rPr>
        <w:t>
      </w:t>
      </w:r>
      <w:r>
        <w:rPr>
          <w:rFonts w:ascii="Times New Roman"/>
          <w:b/>
          <w:i w:val="false"/>
          <w:color w:val="000000"/>
          <w:sz w:val="28"/>
        </w:rPr>
        <w:t xml:space="preserve">тіркеуші орган - </w:t>
      </w:r>
      <w:r>
        <w:rPr>
          <w:rFonts w:ascii="Times New Roman"/>
          <w:b w:val="false"/>
          <w:i w:val="false"/>
          <w:color w:val="000000"/>
          <w:sz w:val="28"/>
        </w:rPr>
        <w:t>жылжымайтын мүлік құқығын тіркеу жөніндегі өкілетті орган.</w:t>
      </w:r>
      <w:r>
        <w:br/>
      </w:r>
      <w:r>
        <w:rPr>
          <w:rFonts w:ascii="Times New Roman"/>
          <w:b w:val="false"/>
          <w:i w:val="false"/>
          <w:color w:val="000000"/>
          <w:sz w:val="28"/>
        </w:rPr>
        <w:t>
      Осы Ережеде Қазақстан Республикасының Жер </w:t>
      </w:r>
      <w:r>
        <w:rPr>
          <w:rFonts w:ascii="Times New Roman"/>
          <w:b w:val="false"/>
          <w:i w:val="false"/>
          <w:color w:val="000000"/>
          <w:sz w:val="28"/>
        </w:rPr>
        <w:t>кодексіндегі</w:t>
      </w:r>
      <w:r>
        <w:rPr>
          <w:rFonts w:ascii="Times New Roman"/>
          <w:b w:val="false"/>
          <w:i w:val="false"/>
          <w:color w:val="000000"/>
          <w:sz w:val="28"/>
        </w:rPr>
        <w:t>, Қазақстан Республикасы Үкіметінің 2003 жылғы 13 қарашадағы "Жер учаскелерін жалдау құқығы немесе жер учаскесін сатып алу жөніндегі сауда-саттықтарды (конкурстарды, аукциондарды) ұйымдастыру және өткізу Ережелерін бекіту туралы" N 1140 </w:t>
      </w:r>
      <w:r>
        <w:rPr>
          <w:rFonts w:ascii="Times New Roman"/>
          <w:b w:val="false"/>
          <w:i w:val="false"/>
          <w:color w:val="000000"/>
          <w:sz w:val="28"/>
        </w:rPr>
        <w:t>қаулысындағы</w:t>
      </w:r>
      <w:r>
        <w:rPr>
          <w:rFonts w:ascii="Times New Roman"/>
          <w:b w:val="false"/>
          <w:i w:val="false"/>
          <w:color w:val="000000"/>
          <w:sz w:val="28"/>
        </w:rPr>
        <w:t xml:space="preserve"> ұғымдар қолданылды.</w:t>
      </w:r>
      <w:r>
        <w:br/>
      </w:r>
      <w:r>
        <w:rPr>
          <w:rFonts w:ascii="Times New Roman"/>
          <w:b w:val="false"/>
          <w:i w:val="false"/>
          <w:color w:val="000000"/>
          <w:sz w:val="28"/>
        </w:rPr>
        <w:t>
      </w:t>
      </w:r>
      <w:r>
        <w:rPr>
          <w:rFonts w:ascii="Times New Roman"/>
          <w:b w:val="false"/>
          <w:i w:val="false"/>
          <w:color w:val="ff0000"/>
          <w:sz w:val="28"/>
        </w:rPr>
        <w:t xml:space="preserve">Ескерту. 1 тармаққа толықтырулар енгізілді - ІV сайланған Алматы қаласы мәслихатының ІІ сессиясының 2007.09.10 </w:t>
      </w:r>
      <w:r>
        <w:rPr>
          <w:rFonts w:ascii="Times New Roman"/>
          <w:b w:val="false"/>
          <w:i w:val="false"/>
          <w:color w:val="000000"/>
          <w:sz w:val="28"/>
        </w:rPr>
        <w:t>N 9</w:t>
      </w:r>
      <w:r>
        <w:rPr>
          <w:rFonts w:ascii="Times New Roman"/>
          <w:b w:val="false"/>
          <w:i w:val="false"/>
          <w:color w:val="ff0000"/>
          <w:sz w:val="28"/>
        </w:rPr>
        <w:t> </w:t>
      </w:r>
      <w:r>
        <w:rPr>
          <w:rFonts w:ascii="Times New Roman"/>
          <w:b w:val="false"/>
          <w:i w:val="false"/>
          <w:color w:val="ff0000"/>
          <w:sz w:val="28"/>
        </w:rPr>
        <w:t>шешімімен</w:t>
      </w:r>
      <w:r>
        <w:rPr>
          <w:rFonts w:ascii="Times New Roman"/>
          <w:b w:val="false"/>
          <w:i w:val="false"/>
          <w:color w:val="ff0000"/>
          <w:sz w:val="28"/>
        </w:rPr>
        <w:t>.</w:t>
      </w:r>
    </w:p>
    <w:bookmarkStart w:name="z9" w:id="5"/>
    <w:p>
      <w:pPr>
        <w:spacing w:after="0"/>
        <w:ind w:left="0"/>
        <w:jc w:val="left"/>
      </w:pPr>
      <w:r>
        <w:rPr>
          <w:rFonts w:ascii="Times New Roman"/>
          <w:b/>
          <w:i w:val="false"/>
          <w:color w:val="000000"/>
        </w:rPr>
        <w:t xml:space="preserve"> 
2 тарау. Қала құрылысы талаптарының</w:t>
      </w:r>
      <w:r>
        <w:br/>
      </w:r>
      <w:r>
        <w:rPr>
          <w:rFonts w:ascii="Times New Roman"/>
          <w:b/>
          <w:i w:val="false"/>
          <w:color w:val="000000"/>
        </w:rPr>
        <w:t>
сақталуын қамтамасыз ету</w:t>
      </w:r>
    </w:p>
    <w:bookmarkEnd w:id="5"/>
    <w:bookmarkStart w:name="z10" w:id="6"/>
    <w:p>
      <w:pPr>
        <w:spacing w:after="0"/>
        <w:ind w:left="0"/>
        <w:jc w:val="both"/>
      </w:pPr>
      <w:r>
        <w:rPr>
          <w:rFonts w:ascii="Times New Roman"/>
          <w:b w:val="false"/>
          <w:i w:val="false"/>
          <w:color w:val="000000"/>
          <w:sz w:val="28"/>
        </w:rPr>
        <w:t>
      2. Алматы қаласының аумағында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белгіленген тәртіпте құрылыс мақсаттарына арналмаған жер телімдерінде немесе жобадан ауытқи отырып салынған, сондай-ақ оған қажетті рұқсат алмастан салынған, әртүрлі мақсаттағы ғимараттар мен құрылыстарды салуға тыйым салынады.</w:t>
      </w:r>
      <w:r>
        <w:br/>
      </w:r>
      <w:r>
        <w:rPr>
          <w:rFonts w:ascii="Times New Roman"/>
          <w:b w:val="false"/>
          <w:i w:val="false"/>
          <w:color w:val="000000"/>
          <w:sz w:val="28"/>
        </w:rPr>
        <w:t>
</w:t>
      </w:r>
      <w:r>
        <w:rPr>
          <w:rFonts w:ascii="Times New Roman"/>
          <w:b w:val="false"/>
          <w:i w:val="false"/>
          <w:color w:val="000000"/>
          <w:sz w:val="28"/>
        </w:rPr>
        <w:t>
      3. Құрылыс салу және жер телімдерін пайдалануға қала құрылысы регламенттеріне сәйкес Әкімдікпен белгіленетін және жер телімдеріне құқық беретін құжаттарда көрсетілетін мақсатты пайдалануға қатаң сәйкес келген жағдайда жол беріледі.</w:t>
      </w:r>
      <w:r>
        <w:br/>
      </w:r>
      <w:r>
        <w:rPr>
          <w:rFonts w:ascii="Times New Roman"/>
          <w:b w:val="false"/>
          <w:i w:val="false"/>
          <w:color w:val="000000"/>
          <w:sz w:val="28"/>
        </w:rPr>
        <w:t>
</w:t>
      </w:r>
      <w:r>
        <w:rPr>
          <w:rFonts w:ascii="Times New Roman"/>
          <w:b w:val="false"/>
          <w:i w:val="false"/>
          <w:color w:val="000000"/>
          <w:sz w:val="28"/>
        </w:rPr>
        <w:t>
      4. Алматы қаласы аумағында азаматтардың жайлы демалуы мен тыныштығын қамтамасыз ету мақсатында инженерлік желілерді, жүйелер мен коммуникациялардың апатын жою жөніндегі қалпына келтіру жұмыстарын қоспағанда, түнгі уақытта (кешкі сағат 23:00-ден таңғы сағат 6:00-ге дейін) құрылыс-монтаждау жұмыстарын, оның ішінде жер, ғимараттардың іргетастары мен беткі қабаттарын қондыру, сыртқы құрылыс-монтаждау жұмыстарын, тиеу-түсіру жұмыстарын, және басқа да шуылдары қатар жүретін жұмыстарды жүргізуге жол берілмейді.</w:t>
      </w:r>
      <w:r>
        <w:br/>
      </w:r>
      <w:r>
        <w:rPr>
          <w:rFonts w:ascii="Times New Roman"/>
          <w:b w:val="false"/>
          <w:i w:val="false"/>
          <w:color w:val="000000"/>
          <w:sz w:val="28"/>
        </w:rPr>
        <w:t>
      </w:t>
      </w:r>
      <w:r>
        <w:rPr>
          <w:rFonts w:ascii="Times New Roman"/>
          <w:b w:val="false"/>
          <w:i w:val="false"/>
          <w:color w:val="ff0000"/>
          <w:sz w:val="28"/>
        </w:rPr>
        <w:t xml:space="preserve">Ескерту. 4 тармаққа өзгерту енгізілді - Алматы қаласы мәслихатының 2010.04.12 </w:t>
      </w:r>
      <w:r>
        <w:rPr>
          <w:rFonts w:ascii="Times New Roman"/>
          <w:b w:val="false"/>
          <w:i w:val="false"/>
          <w:color w:val="000000"/>
          <w:sz w:val="28"/>
        </w:rPr>
        <w:t>N 319</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xml:space="preserve">
      5. Алматы қаласының аумағында жобалау-іздестіру, сараптау, құрылыс-монтаждау жұмыстары, құрылыс материалдарын, бұйымдар мен құрылымдарды өндіру жұмыстарын жүргізуге тиісті лицензия болғанда ғана жол беріледі. </w:t>
      </w:r>
      <w:r>
        <w:br/>
      </w:r>
      <w:r>
        <w:rPr>
          <w:rFonts w:ascii="Times New Roman"/>
          <w:b w:val="false"/>
          <w:i w:val="false"/>
          <w:color w:val="000000"/>
          <w:sz w:val="28"/>
        </w:rPr>
        <w:t>
</w:t>
      </w:r>
      <w:r>
        <w:rPr>
          <w:rFonts w:ascii="Times New Roman"/>
          <w:b w:val="false"/>
          <w:i w:val="false"/>
          <w:color w:val="000000"/>
          <w:sz w:val="28"/>
        </w:rPr>
        <w:t>
      6. Лицензия берудің тәртібі мен шарттары Қазақстан Республикасының лицензиялау туралы </w:t>
      </w:r>
      <w:r>
        <w:rPr>
          <w:rFonts w:ascii="Times New Roman"/>
          <w:b w:val="false"/>
          <w:i w:val="false"/>
          <w:color w:val="000000"/>
          <w:sz w:val="28"/>
        </w:rPr>
        <w:t>заңнамасымен</w:t>
      </w:r>
      <w:r>
        <w:rPr>
          <w:rFonts w:ascii="Times New Roman"/>
          <w:b w:val="false"/>
          <w:i w:val="false"/>
          <w:color w:val="000000"/>
          <w:sz w:val="28"/>
        </w:rPr>
        <w:t xml:space="preserve"> анықталады. </w:t>
      </w:r>
      <w:r>
        <w:br/>
      </w:r>
      <w:r>
        <w:rPr>
          <w:rFonts w:ascii="Times New Roman"/>
          <w:b w:val="false"/>
          <w:i w:val="false"/>
          <w:color w:val="000000"/>
          <w:sz w:val="28"/>
        </w:rPr>
        <w:t>
</w:t>
      </w:r>
      <w:r>
        <w:rPr>
          <w:rFonts w:ascii="Times New Roman"/>
          <w:b w:val="false"/>
          <w:i w:val="false"/>
          <w:color w:val="000000"/>
          <w:sz w:val="28"/>
        </w:rPr>
        <w:t xml:space="preserve">
      7. Қауіпсіздікті қамтамасыз ету мақсатында жобалау-іздестіру, сараптау, құрылыс-монтаждау жұмыстарын жүзеге асырудың міндетті шарты - жобалау және жұмыстарды жүргізуге жауапты адамда сейсмикалық қауіпті ауданда жұмыстарды жүргізуге құқықты растайтын тиісті құжаттардың болуы. </w:t>
      </w:r>
      <w:r>
        <w:br/>
      </w:r>
      <w:r>
        <w:rPr>
          <w:rFonts w:ascii="Times New Roman"/>
          <w:b w:val="false"/>
          <w:i w:val="false"/>
          <w:color w:val="000000"/>
          <w:sz w:val="28"/>
        </w:rPr>
        <w:t>
</w:t>
      </w:r>
      <w:r>
        <w:rPr>
          <w:rFonts w:ascii="Times New Roman"/>
          <w:b w:val="false"/>
          <w:i w:val="false"/>
          <w:color w:val="000000"/>
          <w:sz w:val="28"/>
        </w:rPr>
        <w:t xml:space="preserve">
      8. Алматы қаласы аумағындағы жеке және заңды тұлғалар: </w:t>
      </w:r>
      <w:r>
        <w:br/>
      </w:r>
      <w:r>
        <w:rPr>
          <w:rFonts w:ascii="Times New Roman"/>
          <w:b w:val="false"/>
          <w:i w:val="false"/>
          <w:color w:val="000000"/>
          <w:sz w:val="28"/>
        </w:rPr>
        <w:t xml:space="preserve">
      1) құрылысты осы Ережелерге сәйкес жүзеге асырады; </w:t>
      </w:r>
      <w:r>
        <w:br/>
      </w:r>
      <w:r>
        <w:rPr>
          <w:rFonts w:ascii="Times New Roman"/>
          <w:b w:val="false"/>
          <w:i w:val="false"/>
          <w:color w:val="000000"/>
          <w:sz w:val="28"/>
        </w:rPr>
        <w:t xml:space="preserve">
      2) тарих және мәдениет ескерткіштеріне, табиғат, қалалық, ауыл шаруашылық ескерткіштер мен табиғи ландшафттарға, инженерлік, көліктік инфрақұрылым және аумақты көріктендіру нысандарына зиянды әсер ететін, үшінші тұлғалардың заңды мүддесіне қол сұғатын және жақын жатқан жер телімдерінің және басқа да жылжымайтын мүлік нысандарының меншік иелерінің, жалға алушылардың немесе пайдаланушылардың өздерінің құқықтарын жүзеге асыруға кедергі келтіретін әрекеттерді жасамайды; </w:t>
      </w:r>
      <w:r>
        <w:br/>
      </w:r>
      <w:r>
        <w:rPr>
          <w:rFonts w:ascii="Times New Roman"/>
          <w:b w:val="false"/>
          <w:i w:val="false"/>
          <w:color w:val="000000"/>
          <w:sz w:val="28"/>
        </w:rPr>
        <w:t xml:space="preserve">
      3) сәулет-құрылыс құжаттарына, құрылыс нормалары мен ережелеріне, экологиялық, санитарлық, өртке қарсы және басқа да арнайы нормативтер мен талаптарға сәйкес ғимараттарды, құрылыстарды, имараттар мен басқа да жылжымайтын мүлік нысандарын күтіп ұстау, жер телімдерін көріктендіру жұмыстарын жүргізеді; </w:t>
      </w:r>
      <w:r>
        <w:br/>
      </w:r>
      <w:r>
        <w:rPr>
          <w:rFonts w:ascii="Times New Roman"/>
          <w:b w:val="false"/>
          <w:i w:val="false"/>
          <w:color w:val="000000"/>
          <w:sz w:val="28"/>
        </w:rPr>
        <w:t xml:space="preserve">
      4) сәулет, қала құрылысы және құрылыс қызметі саласында мемлекеттік бақылауды жүзеге асыратын, мемлекеттік органдар мен лауазымды тұлғалардың ескертулерін орындайды; </w:t>
      </w:r>
      <w:r>
        <w:br/>
      </w:r>
      <w:r>
        <w:rPr>
          <w:rFonts w:ascii="Times New Roman"/>
          <w:b w:val="false"/>
          <w:i w:val="false"/>
          <w:color w:val="000000"/>
          <w:sz w:val="28"/>
        </w:rPr>
        <w:t xml:space="preserve">
      5) сәулет, қала құрылысы және құрылыс саласында бақылауды жүзеге асыратын мемлекеттік органдардың лауазымды тұлғаларына олардың өздерінің құзыреттерін жүзеге асыруына ат салысады; </w:t>
      </w:r>
      <w:r>
        <w:br/>
      </w:r>
      <w:r>
        <w:rPr>
          <w:rFonts w:ascii="Times New Roman"/>
          <w:b w:val="false"/>
          <w:i w:val="false"/>
          <w:color w:val="000000"/>
          <w:sz w:val="28"/>
        </w:rPr>
        <w:t xml:space="preserve">
      6) мемлекеттік сәулет-құрылыс бақылау органының жазбаша хабарламасы бойынша, құрылыс нысандары жөніндегі керекті ақпаратты және техникалық құжаттамаларды, сондай-ақ жоба бойынша сараптама қорытындысын заңдылықтарда қарастырылған жағдайда ұсынады; </w:t>
      </w:r>
      <w:r>
        <w:br/>
      </w:r>
      <w:r>
        <w:rPr>
          <w:rFonts w:ascii="Times New Roman"/>
          <w:b w:val="false"/>
          <w:i w:val="false"/>
          <w:color w:val="000000"/>
          <w:sz w:val="28"/>
        </w:rPr>
        <w:t xml:space="preserve">
      7) қала аумағындағы жылжымайтын мүлік нысандарына техникалық түгендеу және техникалық жабдықтауды жүргізуді және қала аумағы құрылысының мемлекеттік кадастры мен мониторингін енгізуге, аталған жеке және заңды тұлғаларға тиесілі жылжымайтын мүлік нысандарына кіруге мүмкіндік береді; </w:t>
      </w:r>
      <w:r>
        <w:br/>
      </w:r>
      <w:r>
        <w:rPr>
          <w:rFonts w:ascii="Times New Roman"/>
          <w:b w:val="false"/>
          <w:i w:val="false"/>
          <w:color w:val="000000"/>
          <w:sz w:val="28"/>
        </w:rPr>
        <w:t xml:space="preserve">
      8) тиісті мемлекеттік органдар мен ұйымдарға қажетті жобалау-сметалық құжаттарды, кешенді инженерлік зерттеу материалдарын және Қазақстан Республикасының заңнамасымен белгіленген тәртіпте басқа да материалдарды береді; </w:t>
      </w:r>
      <w:r>
        <w:br/>
      </w:r>
      <w:r>
        <w:rPr>
          <w:rFonts w:ascii="Times New Roman"/>
          <w:b w:val="false"/>
          <w:i w:val="false"/>
          <w:color w:val="000000"/>
          <w:sz w:val="28"/>
        </w:rPr>
        <w:t>
      9) Қазақстан Республикасының қоршаған ортаны қорғау жөніндегі </w:t>
      </w:r>
      <w:r>
        <w:rPr>
          <w:rFonts w:ascii="Times New Roman"/>
          <w:b w:val="false"/>
          <w:i w:val="false"/>
          <w:color w:val="000000"/>
          <w:sz w:val="28"/>
        </w:rPr>
        <w:t>заңнамаларының</w:t>
      </w:r>
      <w:r>
        <w:rPr>
          <w:rFonts w:ascii="Times New Roman"/>
          <w:b w:val="false"/>
          <w:i w:val="false"/>
          <w:color w:val="000000"/>
          <w:sz w:val="28"/>
        </w:rPr>
        <w:t> талаптарын сақтайды.</w:t>
      </w:r>
      <w:r>
        <w:br/>
      </w:r>
      <w:r>
        <w:rPr>
          <w:rFonts w:ascii="Times New Roman"/>
          <w:b w:val="false"/>
          <w:i w:val="false"/>
          <w:color w:val="000000"/>
          <w:sz w:val="28"/>
        </w:rPr>
        <w:t>
      </w:t>
      </w:r>
      <w:r>
        <w:rPr>
          <w:rFonts w:ascii="Times New Roman"/>
          <w:b w:val="false"/>
          <w:i w:val="false"/>
          <w:color w:val="ff0000"/>
          <w:sz w:val="28"/>
        </w:rPr>
        <w:t xml:space="preserve">Ескерту. 8 </w:t>
      </w:r>
      <w:r>
        <w:rPr>
          <w:rFonts w:ascii="Times New Roman"/>
          <w:b w:val="false"/>
          <w:i w:val="false"/>
          <w:color w:val="ff0000"/>
          <w:sz w:val="28"/>
        </w:rPr>
        <w:t xml:space="preserve">тармақ жаңа редакцияда жазылды - ІV сайланған Алматы қаласы мәслихатының ІІ сессиясының 2007.09.10 </w:t>
      </w:r>
      <w:r>
        <w:rPr>
          <w:rFonts w:ascii="Times New Roman"/>
          <w:b w:val="false"/>
          <w:i w:val="false"/>
          <w:color w:val="000000"/>
          <w:sz w:val="28"/>
        </w:rPr>
        <w:t>N 9</w:t>
      </w:r>
      <w:r>
        <w:rPr>
          <w:rFonts w:ascii="Times New Roman"/>
          <w:b w:val="false"/>
          <w:i w:val="false"/>
          <w:color w:val="ff0000"/>
          <w:sz w:val="28"/>
        </w:rPr>
        <w:t> </w:t>
      </w:r>
      <w:r>
        <w:rPr>
          <w:rFonts w:ascii="Times New Roman"/>
          <w:b w:val="false"/>
          <w:i w:val="false"/>
          <w:color w:val="ff0000"/>
          <w:sz w:val="28"/>
        </w:rPr>
        <w:t>шешімімен</w:t>
      </w:r>
      <w:r>
        <w:rPr>
          <w:rFonts w:ascii="Times New Roman"/>
          <w:b w:val="false"/>
          <w:i w:val="false"/>
          <w:color w:val="ff0000"/>
          <w:sz w:val="28"/>
        </w:rPr>
        <w:t xml:space="preserve">. </w:t>
      </w:r>
    </w:p>
    <w:bookmarkEnd w:id="6"/>
    <w:bookmarkStart w:name="z17" w:id="7"/>
    <w:p>
      <w:pPr>
        <w:spacing w:after="0"/>
        <w:ind w:left="0"/>
        <w:jc w:val="left"/>
      </w:pPr>
      <w:r>
        <w:rPr>
          <w:rFonts w:ascii="Times New Roman"/>
          <w:b/>
          <w:i w:val="false"/>
          <w:color w:val="000000"/>
        </w:rPr>
        <w:t xml:space="preserve"> 
2 бөлім. Алматы қаласы аумағындағы</w:t>
      </w:r>
      <w:r>
        <w:br/>
      </w:r>
      <w:r>
        <w:rPr>
          <w:rFonts w:ascii="Times New Roman"/>
          <w:b/>
          <w:i w:val="false"/>
          <w:color w:val="000000"/>
        </w:rPr>
        <w:t>
құрылыстарды реттеу</w:t>
      </w:r>
    </w:p>
    <w:bookmarkEnd w:id="7"/>
    <w:bookmarkStart w:name="z18" w:id="8"/>
    <w:p>
      <w:pPr>
        <w:spacing w:after="0"/>
        <w:ind w:left="0"/>
        <w:jc w:val="left"/>
      </w:pPr>
      <w:r>
        <w:rPr>
          <w:rFonts w:ascii="Times New Roman"/>
          <w:b/>
          <w:i w:val="false"/>
          <w:color w:val="000000"/>
        </w:rPr>
        <w:t xml:space="preserve"> 
3 тарау. Алматы қаласы әкімдігінің</w:t>
      </w:r>
      <w:r>
        <w:br/>
      </w:r>
      <w:r>
        <w:rPr>
          <w:rFonts w:ascii="Times New Roman"/>
          <w:b/>
          <w:i w:val="false"/>
          <w:color w:val="000000"/>
        </w:rPr>
        <w:t>
жер телімдеріне құқық беру туралы</w:t>
      </w:r>
      <w:r>
        <w:br/>
      </w:r>
      <w:r>
        <w:rPr>
          <w:rFonts w:ascii="Times New Roman"/>
          <w:b/>
          <w:i w:val="false"/>
          <w:color w:val="000000"/>
        </w:rPr>
        <w:t>
қаулыларын қабылдау кезінде рұқсат беру</w:t>
      </w:r>
      <w:r>
        <w:br/>
      </w:r>
      <w:r>
        <w:rPr>
          <w:rFonts w:ascii="Times New Roman"/>
          <w:b/>
          <w:i w:val="false"/>
          <w:color w:val="000000"/>
        </w:rPr>
        <w:t>
рәсімдерінің жүргізілу тәртібі</w:t>
      </w:r>
    </w:p>
    <w:bookmarkEnd w:id="8"/>
    <w:bookmarkStart w:name="z19" w:id="9"/>
    <w:p>
      <w:pPr>
        <w:spacing w:after="0"/>
        <w:ind w:left="0"/>
        <w:jc w:val="left"/>
      </w:pPr>
      <w:r>
        <w:rPr>
          <w:rFonts w:ascii="Times New Roman"/>
          <w:b/>
          <w:i w:val="false"/>
          <w:color w:val="000000"/>
        </w:rPr>
        <w:t xml:space="preserve"> 
§ 1. Алматы қаласы әкімдігінің жеке</w:t>
      </w:r>
      <w:r>
        <w:br/>
      </w:r>
      <w:r>
        <w:rPr>
          <w:rFonts w:ascii="Times New Roman"/>
          <w:b/>
          <w:i w:val="false"/>
          <w:color w:val="000000"/>
        </w:rPr>
        <w:t>
және заңды тұлғаларға жер телімдеріне</w:t>
      </w:r>
      <w:r>
        <w:br/>
      </w:r>
      <w:r>
        <w:rPr>
          <w:rFonts w:ascii="Times New Roman"/>
          <w:b/>
          <w:i w:val="false"/>
          <w:color w:val="000000"/>
        </w:rPr>
        <w:t>
құқық беру туралы қаулыларын қабылдау кезінде</w:t>
      </w:r>
      <w:r>
        <w:br/>
      </w:r>
      <w:r>
        <w:rPr>
          <w:rFonts w:ascii="Times New Roman"/>
          <w:b/>
          <w:i w:val="false"/>
          <w:color w:val="000000"/>
        </w:rPr>
        <w:t>
рұқсат беру рәсімдерінің жүргізілу тәртібі</w:t>
      </w:r>
    </w:p>
    <w:bookmarkEnd w:id="9"/>
    <w:bookmarkStart w:name="z20" w:id="10"/>
    <w:p>
      <w:pPr>
        <w:spacing w:after="0"/>
        <w:ind w:left="0"/>
        <w:jc w:val="both"/>
      </w:pPr>
      <w:r>
        <w:rPr>
          <w:rFonts w:ascii="Times New Roman"/>
          <w:b w:val="false"/>
          <w:i w:val="false"/>
          <w:color w:val="000000"/>
          <w:sz w:val="28"/>
        </w:rPr>
        <w:t xml:space="preserve">
      9. Мемлекеттік меншіктегі жер телімдеріне меншікке (жер пайдалануға) және жер телімдерін алуға құқығы бар жеке және заңды тұлғаларға жеке меншікке (жер пайдалануға) құқық беру төмендегідей жүргізіледі: </w:t>
      </w:r>
      <w:r>
        <w:br/>
      </w:r>
      <w:r>
        <w:rPr>
          <w:rFonts w:ascii="Times New Roman"/>
          <w:b w:val="false"/>
          <w:i w:val="false"/>
          <w:color w:val="000000"/>
          <w:sz w:val="28"/>
        </w:rPr>
        <w:t>
      1) Қазақстан Республикасы Жер </w:t>
      </w:r>
      <w:r>
        <w:rPr>
          <w:rFonts w:ascii="Times New Roman"/>
          <w:b w:val="false"/>
          <w:i w:val="false"/>
          <w:color w:val="000000"/>
          <w:sz w:val="28"/>
        </w:rPr>
        <w:t>кодексінде</w:t>
      </w:r>
      <w:r>
        <w:rPr>
          <w:rFonts w:ascii="Times New Roman"/>
          <w:b w:val="false"/>
          <w:i w:val="false"/>
          <w:color w:val="000000"/>
          <w:sz w:val="28"/>
        </w:rPr>
        <w:t xml:space="preserve"> және басқа да заң актілерінде қарастырылған жағдайларда тегін (өтеусіз); </w:t>
      </w:r>
      <w:r>
        <w:br/>
      </w:r>
      <w:r>
        <w:rPr>
          <w:rFonts w:ascii="Times New Roman"/>
          <w:b w:val="false"/>
          <w:i w:val="false"/>
          <w:color w:val="000000"/>
          <w:sz w:val="28"/>
        </w:rPr>
        <w:t xml:space="preserve">
      2) сауда-саттықсыз өтеулі негізінде; </w:t>
      </w:r>
      <w:r>
        <w:br/>
      </w:r>
      <w:r>
        <w:rPr>
          <w:rFonts w:ascii="Times New Roman"/>
          <w:b w:val="false"/>
          <w:i w:val="false"/>
          <w:color w:val="000000"/>
          <w:sz w:val="28"/>
        </w:rPr>
        <w:t xml:space="preserve">
      3) сауда-саттық өткізу өтеусіз негізінде. </w:t>
      </w:r>
      <w:r>
        <w:br/>
      </w:r>
      <w:r>
        <w:rPr>
          <w:rFonts w:ascii="Times New Roman"/>
          <w:b w:val="false"/>
          <w:i w:val="false"/>
          <w:color w:val="000000"/>
          <w:sz w:val="28"/>
        </w:rPr>
        <w:t xml:space="preserve">
      Құрылыс салу үшін жер телімдеріне құқық сату жөніндегі сауда-саттық жүргізілгенде, жер телімінің сатып алу - сату шартының немесе жер телімін жалға беру құқығының үлгілерінде жер телімін беруде келесі жағдайлар қаралуы мүмкін: </w:t>
      </w:r>
      <w:r>
        <w:br/>
      </w:r>
      <w:r>
        <w:rPr>
          <w:rFonts w:ascii="Times New Roman"/>
          <w:b w:val="false"/>
          <w:i w:val="false"/>
          <w:color w:val="000000"/>
          <w:sz w:val="28"/>
        </w:rPr>
        <w:t xml:space="preserve">
      1) инженерлік, көлік және әлеуметтік инфрақұрылымдар (заңдылықтарда көрсетілген жағдайлардан басқа) объектілер құрылысы; </w:t>
      </w:r>
      <w:r>
        <w:br/>
      </w:r>
      <w:r>
        <w:rPr>
          <w:rFonts w:ascii="Times New Roman"/>
          <w:b w:val="false"/>
          <w:i w:val="false"/>
          <w:color w:val="000000"/>
          <w:sz w:val="28"/>
        </w:rPr>
        <w:t xml:space="preserve">
      2) жылжымайтын мүлік объектілерінің құрылысы мерзімінің сақталуы; </w:t>
      </w:r>
      <w:r>
        <w:br/>
      </w:r>
      <w:r>
        <w:rPr>
          <w:rFonts w:ascii="Times New Roman"/>
          <w:b w:val="false"/>
          <w:i w:val="false"/>
          <w:color w:val="000000"/>
          <w:sz w:val="28"/>
        </w:rPr>
        <w:t xml:space="preserve">
      3) ортақ пайдалану аумақтарын көркейту. </w:t>
      </w:r>
      <w:r>
        <w:br/>
      </w:r>
      <w:r>
        <w:rPr>
          <w:rFonts w:ascii="Times New Roman"/>
          <w:b w:val="false"/>
          <w:i w:val="false"/>
          <w:color w:val="000000"/>
          <w:sz w:val="28"/>
        </w:rPr>
        <w:t>
      Көрсетілген шарттар жер телімі құқығының басқа тұлғаға өту жағдайында сақталады.</w:t>
      </w:r>
      <w:r>
        <w:br/>
      </w:r>
      <w:r>
        <w:rPr>
          <w:rFonts w:ascii="Times New Roman"/>
          <w:b w:val="false"/>
          <w:i w:val="false"/>
          <w:color w:val="000000"/>
          <w:sz w:val="28"/>
        </w:rPr>
        <w:t>
</w:t>
      </w:r>
      <w:r>
        <w:rPr>
          <w:rFonts w:ascii="Times New Roman"/>
          <w:b w:val="false"/>
          <w:i w:val="false"/>
          <w:color w:val="000000"/>
          <w:sz w:val="28"/>
        </w:rPr>
        <w:t>
      10. Арызда (өтініште): жер телімінің пайдалану мақсаты; оның болжамды өлшемі, орналасқан жері; өтінім берушінің (мекенжайы, телефоны) реквизиттерін көрсету арқылы сұралған жер телімінің пайдалану құқығы көрсетіледі.</w:t>
      </w:r>
      <w:r>
        <w:br/>
      </w:r>
      <w:r>
        <w:rPr>
          <w:rFonts w:ascii="Times New Roman"/>
          <w:b w:val="false"/>
          <w:i w:val="false"/>
          <w:color w:val="000000"/>
          <w:sz w:val="28"/>
        </w:rPr>
        <w:t>
</w:t>
      </w:r>
      <w:r>
        <w:rPr>
          <w:rFonts w:ascii="Times New Roman"/>
          <w:b w:val="false"/>
          <w:i w:val="false"/>
          <w:color w:val="000000"/>
          <w:sz w:val="28"/>
        </w:rPr>
        <w:t>
      11. Әкімдіктің тапсырмасы бойынша жер қатынастары жөніндегі орган екі жұмыс күннен кем емес уақытта мүдделі тұлғаның арызын (өтінішін) тіркеп өтініштің көшірмесін сұралған жер телімінде меншік иесінің (жер пайдаланушының), сонымен қатар жер-құқық қатынастарының басқа да субъектілерінің бары немесе жоқтығы туралы белгіленген тәртіпте ақпаратты алу үшін "АлматықалжерҒӨО" ЕМК-на жібереді.</w:t>
      </w:r>
      <w:r>
        <w:br/>
      </w:r>
      <w:r>
        <w:rPr>
          <w:rFonts w:ascii="Times New Roman"/>
          <w:b w:val="false"/>
          <w:i w:val="false"/>
          <w:color w:val="000000"/>
          <w:sz w:val="28"/>
        </w:rPr>
        <w:t>
</w:t>
      </w:r>
      <w:r>
        <w:rPr>
          <w:rFonts w:ascii="Times New Roman"/>
          <w:b w:val="false"/>
          <w:i w:val="false"/>
          <w:color w:val="000000"/>
          <w:sz w:val="28"/>
        </w:rPr>
        <w:t xml:space="preserve">
      12. "АлматықалжерҒӨО" ЕМК-ны (келісім бойынша) жеті жұмыс күн ішінде (шағын кәсіпкерлік субъектілер үшін екі жұмыс күн ішінде)  сұралған жер телімінде меншік иесінің (жер пайдаланушының), сонымен қатар жер-құқық қатынастарының басқа да субъектілерінің бары немесе жоқтығы туралы мәліметті белгіленген тәртіпте жер қатынастары жөніндегі органға жібереді. </w:t>
      </w:r>
      <w:r>
        <w:br/>
      </w:r>
      <w:r>
        <w:rPr>
          <w:rFonts w:ascii="Times New Roman"/>
          <w:b w:val="false"/>
          <w:i w:val="false"/>
          <w:color w:val="000000"/>
          <w:sz w:val="28"/>
        </w:rPr>
        <w:t xml:space="preserve">
      Сондай-ақ, "АлматықалжерҒӨО" ЕМК-ны сұралған жер телімінің орналасқан жерінің хал ахуалдық сызбасын Мемлекеттік жер кадастрының автоматтандырылған ақпараттық жүйесінен береді. </w:t>
      </w:r>
      <w:r>
        <w:br/>
      </w:r>
      <w:r>
        <w:rPr>
          <w:rFonts w:ascii="Times New Roman"/>
          <w:b w:val="false"/>
          <w:i w:val="false"/>
          <w:color w:val="000000"/>
          <w:sz w:val="28"/>
        </w:rPr>
        <w:t>
      Берілетін материалдарға "АлматықалжерҒӨО" ЕМК-ның бірінші басшысының қолы, мөрі қойылады.</w:t>
      </w:r>
      <w:r>
        <w:br/>
      </w:r>
      <w:r>
        <w:rPr>
          <w:rFonts w:ascii="Times New Roman"/>
          <w:b w:val="false"/>
          <w:i w:val="false"/>
          <w:color w:val="000000"/>
          <w:sz w:val="28"/>
        </w:rPr>
        <w:t>
</w:t>
      </w:r>
      <w:r>
        <w:rPr>
          <w:rFonts w:ascii="Times New Roman"/>
          <w:b w:val="false"/>
          <w:i w:val="false"/>
          <w:color w:val="000000"/>
          <w:sz w:val="28"/>
        </w:rPr>
        <w:t>
      13. Жер қатынастары жөніндегі органның бірінші басшысының қолымен екі жұмыс күн ішінде "АлматықалжерҒӨО" ЕМК-нан мүдделі тұлғаның өтінішінің көшірмесін және барлық материалдарын сәулет органына, берілген өтінішті (жер телімін алдын-ала таңдау)  қанағаттандыру мүмкіндігін анықтау үшін жібереді.</w:t>
      </w:r>
      <w:r>
        <w:br/>
      </w:r>
      <w:r>
        <w:rPr>
          <w:rFonts w:ascii="Times New Roman"/>
          <w:b w:val="false"/>
          <w:i w:val="false"/>
          <w:color w:val="000000"/>
          <w:sz w:val="28"/>
        </w:rPr>
        <w:t>
</w:t>
      </w:r>
      <w:r>
        <w:rPr>
          <w:rFonts w:ascii="Times New Roman"/>
          <w:b w:val="false"/>
          <w:i w:val="false"/>
          <w:color w:val="000000"/>
          <w:sz w:val="28"/>
        </w:rPr>
        <w:t xml:space="preserve">
      14. Сәулет органы мерзімі жеті жұмыс күннен кем емес уақытта (шағын кәсіпкерлік субъектілер үшін екі жұмыс күн ішінде)  cәулет органының бірінші басшысының  қолымен расталған сұралған жер телімнің пайдалану мақсаты бойынша пайдалану мүмкіндігі туралы қорытындысын жер қатынастары жөніндегі органға береді. </w:t>
      </w:r>
      <w:r>
        <w:br/>
      </w:r>
      <w:r>
        <w:rPr>
          <w:rFonts w:ascii="Times New Roman"/>
          <w:b w:val="false"/>
          <w:i w:val="false"/>
          <w:color w:val="000000"/>
          <w:sz w:val="28"/>
        </w:rPr>
        <w:t xml:space="preserve">
      Сәулет органының бірінші басшысының  қолымен расталған және сәулет органының мөрі қойылған жер теліміне құқық беру үшін қажетті материалдар (шектеулерімен, қызыл сызықтармен, жер телімінің координаттарымен қала құрылысы регламенттерімен тірек жоспары) қорытындыға қоса тіркеледі. </w:t>
      </w:r>
      <w:r>
        <w:br/>
      </w:r>
      <w:r>
        <w:rPr>
          <w:rFonts w:ascii="Times New Roman"/>
          <w:b w:val="false"/>
          <w:i w:val="false"/>
          <w:color w:val="000000"/>
          <w:sz w:val="28"/>
        </w:rPr>
        <w:t>
</w:t>
      </w:r>
      <w:r>
        <w:rPr>
          <w:rFonts w:ascii="Times New Roman"/>
          <w:b w:val="false"/>
          <w:i w:val="false"/>
          <w:color w:val="000000"/>
          <w:sz w:val="28"/>
        </w:rPr>
        <w:t>
      14-1. Жер қатынастары жөніндегі орган мерзімі жеті жұмыс күннен кем емес уақытта (шағын кәсіпкерлік субъектілер үшін екі жұмыс күн ішінде) қорытынды әзірлейді және жер телімдері туралы материалдарды қарау және қорытынды дайындау үшін жер комиссиясына енгізеді.</w:t>
      </w:r>
      <w:r>
        <w:br/>
      </w:r>
      <w:r>
        <w:rPr>
          <w:rFonts w:ascii="Times New Roman"/>
          <w:b w:val="false"/>
          <w:i w:val="false"/>
          <w:color w:val="000000"/>
          <w:sz w:val="28"/>
        </w:rPr>
        <w:t>
</w:t>
      </w:r>
      <w:r>
        <w:rPr>
          <w:rFonts w:ascii="Times New Roman"/>
          <w:b w:val="false"/>
          <w:i w:val="false"/>
          <w:color w:val="000000"/>
          <w:sz w:val="28"/>
        </w:rPr>
        <w:t xml:space="preserve">
      14-2. Жер комиссиясы мерзімі бес жұмыс күннен кем емес уақытта сұралған жер теліміне құқық беру мүмкіндігі немесе құқық беруден бас тарту туралы қорытындысын береді. </w:t>
      </w:r>
      <w:r>
        <w:br/>
      </w:r>
      <w:r>
        <w:rPr>
          <w:rFonts w:ascii="Times New Roman"/>
          <w:b w:val="false"/>
          <w:i w:val="false"/>
          <w:color w:val="000000"/>
          <w:sz w:val="28"/>
        </w:rPr>
        <w:t>
      Жер комиссиясының шешімі қорытындымен ресімделеді.</w:t>
      </w:r>
      <w:r>
        <w:br/>
      </w:r>
      <w:r>
        <w:rPr>
          <w:rFonts w:ascii="Times New Roman"/>
          <w:b w:val="false"/>
          <w:i w:val="false"/>
          <w:color w:val="000000"/>
          <w:sz w:val="28"/>
        </w:rPr>
        <w:t>
</w:t>
      </w:r>
      <w:r>
        <w:rPr>
          <w:rFonts w:ascii="Times New Roman"/>
          <w:b w:val="false"/>
          <w:i w:val="false"/>
          <w:color w:val="000000"/>
          <w:sz w:val="28"/>
        </w:rPr>
        <w:t xml:space="preserve">
      14-3. Жер қатынастары жөніндегі орган мерзімі жеті жұмыс күннен кем емес уақытта (шағын кәсіпкерлік субъектілер үшін екі жұмыс күн ішінде) жер комиссиясының қанағаттандырылған қорытындысын берген жағдайда, жерге орналастыру жобасын дайындау үшін өтінім берушіге материалдардың көшірмесін береді. </w:t>
      </w:r>
      <w:r>
        <w:br/>
      </w:r>
      <w:r>
        <w:rPr>
          <w:rFonts w:ascii="Times New Roman"/>
          <w:b w:val="false"/>
          <w:i w:val="false"/>
          <w:color w:val="000000"/>
          <w:sz w:val="28"/>
        </w:rPr>
        <w:t>
      Ал қанағаттандырылмаған қорытындысы шыққан жағдайда, жер қатынастары жөніндегі орган мерзімі екі жұмыс күннен кем емес уақытта оның дәлелді себептерін көрсете отырып, құқық беруден бас тарту туралы әкімдіктің қаулысының жобасын дайындап және әкімдікке қарау үшін жібереді (жер теліміне құқық беруден бас тарту туралы қаулысының көшірмесі өтінім берушіге қаулы қабылданғаннан кейін жеті күн мерзімде тапсырылады).</w:t>
      </w:r>
      <w:r>
        <w:br/>
      </w:r>
      <w:r>
        <w:rPr>
          <w:rFonts w:ascii="Times New Roman"/>
          <w:b w:val="false"/>
          <w:i w:val="false"/>
          <w:color w:val="000000"/>
          <w:sz w:val="28"/>
        </w:rPr>
        <w:t>
</w:t>
      </w:r>
      <w:r>
        <w:rPr>
          <w:rFonts w:ascii="Times New Roman"/>
          <w:b w:val="false"/>
          <w:i w:val="false"/>
          <w:color w:val="000000"/>
          <w:sz w:val="28"/>
        </w:rPr>
        <w:t xml:space="preserve">
      14-4. Жерге орналастыру жобасын орындау үшін өтінім беруші өз еркімен тиісті лицензиясы бар мекемені анықтайды. Жоба құрамында берілетін жер телімінің орналасқан жері, аумағы, оның шекарасы, жер телімінің шектес меншік иелері және жер пайдаланушылары, сонымен қатар шектеулері және сервитуттары нақтыланады. </w:t>
      </w:r>
      <w:r>
        <w:br/>
      </w:r>
      <w:r>
        <w:rPr>
          <w:rFonts w:ascii="Times New Roman"/>
          <w:b w:val="false"/>
          <w:i w:val="false"/>
          <w:color w:val="000000"/>
          <w:sz w:val="28"/>
        </w:rPr>
        <w:t>
      Өтінім беруші белгіленген тәртіпте жасалған жобаны одан әрі жер телімі құқығын ресімдеу және бекіту үшін жер қатынастары жөніндегі органға береді.</w:t>
      </w:r>
      <w:r>
        <w:br/>
      </w:r>
      <w:r>
        <w:rPr>
          <w:rFonts w:ascii="Times New Roman"/>
          <w:b w:val="false"/>
          <w:i w:val="false"/>
          <w:color w:val="000000"/>
          <w:sz w:val="28"/>
        </w:rPr>
        <w:t>
</w:t>
      </w:r>
      <w:r>
        <w:rPr>
          <w:rFonts w:ascii="Times New Roman"/>
          <w:b w:val="false"/>
          <w:i w:val="false"/>
          <w:color w:val="000000"/>
          <w:sz w:val="28"/>
        </w:rPr>
        <w:t xml:space="preserve">
      14-5. Жер қатынастары жөніндегі орган он жұмыс күннен кем емес уақытта (шағын кәсіпкерлік субъектілер үшін үш жұмыс күн ішінде) жер телімінің бөлінетіндігін (бөлінбейтіндігін) анықтау арқылы жер теліміне тиісті құқық беру туралы әкімдіктің қаулысының жобасын дайындайды және оны әкімдікке енгізеді. </w:t>
      </w:r>
      <w:r>
        <w:br/>
      </w:r>
      <w:r>
        <w:rPr>
          <w:rFonts w:ascii="Times New Roman"/>
          <w:b w:val="false"/>
          <w:i w:val="false"/>
          <w:color w:val="000000"/>
          <w:sz w:val="28"/>
        </w:rPr>
        <w:t>
      Әкімдік қаулысының жобасы сәулет, қала құрылысы және жер қатынастары мәселесіне жетекшілік ететін Алматы қаласы әкімінің орынбасарымен, Алматы қаласы әкімі аппаратының заң бөлімімен, сәулет органымен келісіледі.</w:t>
      </w:r>
      <w:r>
        <w:br/>
      </w:r>
      <w:r>
        <w:rPr>
          <w:rFonts w:ascii="Times New Roman"/>
          <w:b w:val="false"/>
          <w:i w:val="false"/>
          <w:color w:val="000000"/>
          <w:sz w:val="28"/>
        </w:rPr>
        <w:t>
</w:t>
      </w:r>
      <w:r>
        <w:rPr>
          <w:rFonts w:ascii="Times New Roman"/>
          <w:b w:val="false"/>
          <w:i w:val="false"/>
          <w:color w:val="000000"/>
          <w:sz w:val="28"/>
        </w:rPr>
        <w:t>
      14-6. Әкімдік, мерзімі жиырма жұмыс күннен кем емес уақытта (шағын кәсіпкерлік субъектілер үшін төрт жұмыс күн ішінде) қаулыны қабылдап, әкімдік қаулысының материалдарымен бірге 5 данасын (куаландырылған көшірмелерді) жер қатынастары жөніндегі органға жібереді.</w:t>
      </w:r>
      <w:r>
        <w:br/>
      </w:r>
      <w:r>
        <w:rPr>
          <w:rFonts w:ascii="Times New Roman"/>
          <w:b w:val="false"/>
          <w:i w:val="false"/>
          <w:color w:val="000000"/>
          <w:sz w:val="28"/>
        </w:rPr>
        <w:t>
</w:t>
      </w:r>
      <w:r>
        <w:rPr>
          <w:rFonts w:ascii="Times New Roman"/>
          <w:b w:val="false"/>
          <w:i w:val="false"/>
          <w:color w:val="000000"/>
          <w:sz w:val="28"/>
        </w:rPr>
        <w:t>
      14-7. Жер қатынастары жөніндегі орган жеті жұмыс күннен кем емес уақытта әкімдіктің қаулысы қабылданғаннан бастап, сатып алу-сату шарты немесе уақытша жер пайдалану шартын жасасып және оны қаулының данасымен өтінім берушінің қолына тапсырып, оны "АлматықалжерҒӨО" ЕМК-на ұсынады.</w:t>
      </w:r>
      <w:r>
        <w:br/>
      </w:r>
      <w:r>
        <w:rPr>
          <w:rFonts w:ascii="Times New Roman"/>
          <w:b w:val="false"/>
          <w:i w:val="false"/>
          <w:color w:val="000000"/>
          <w:sz w:val="28"/>
        </w:rPr>
        <w:t>
</w:t>
      </w:r>
      <w:r>
        <w:rPr>
          <w:rFonts w:ascii="Times New Roman"/>
          <w:b w:val="false"/>
          <w:i w:val="false"/>
          <w:color w:val="000000"/>
          <w:sz w:val="28"/>
        </w:rPr>
        <w:t xml:space="preserve">
      14-8. "АлматықалжерҒӨО" ЕМК-ны отыз күн ішінде, белгіленген тәртіпте жер-кадастрлық ісін құрастыру үшін жер телімінің шекарасын анықтау материалдарын қосып, жер теліміне сәйкестендіру құжаттарын дайындап, жер қатынастары жөніндегі органға жер-кадастрлық ісімен бірге қол қою үшін жібереді. </w:t>
      </w:r>
      <w:r>
        <w:br/>
      </w:r>
      <w:r>
        <w:rPr>
          <w:rFonts w:ascii="Times New Roman"/>
          <w:b w:val="false"/>
          <w:i w:val="false"/>
          <w:color w:val="000000"/>
          <w:sz w:val="28"/>
        </w:rPr>
        <w:t>
      Жер қатынастары жөніндегі орган бес жұмыс күннен кем емес уақытта қол қойылған сәйкестендірілген құжаттарын тіркейді және өтініш берушіге жер телімінің төлемақысы төлегеннен кейін, салық органымен расталған ауыл шаруашылығы немесе орман шаруашылығының шығынын өтегеннен кейін (ауыл шаруашылық алқаптары немесе орман қоры жерлері берілген жағдайда) тіркеу журналына қол қойдырады, ал жер-кадастрлық ісін "АлматықалжерҒӨО"» ЕМК-на мемлекеттік жер кадастрының автоматтандырылған жүйесіне және мұрағаттауға енгізу үшін жібереді.</w:t>
      </w:r>
      <w:r>
        <w:br/>
      </w:r>
      <w:r>
        <w:rPr>
          <w:rFonts w:ascii="Times New Roman"/>
          <w:b w:val="false"/>
          <w:i w:val="false"/>
          <w:color w:val="000000"/>
          <w:sz w:val="28"/>
        </w:rPr>
        <w:t>
</w:t>
      </w:r>
      <w:r>
        <w:rPr>
          <w:rFonts w:ascii="Times New Roman"/>
          <w:b w:val="false"/>
          <w:i w:val="false"/>
          <w:color w:val="000000"/>
          <w:sz w:val="28"/>
        </w:rPr>
        <w:t>
      14-9. Жер телімінің құқығын белгіленген заң тәртібінде мемлекеттік тіркеуден тіркеуші органында тіркейді.</w:t>
      </w:r>
    </w:p>
    <w:bookmarkEnd w:id="10"/>
    <w:bookmarkStart w:name="z35" w:id="11"/>
    <w:p>
      <w:pPr>
        <w:spacing w:after="0"/>
        <w:ind w:left="0"/>
        <w:jc w:val="left"/>
      </w:pPr>
      <w:r>
        <w:rPr>
          <w:rFonts w:ascii="Times New Roman"/>
          <w:b/>
          <w:i w:val="false"/>
          <w:color w:val="000000"/>
        </w:rPr>
        <w:t xml:space="preserve"> 
§ 2. Егер де, таңдаған объекті құрылысын орналастыру</w:t>
      </w:r>
      <w:r>
        <w:br/>
      </w:r>
      <w:r>
        <w:rPr>
          <w:rFonts w:ascii="Times New Roman"/>
          <w:b/>
          <w:i w:val="false"/>
          <w:color w:val="000000"/>
        </w:rPr>
        <w:t>
үшін аумақта тұрғын үйлер, басқа да ғимараттар</w:t>
      </w:r>
      <w:r>
        <w:br/>
      </w:r>
      <w:r>
        <w:rPr>
          <w:rFonts w:ascii="Times New Roman"/>
          <w:b/>
          <w:i w:val="false"/>
          <w:color w:val="000000"/>
        </w:rPr>
        <w:t>
мен құрылымдар, сонымен қатар инженерлік</w:t>
      </w:r>
      <w:r>
        <w:br/>
      </w:r>
      <w:r>
        <w:rPr>
          <w:rFonts w:ascii="Times New Roman"/>
          <w:b/>
          <w:i w:val="false"/>
          <w:color w:val="000000"/>
        </w:rPr>
        <w:t>
коммуникациялар орналасқан жағдайда,</w:t>
      </w:r>
      <w:r>
        <w:br/>
      </w:r>
      <w:r>
        <w:rPr>
          <w:rFonts w:ascii="Times New Roman"/>
          <w:b/>
          <w:i w:val="false"/>
          <w:color w:val="000000"/>
        </w:rPr>
        <w:t>
Алматы қаласы әкімдігінің объектілер құрылысы</w:t>
      </w:r>
      <w:r>
        <w:br/>
      </w:r>
      <w:r>
        <w:rPr>
          <w:rFonts w:ascii="Times New Roman"/>
          <w:b/>
          <w:i w:val="false"/>
          <w:color w:val="000000"/>
        </w:rPr>
        <w:t>
үшін жер телімдеріне құқық беру туралы қаулыларын</w:t>
      </w:r>
      <w:r>
        <w:br/>
      </w:r>
      <w:r>
        <w:rPr>
          <w:rFonts w:ascii="Times New Roman"/>
          <w:b/>
          <w:i w:val="false"/>
          <w:color w:val="000000"/>
        </w:rPr>
        <w:t>
қабылдау кезінде рұқсат беру рәсімдерінің</w:t>
      </w:r>
      <w:r>
        <w:br/>
      </w:r>
      <w:r>
        <w:rPr>
          <w:rFonts w:ascii="Times New Roman"/>
          <w:b/>
          <w:i w:val="false"/>
          <w:color w:val="000000"/>
        </w:rPr>
        <w:t>
жүргізілу тәртібі</w:t>
      </w:r>
    </w:p>
    <w:bookmarkEnd w:id="11"/>
    <w:bookmarkStart w:name="z36" w:id="12"/>
    <w:p>
      <w:pPr>
        <w:spacing w:after="0"/>
        <w:ind w:left="0"/>
        <w:jc w:val="both"/>
      </w:pPr>
      <w:r>
        <w:rPr>
          <w:rFonts w:ascii="Times New Roman"/>
          <w:b w:val="false"/>
          <w:i w:val="false"/>
          <w:color w:val="000000"/>
          <w:sz w:val="28"/>
        </w:rPr>
        <w:t>
      14-10. Жер теліміне тиісті құқықты беруге мүдделі тұлғаның арызын (өтінішін) қарау іс-жосығы, таңдаған объекті құрылысын орналастыру үшін аумақта тұрғын үйлер, басқа да ғимараттар мен құрылымдар, сонымен қатар инженерлік коммуникациялар орналасқан жағдайда, әрі қарай мәтін бойынша - салушы (инвестор), осы Ереженің 9-17 тармақтарында қарастырылған тәртіпте жүргізіледі.</w:t>
      </w:r>
      <w:r>
        <w:br/>
      </w:r>
      <w:r>
        <w:rPr>
          <w:rFonts w:ascii="Times New Roman"/>
          <w:b w:val="false"/>
          <w:i w:val="false"/>
          <w:color w:val="000000"/>
          <w:sz w:val="28"/>
        </w:rPr>
        <w:t>
</w:t>
      </w:r>
      <w:r>
        <w:rPr>
          <w:rFonts w:ascii="Times New Roman"/>
          <w:b w:val="false"/>
          <w:i w:val="false"/>
          <w:color w:val="000000"/>
          <w:sz w:val="28"/>
        </w:rPr>
        <w:t>
      14-11. Таңдаған объекті құрылысын орналастыру үшін аумақта тұрғын үйлер, басқа да ғимараттар мен құрылымдар, сонымен қатар инженерлік коммуникациялар орналасқан жағдайда, және Жер комиссиясының оң қорытындысы қабылданған жағдайда, объекті құрылысы бойынша инвестициялық жобаны іске асыратын салушы (инвестор), қоғамдық маңыздылық мақсаттарға жету және мемлекеттік мүддені қамтамасыз ету үшін инвестициялық жобаны келістіру үшін әкімдікке жүгінеді.26. Әкімдіктің тапсырмасы бойынша сәулет органы инвестициялық жоба түскен күннен бастап, бес жұмыс күннің ішінде қарауға міндетті.</w:t>
      </w:r>
      <w:r>
        <w:br/>
      </w:r>
      <w:r>
        <w:rPr>
          <w:rFonts w:ascii="Times New Roman"/>
          <w:b w:val="false"/>
          <w:i w:val="false"/>
          <w:color w:val="000000"/>
          <w:sz w:val="28"/>
        </w:rPr>
        <w:t>
</w:t>
      </w:r>
      <w:r>
        <w:rPr>
          <w:rFonts w:ascii="Times New Roman"/>
          <w:b w:val="false"/>
          <w:i w:val="false"/>
          <w:color w:val="000000"/>
          <w:sz w:val="28"/>
        </w:rPr>
        <w:t>
      14-12. Әкімдіктің тапсырмасы бойынша сәулет органы инвестициялық жоба түскен күннен бастап, бес жұмыс күннің ішінде қарауға міндетті.</w:t>
      </w:r>
      <w:r>
        <w:br/>
      </w:r>
      <w:r>
        <w:rPr>
          <w:rFonts w:ascii="Times New Roman"/>
          <w:b w:val="false"/>
          <w:i w:val="false"/>
          <w:color w:val="000000"/>
          <w:sz w:val="28"/>
        </w:rPr>
        <w:t>
</w:t>
      </w:r>
      <w:r>
        <w:rPr>
          <w:rFonts w:ascii="Times New Roman"/>
          <w:b w:val="false"/>
          <w:i w:val="false"/>
          <w:color w:val="000000"/>
          <w:sz w:val="28"/>
        </w:rPr>
        <w:t>
      14-13. Инвестициялық жоба Алматы қаласының </w:t>
      </w:r>
      <w:r>
        <w:rPr>
          <w:rFonts w:ascii="Times New Roman"/>
          <w:b w:val="false"/>
          <w:i w:val="false"/>
          <w:color w:val="000000"/>
          <w:sz w:val="28"/>
        </w:rPr>
        <w:t>Бас жоспарына</w:t>
      </w:r>
      <w:r>
        <w:rPr>
          <w:rFonts w:ascii="Times New Roman"/>
          <w:b w:val="false"/>
          <w:i w:val="false"/>
          <w:color w:val="000000"/>
          <w:sz w:val="28"/>
        </w:rPr>
        <w:t>, регламентіне сәйкес келмеген, немесе келістіру туралы шешім қабылдау үшін мәліметтер жеткіліксіз болған жағдайда, сәулет органы қайтару себебін көрсету арқылы жоба материалдарын инвесторға қайтарады.</w:t>
      </w:r>
      <w:r>
        <w:br/>
      </w:r>
      <w:r>
        <w:rPr>
          <w:rFonts w:ascii="Times New Roman"/>
          <w:b w:val="false"/>
          <w:i w:val="false"/>
          <w:color w:val="000000"/>
          <w:sz w:val="28"/>
        </w:rPr>
        <w:t>
</w:t>
      </w:r>
      <w:r>
        <w:rPr>
          <w:rFonts w:ascii="Times New Roman"/>
          <w:b w:val="false"/>
          <w:i w:val="false"/>
          <w:color w:val="000000"/>
          <w:sz w:val="28"/>
        </w:rPr>
        <w:t>
      14-14. Инвестициялық жоба Алматы қаласының Бас жоспарына, регламентіне сәйкес келген жағдайда, сәулет органы келістіріп, жоба материалдарын әкімдікке жібереді.</w:t>
      </w:r>
      <w:r>
        <w:br/>
      </w:r>
      <w:r>
        <w:rPr>
          <w:rFonts w:ascii="Times New Roman"/>
          <w:b w:val="false"/>
          <w:i w:val="false"/>
          <w:color w:val="000000"/>
          <w:sz w:val="28"/>
        </w:rPr>
        <w:t>
</w:t>
      </w:r>
      <w:r>
        <w:rPr>
          <w:rFonts w:ascii="Times New Roman"/>
          <w:b w:val="false"/>
          <w:i w:val="false"/>
          <w:color w:val="000000"/>
          <w:sz w:val="28"/>
        </w:rPr>
        <w:t>
      14-15. Мемлекеттік мүдделердің инвестициялық жобасын іске асыру және қоғамдық маңыздылық мақсаттарға жетуді қамтамасыз ету кезінде инвестициялық жобаны сәулет, қала құрылысы және жер қатынастары мәселелерін реттейтін Алматы қаласы әкімінің орынбасары инвестициялық жобаны келістіреді.</w:t>
      </w:r>
      <w:r>
        <w:br/>
      </w:r>
      <w:r>
        <w:rPr>
          <w:rFonts w:ascii="Times New Roman"/>
          <w:b w:val="false"/>
          <w:i w:val="false"/>
          <w:color w:val="000000"/>
          <w:sz w:val="28"/>
        </w:rPr>
        <w:t>
</w:t>
      </w:r>
      <w:r>
        <w:rPr>
          <w:rFonts w:ascii="Times New Roman"/>
          <w:b w:val="false"/>
          <w:i w:val="false"/>
          <w:color w:val="000000"/>
          <w:sz w:val="28"/>
        </w:rPr>
        <w:t>
      14-16. Әкімдік инвестициялық жобамен келіскен жағдайда, әкімдіктің тапсырмасы бойынша, жер қатынастары жөніндегі орган мемлекет мұқтажы үшін жер телімдерді мәжбүрлеп иеліктен, соның ішінде сатып алу жолымен  шығару жөніндегі инвестициялық жобаны іске асыру туралы салушы мен (инвестор мен) әкімдік арасындағы шарт жобасын дайындайды.</w:t>
      </w:r>
      <w:r>
        <w:br/>
      </w:r>
      <w:r>
        <w:rPr>
          <w:rFonts w:ascii="Times New Roman"/>
          <w:b w:val="false"/>
          <w:i w:val="false"/>
          <w:color w:val="000000"/>
          <w:sz w:val="28"/>
        </w:rPr>
        <w:t>
</w:t>
      </w:r>
      <w:r>
        <w:rPr>
          <w:rFonts w:ascii="Times New Roman"/>
          <w:b w:val="false"/>
          <w:i w:val="false"/>
          <w:color w:val="000000"/>
          <w:sz w:val="28"/>
        </w:rPr>
        <w:t>
      14-17. Әкімдік шартқа қол қойғаннан кейін, салушы (инвестор)  мемлекет мұқтажы үшін жер телімдерді мәжбүрлеп иеліктен, соның ішінде сатып алу жолымен  шығару жөніндегі жұмыстар туралы шартты арнайы мамандандырылған кәсіпорынмен жасасады.</w:t>
      </w:r>
      <w:r>
        <w:br/>
      </w:r>
      <w:r>
        <w:rPr>
          <w:rFonts w:ascii="Times New Roman"/>
          <w:b w:val="false"/>
          <w:i w:val="false"/>
          <w:color w:val="000000"/>
          <w:sz w:val="28"/>
        </w:rPr>
        <w:t>
</w:t>
      </w:r>
      <w:r>
        <w:rPr>
          <w:rFonts w:ascii="Times New Roman"/>
          <w:b w:val="false"/>
          <w:i w:val="false"/>
          <w:color w:val="000000"/>
          <w:sz w:val="28"/>
        </w:rPr>
        <w:t xml:space="preserve">
      14-18.  Әкімдік қаулысының жобасы сәулет, қала құрылысы және жер қатынастары мәселесіне жетекшілік ететін Алматы қаласы әкімінің орынбасарымен, Алматы қаласы әкімі аппаратының заң бөлімімен, сәулет органымен, мамандандырылған кәсіпорынмен келісіледі. </w:t>
      </w:r>
      <w:r>
        <w:br/>
      </w:r>
      <w:r>
        <w:rPr>
          <w:rFonts w:ascii="Times New Roman"/>
          <w:b w:val="false"/>
          <w:i w:val="false"/>
          <w:color w:val="000000"/>
          <w:sz w:val="28"/>
        </w:rPr>
        <w:t xml:space="preserve">
      Салушы (инвестор) арнайы мамандандырылған  кәсіпорынмен шартқа отырғаннан кейін жер қатынастары жөніндегі орган арнайы мамандандырылған кәсіпорын күшімен жерге орналастыру жобасын жасауды қамтамасыз етеді, жер телімді және онда орналасқан жылжымайтын мүлікке тексеру жүргізеді, тексеру актісін құрастырады, материалдарды жинақтап, дайындайды және әкімдіктің меншік иелерінен (жер пайдаланушылардан) мемлекет мұқтажы үшін жер телімдерді мәжбүрлеп иеліктен, соның ішінде сатып алу жолымен шығару туралы қаулы жобасын дайындап және оны әкімдікке енгізеді. </w:t>
      </w:r>
      <w:r>
        <w:br/>
      </w:r>
      <w:r>
        <w:rPr>
          <w:rFonts w:ascii="Times New Roman"/>
          <w:b w:val="false"/>
          <w:i w:val="false"/>
          <w:color w:val="000000"/>
          <w:sz w:val="28"/>
        </w:rPr>
        <w:t xml:space="preserve">
      Әкімдік қаулысының жобасы мамандырылған кәсіпорынмен, сәулет органымен, Алматы қаласы әкімі аппаратының заң бөлімімен, жер қатынастары мәселелерін реттейтін Алматы қаласы әкімінің орынбасарымен келістіріледі. </w:t>
      </w:r>
      <w:r>
        <w:br/>
      </w:r>
      <w:r>
        <w:rPr>
          <w:rFonts w:ascii="Times New Roman"/>
          <w:b w:val="false"/>
          <w:i w:val="false"/>
          <w:color w:val="000000"/>
          <w:sz w:val="28"/>
        </w:rPr>
        <w:t xml:space="preserve">
      Қаулы жобасында көрсетілетіндер: </w:t>
      </w:r>
      <w:r>
        <w:br/>
      </w:r>
      <w:r>
        <w:rPr>
          <w:rFonts w:ascii="Times New Roman"/>
          <w:b w:val="false"/>
          <w:i w:val="false"/>
          <w:color w:val="000000"/>
          <w:sz w:val="28"/>
        </w:rPr>
        <w:t xml:space="preserve">
      жерге құқық берілетін  заңды немесе жеке тұлғаның аталуы; </w:t>
      </w:r>
      <w:r>
        <w:br/>
      </w:r>
      <w:r>
        <w:rPr>
          <w:rFonts w:ascii="Times New Roman"/>
          <w:b w:val="false"/>
          <w:i w:val="false"/>
          <w:color w:val="000000"/>
          <w:sz w:val="28"/>
        </w:rPr>
        <w:t xml:space="preserve">
      жер телімінің пайдалану мақсаты; </w:t>
      </w:r>
      <w:r>
        <w:br/>
      </w:r>
      <w:r>
        <w:rPr>
          <w:rFonts w:ascii="Times New Roman"/>
          <w:b w:val="false"/>
          <w:i w:val="false"/>
          <w:color w:val="000000"/>
          <w:sz w:val="28"/>
        </w:rPr>
        <w:t xml:space="preserve">
      жер телімінің аумағы; </w:t>
      </w:r>
      <w:r>
        <w:br/>
      </w:r>
      <w:r>
        <w:rPr>
          <w:rFonts w:ascii="Times New Roman"/>
          <w:b w:val="false"/>
          <w:i w:val="false"/>
          <w:color w:val="000000"/>
          <w:sz w:val="28"/>
        </w:rPr>
        <w:t xml:space="preserve">
      жердің құқығы түрі, ауыртпалықтары, сервитуттары; </w:t>
      </w:r>
      <w:r>
        <w:br/>
      </w:r>
      <w:r>
        <w:rPr>
          <w:rFonts w:ascii="Times New Roman"/>
          <w:b w:val="false"/>
          <w:i w:val="false"/>
          <w:color w:val="000000"/>
          <w:sz w:val="28"/>
        </w:rPr>
        <w:t xml:space="preserve">
      алынатын жер телімдердің мөлшерін көрсетумен, мемлекет мұқтажы үшін жер телімдерді мәжбүрлеп иеліктен, сонымен қатар сатып алу жолымен  шығарылатын заңды тұлғаның (бар болған жағдайда) тегі, аты, әкесінің аты немесе заңды тұлғаның аталуы; </w:t>
      </w:r>
      <w:r>
        <w:br/>
      </w:r>
      <w:r>
        <w:rPr>
          <w:rFonts w:ascii="Times New Roman"/>
          <w:b w:val="false"/>
          <w:i w:val="false"/>
          <w:color w:val="000000"/>
          <w:sz w:val="28"/>
        </w:rPr>
        <w:t>
      басқа да жағдайлар.</w:t>
      </w:r>
      <w:r>
        <w:br/>
      </w:r>
      <w:r>
        <w:rPr>
          <w:rFonts w:ascii="Times New Roman"/>
          <w:b w:val="false"/>
          <w:i w:val="false"/>
          <w:color w:val="000000"/>
          <w:sz w:val="28"/>
        </w:rPr>
        <w:t>
</w:t>
      </w:r>
      <w:r>
        <w:rPr>
          <w:rFonts w:ascii="Times New Roman"/>
          <w:b w:val="false"/>
          <w:i w:val="false"/>
          <w:color w:val="000000"/>
          <w:sz w:val="28"/>
        </w:rPr>
        <w:t>
      14-19. Әкімдік мерзімі бес жұмыс күнінен аспайтын уақытта қаулы қабылдап, әкімдік қаулысының материалдарының даналарымен бірге жер қатынастары жөніндегі органға жібереді.</w:t>
      </w:r>
      <w:r>
        <w:br/>
      </w:r>
      <w:r>
        <w:rPr>
          <w:rFonts w:ascii="Times New Roman"/>
          <w:b w:val="false"/>
          <w:i w:val="false"/>
          <w:color w:val="000000"/>
          <w:sz w:val="28"/>
        </w:rPr>
        <w:t>
</w:t>
      </w:r>
      <w:r>
        <w:rPr>
          <w:rFonts w:ascii="Times New Roman"/>
          <w:b w:val="false"/>
          <w:i w:val="false"/>
          <w:color w:val="000000"/>
          <w:sz w:val="28"/>
        </w:rPr>
        <w:t>
      14-20. Әкімдік қаулысының негізінде жер қатынастары жөніндегі орган мамандырылған кәсіпорынның күшімен заңмен белгіленген мерзімде, жер телімдерді және онда орналасқан жылжымайтын мүліктерді мәжбүрлеп иеліктен шығаруға,соның ішінде сатып алу жолымен байланысты қажетті шаралар кешенді түрде жүргізіледі.</w:t>
      </w:r>
      <w:r>
        <w:br/>
      </w:r>
      <w:r>
        <w:rPr>
          <w:rFonts w:ascii="Times New Roman"/>
          <w:b w:val="false"/>
          <w:i w:val="false"/>
          <w:color w:val="000000"/>
          <w:sz w:val="28"/>
        </w:rPr>
        <w:t>
</w:t>
      </w:r>
      <w:r>
        <w:rPr>
          <w:rFonts w:ascii="Times New Roman"/>
          <w:b w:val="false"/>
          <w:i w:val="false"/>
          <w:color w:val="000000"/>
          <w:sz w:val="28"/>
        </w:rPr>
        <w:t>
      14-21. Меншік иесіне (мемлекеттік емес жер пайдаланушыға) болашақта мәжбүрлеп иеліктен шығаруға,соның ішінде сатып алу жолымен байланысты туралы ескерткеннен кейін, жер телімдерге және онда орналасқан жылжымайтын мүліктерге бағалау жүргізіледі.</w:t>
      </w:r>
      <w:r>
        <w:br/>
      </w:r>
      <w:r>
        <w:rPr>
          <w:rFonts w:ascii="Times New Roman"/>
          <w:b w:val="false"/>
          <w:i w:val="false"/>
          <w:color w:val="000000"/>
          <w:sz w:val="28"/>
        </w:rPr>
        <w:t>
</w:t>
      </w:r>
      <w:r>
        <w:rPr>
          <w:rFonts w:ascii="Times New Roman"/>
          <w:b w:val="false"/>
          <w:i w:val="false"/>
          <w:color w:val="000000"/>
          <w:sz w:val="28"/>
        </w:rPr>
        <w:t xml:space="preserve">
      14-22. Мемлекет мұқтажы үшін жер телімдерді және онда орналасқан жылжымайтын мүліктерді мәжбүрлеп иеліктен, сонымен қатар сатып алу жолымен  шығаруға байланысты бағалау жұмыстарын жүргізетін бағалаушыны жер қатынастары жөніндегі орган ашық конкурс өткізіп, анықтайды. </w:t>
      </w:r>
      <w:r>
        <w:br/>
      </w:r>
      <w:r>
        <w:rPr>
          <w:rFonts w:ascii="Times New Roman"/>
          <w:b w:val="false"/>
          <w:i w:val="false"/>
          <w:color w:val="000000"/>
          <w:sz w:val="28"/>
        </w:rPr>
        <w:t>
      Мемлекет мұқтажы үшін жер телімді мәжбүрлеп иеліктен шығару, соның ішінде сатып алу жолымен анықтайтын бағасы заңнамаға сәйкес анықталады.</w:t>
      </w:r>
      <w:r>
        <w:br/>
      </w:r>
      <w:r>
        <w:rPr>
          <w:rFonts w:ascii="Times New Roman"/>
          <w:b w:val="false"/>
          <w:i w:val="false"/>
          <w:color w:val="000000"/>
          <w:sz w:val="28"/>
        </w:rPr>
        <w:t>
</w:t>
      </w:r>
      <w:r>
        <w:rPr>
          <w:rFonts w:ascii="Times New Roman"/>
          <w:b w:val="false"/>
          <w:i w:val="false"/>
          <w:color w:val="000000"/>
          <w:sz w:val="28"/>
        </w:rPr>
        <w:t>
      14-23. Егер, меншік иесі немесе мемлекеттік емес жер пайдаланушы мемлекет мұқтажы үшін жер телімді сатып алу шешімімен келіспеген жағдайда, немесе сатып алынатын жер телімінің бағасымен немесе сатып алудың басқа да шарттарымен келіспеген жағдайда, әкімдік заң тәртібімен белгіленген тәртіпте жер телімді сатып алу туралы шағымды сотқа береді. Сотта өкілдікті өкілетті тұлғалар жүргізеді.</w:t>
      </w:r>
      <w:r>
        <w:br/>
      </w:r>
      <w:r>
        <w:rPr>
          <w:rFonts w:ascii="Times New Roman"/>
          <w:b w:val="false"/>
          <w:i w:val="false"/>
          <w:color w:val="000000"/>
          <w:sz w:val="28"/>
        </w:rPr>
        <w:t>
</w:t>
      </w:r>
      <w:r>
        <w:rPr>
          <w:rFonts w:ascii="Times New Roman"/>
          <w:b w:val="false"/>
          <w:i w:val="false"/>
          <w:color w:val="000000"/>
          <w:sz w:val="28"/>
        </w:rPr>
        <w:t>
      14-24. Мамандандырылған кәсіпорын жер телімін сатып алу шарты немесе сот шешімі негізінде тіркеу органында жер телімінің және онда орналасқан жылжымайтын мүліктің меншік құқығын тоқтатуын тіркейді.</w:t>
      </w:r>
      <w:r>
        <w:br/>
      </w:r>
      <w:r>
        <w:rPr>
          <w:rFonts w:ascii="Times New Roman"/>
          <w:b w:val="false"/>
          <w:i w:val="false"/>
          <w:color w:val="000000"/>
          <w:sz w:val="28"/>
        </w:rPr>
        <w:t>
</w:t>
      </w:r>
      <w:r>
        <w:rPr>
          <w:rFonts w:ascii="Times New Roman"/>
          <w:b w:val="false"/>
          <w:i w:val="false"/>
          <w:color w:val="000000"/>
          <w:sz w:val="28"/>
        </w:rPr>
        <w:t>
      14-25. Жер теліміндегі жылжымайтын мүлікті бұзу жер телімін сатып алу төлем ақысын төлегеннен кейін, жер телімін сатып алу шарты немесе күшіне енген сот шешімі негізінде жүзеге асырылады.</w:t>
      </w:r>
      <w:r>
        <w:br/>
      </w:r>
      <w:r>
        <w:rPr>
          <w:rFonts w:ascii="Times New Roman"/>
          <w:b w:val="false"/>
          <w:i w:val="false"/>
          <w:color w:val="000000"/>
          <w:sz w:val="28"/>
        </w:rPr>
        <w:t>
</w:t>
      </w:r>
      <w:r>
        <w:rPr>
          <w:rFonts w:ascii="Times New Roman"/>
          <w:b w:val="false"/>
          <w:i w:val="false"/>
          <w:color w:val="000000"/>
          <w:sz w:val="28"/>
        </w:rPr>
        <w:t>
      14-26. Жер телімін және онда орналасқан жылжымайтын мүлікті бұзу жұмыстарын мамандандырылған кәсіпорын, салушының (инвестордың) қаржысы есебінен немесе мемлекеттік сәулет құрылыс бақылау органы берген ордер негізінде, салушы (инвестор) өз бетінше іске асырады.</w:t>
      </w:r>
      <w:r>
        <w:br/>
      </w:r>
      <w:r>
        <w:rPr>
          <w:rFonts w:ascii="Times New Roman"/>
          <w:b w:val="false"/>
          <w:i w:val="false"/>
          <w:color w:val="000000"/>
          <w:sz w:val="28"/>
        </w:rPr>
        <w:t>
</w:t>
      </w:r>
      <w:r>
        <w:rPr>
          <w:rFonts w:ascii="Times New Roman"/>
          <w:b w:val="false"/>
          <w:i w:val="false"/>
          <w:color w:val="000000"/>
          <w:sz w:val="28"/>
        </w:rPr>
        <w:t>
      14-27. Жер телімдегі жылжымайтын мүліктің бұзылғаны туралы акт дайындалып, оған салушы (инвестор), мамандандырылған кәсіпорынның, аудан әкімдігінің  және мемлекеттік сәулет құрылыс бақылау органдарының өкілдерінің қолдары қойылады.</w:t>
      </w:r>
      <w:r>
        <w:br/>
      </w:r>
      <w:r>
        <w:rPr>
          <w:rFonts w:ascii="Times New Roman"/>
          <w:b w:val="false"/>
          <w:i w:val="false"/>
          <w:color w:val="000000"/>
          <w:sz w:val="28"/>
        </w:rPr>
        <w:t>
</w:t>
      </w:r>
      <w:r>
        <w:rPr>
          <w:rFonts w:ascii="Times New Roman"/>
          <w:b w:val="false"/>
          <w:i w:val="false"/>
          <w:color w:val="000000"/>
          <w:sz w:val="28"/>
        </w:rPr>
        <w:t xml:space="preserve">
      14-28. Әкімдік жер телімді алуға арыз берген басқа тұлғаға жер телімін бере алады, егер де, салушы (инвестор): </w:t>
      </w:r>
      <w:r>
        <w:br/>
      </w:r>
      <w:r>
        <w:rPr>
          <w:rFonts w:ascii="Times New Roman"/>
          <w:b w:val="false"/>
          <w:i w:val="false"/>
          <w:color w:val="000000"/>
          <w:sz w:val="28"/>
        </w:rPr>
        <w:t xml:space="preserve">
      өзіне Нысан құрылысы үшін берілген жер телімінен бас тартқан жағдайда; </w:t>
      </w:r>
      <w:r>
        <w:br/>
      </w:r>
      <w:r>
        <w:rPr>
          <w:rFonts w:ascii="Times New Roman"/>
          <w:b w:val="false"/>
          <w:i w:val="false"/>
          <w:color w:val="000000"/>
          <w:sz w:val="28"/>
        </w:rPr>
        <w:t xml:space="preserve">
      әкімдікпен шарт жасасқаннан кейін бір ай мерзім ішінде мамандандырылған кәсіпорынмен шарт жасаспаған жағдайда; </w:t>
      </w:r>
      <w:r>
        <w:br/>
      </w:r>
      <w:r>
        <w:rPr>
          <w:rFonts w:ascii="Times New Roman"/>
          <w:b w:val="false"/>
          <w:i w:val="false"/>
          <w:color w:val="000000"/>
          <w:sz w:val="28"/>
        </w:rPr>
        <w:t xml:space="preserve">
      екі ай мерзім ішінде (соның ішінде тиісті түрде қаржыландырмау), үшінші тұлғалардың  құқықтарынан берілген жер телімді босату бойынша шараларды, әкімдік пен  мамандандырылған кәсіпорын шарттарында қарастырылған бойынша орындамаған жағдайда. </w:t>
      </w:r>
      <w:r>
        <w:br/>
      </w:r>
      <w:r>
        <w:rPr>
          <w:rFonts w:ascii="Times New Roman"/>
          <w:b w:val="false"/>
          <w:i w:val="false"/>
          <w:color w:val="000000"/>
          <w:sz w:val="28"/>
        </w:rPr>
        <w:t>
      Меншік иесін (мемлекеттік емес жер пайдаланушыны) мәжбүрлеп иеліктен шығару (сатып алу) кезінде  әкімдік төлеген  қаржы бойынша шыққан шығындарға өтемақы, алдыңғы салушыға (инвесторға) төленеді.</w:t>
      </w:r>
      <w:r>
        <w:br/>
      </w:r>
      <w:r>
        <w:rPr>
          <w:rFonts w:ascii="Times New Roman"/>
          <w:b w:val="false"/>
          <w:i w:val="false"/>
          <w:color w:val="000000"/>
          <w:sz w:val="28"/>
        </w:rPr>
        <w:t>
</w:t>
      </w:r>
      <w:r>
        <w:rPr>
          <w:rFonts w:ascii="Times New Roman"/>
          <w:b w:val="false"/>
          <w:i w:val="false"/>
          <w:color w:val="000000"/>
          <w:sz w:val="28"/>
        </w:rPr>
        <w:t>
      14-29. Салушыға (инвесторға) берілген жер телімдегі жылжымайтын мүлікті бұзу фактісін заңнамада белгіленген тәртіпте тіркеуден өткізгеннен кейін, жер телімдеріне құқықты ресімдеу және беру іс-жосығы осы Ереженің 14-5 - 14-9 тармақтарында қарастырылған тәртіпте жүргізіледі.</w:t>
      </w:r>
    </w:p>
    <w:bookmarkEnd w:id="12"/>
    <w:bookmarkStart w:name="z56" w:id="13"/>
    <w:p>
      <w:pPr>
        <w:spacing w:after="0"/>
        <w:ind w:left="0"/>
        <w:jc w:val="left"/>
      </w:pPr>
      <w:r>
        <w:rPr>
          <w:rFonts w:ascii="Times New Roman"/>
          <w:b/>
          <w:i w:val="false"/>
          <w:color w:val="000000"/>
        </w:rPr>
        <w:t xml:space="preserve"> 
§ 3. Жер телімнінің пайдалану мақсатының</w:t>
      </w:r>
      <w:r>
        <w:br/>
      </w:r>
      <w:r>
        <w:rPr>
          <w:rFonts w:ascii="Times New Roman"/>
          <w:b/>
          <w:i w:val="false"/>
          <w:color w:val="000000"/>
        </w:rPr>
        <w:t>
өзгеруіне байланысты Алматы қаласы</w:t>
      </w:r>
      <w:r>
        <w:br/>
      </w:r>
      <w:r>
        <w:rPr>
          <w:rFonts w:ascii="Times New Roman"/>
          <w:b/>
          <w:i w:val="false"/>
          <w:color w:val="000000"/>
        </w:rPr>
        <w:t>
әкімдігінің қаулыларын қабылдау кезінде</w:t>
      </w:r>
      <w:r>
        <w:br/>
      </w:r>
      <w:r>
        <w:rPr>
          <w:rFonts w:ascii="Times New Roman"/>
          <w:b/>
          <w:i w:val="false"/>
          <w:color w:val="000000"/>
        </w:rPr>
        <w:t>
рұқсат беру рәсімдерінің жүргізілу тәртібі</w:t>
      </w:r>
    </w:p>
    <w:bookmarkEnd w:id="13"/>
    <w:bookmarkStart w:name="z57" w:id="14"/>
    <w:p>
      <w:pPr>
        <w:spacing w:after="0"/>
        <w:ind w:left="0"/>
        <w:jc w:val="both"/>
      </w:pPr>
      <w:r>
        <w:rPr>
          <w:rFonts w:ascii="Times New Roman"/>
          <w:b w:val="false"/>
          <w:i w:val="false"/>
          <w:color w:val="000000"/>
          <w:sz w:val="28"/>
        </w:rPr>
        <w:t>
      14-30. Жеке меншік, тұрақты жер пайдалану құқығындағы, (өтеусіз) өтеулі (ұзақ мерзімге, қысқа мерзімге) уақытша жер пайдалану құқықтарындағы жер телімінің пайдалану мақсатын өзгертуге мүдделі тұлға, әкімдікке жазбаша түрде арызға (өтінішке) қоса тіркелген төмендегі құжаттармен келеді:</w:t>
      </w:r>
      <w:r>
        <w:br/>
      </w:r>
      <w:r>
        <w:rPr>
          <w:rFonts w:ascii="Times New Roman"/>
          <w:b w:val="false"/>
          <w:i w:val="false"/>
          <w:color w:val="000000"/>
          <w:sz w:val="28"/>
        </w:rPr>
        <w:t xml:space="preserve">
      заңды тұлғалар: </w:t>
      </w:r>
      <w:r>
        <w:br/>
      </w:r>
      <w:r>
        <w:rPr>
          <w:rFonts w:ascii="Times New Roman"/>
          <w:b w:val="false"/>
          <w:i w:val="false"/>
          <w:color w:val="000000"/>
          <w:sz w:val="28"/>
        </w:rPr>
        <w:t>
      нотариалды куәландырылған жарғының, заңды тұлғаны мемлекеттік тіркеу туралы куәлігінің, салық төлеуші куәлігінің, жылжымайтын мүліктің құқығын мемлекеттік тіркеу туралы куәлігінің, жер теліміне жеке меншік құқығын беретін немесе тұрақты жер пайдалану құқығын беретін немесе (өтеусіз) өтеулі (ұзақ мерзімге, қысқа мерзімге) уақытша жер пайдалану құқығын беретін актісінің көшірмелері;</w:t>
      </w:r>
      <w:r>
        <w:br/>
      </w:r>
      <w:r>
        <w:rPr>
          <w:rFonts w:ascii="Times New Roman"/>
          <w:b w:val="false"/>
          <w:i w:val="false"/>
          <w:color w:val="000000"/>
          <w:sz w:val="28"/>
        </w:rPr>
        <w:t xml:space="preserve">
      жеке тұлғалар: </w:t>
      </w:r>
      <w:r>
        <w:br/>
      </w:r>
      <w:r>
        <w:rPr>
          <w:rFonts w:ascii="Times New Roman"/>
          <w:b w:val="false"/>
          <w:i w:val="false"/>
          <w:color w:val="000000"/>
          <w:sz w:val="28"/>
        </w:rPr>
        <w:t>
      нотариалды куәландырылған жеке куәлігінің немесе төлқұжатының, салық төлеуші куәлігінің, жылжымайтын мүліктің құқығын мемлекеттік тіркеу туралы куәлігінің, жер теліміне жеке меншік құқығын беретін немесе тұрақты жер пайдалану құқығын беретін немесе (өтеусіз) өтеулі (ұзақ мерзімге, қысқа мерзімге) уақытша жер пайдалану құқығын беретін актісінің көшірмелерін.</w:t>
      </w:r>
      <w:r>
        <w:br/>
      </w:r>
      <w:r>
        <w:rPr>
          <w:rFonts w:ascii="Times New Roman"/>
          <w:b w:val="false"/>
          <w:i w:val="false"/>
          <w:color w:val="000000"/>
          <w:sz w:val="28"/>
        </w:rPr>
        <w:t>
</w:t>
      </w:r>
      <w:r>
        <w:rPr>
          <w:rFonts w:ascii="Times New Roman"/>
          <w:b w:val="false"/>
          <w:i w:val="false"/>
          <w:color w:val="000000"/>
          <w:sz w:val="28"/>
        </w:rPr>
        <w:t>
      14-31. Жер телімінің пайдалану мақсатын өзгерту туралы өтініште: сұралған пайдалану мақсаты, жер теліміне тиісті құқық, өтінім берушінің реквизиттерімен (мекенжайы, телефоны) өлшемі және оның орналасқан жері көрсетіледі.</w:t>
      </w:r>
      <w:r>
        <w:br/>
      </w:r>
      <w:r>
        <w:rPr>
          <w:rFonts w:ascii="Times New Roman"/>
          <w:b w:val="false"/>
          <w:i w:val="false"/>
          <w:color w:val="000000"/>
          <w:sz w:val="28"/>
        </w:rPr>
        <w:t>
</w:t>
      </w:r>
      <w:r>
        <w:rPr>
          <w:rFonts w:ascii="Times New Roman"/>
          <w:b w:val="false"/>
          <w:i w:val="false"/>
          <w:color w:val="000000"/>
          <w:sz w:val="28"/>
        </w:rPr>
        <w:t>
      14-32. Әкімдіктің тапсырмасы бойынша жер қатынастары жөніндегі орган екі жұмыс күннен кем емес уақытта өтінішті тіркейді және оны  бар қала құрылысы кесімдерін ескере отырып, оны аумаққа бөлу, қаланың Бас жоспарына сәйкес жер телімнің пайдалану мақсатын өзгерту мүмкіндігі туралы қорытындыны дайындау үшін сәулет органына жібереді.</w:t>
      </w:r>
      <w:r>
        <w:br/>
      </w:r>
      <w:r>
        <w:rPr>
          <w:rFonts w:ascii="Times New Roman"/>
          <w:b w:val="false"/>
          <w:i w:val="false"/>
          <w:color w:val="000000"/>
          <w:sz w:val="28"/>
        </w:rPr>
        <w:t>
</w:t>
      </w:r>
      <w:r>
        <w:rPr>
          <w:rFonts w:ascii="Times New Roman"/>
          <w:b w:val="false"/>
          <w:i w:val="false"/>
          <w:color w:val="000000"/>
          <w:sz w:val="28"/>
        </w:rPr>
        <w:t>
      14-33. Сәулет органы жер қатынастары жөніндегі органға мерзімі жеті жұмыс күннен кем емес уақытта: жер телімінің пайдалану мақсатын өзгерту мүмкіндігі туралы немесе дәлелді себептерін көрсетіп телімнің пайдалану мақсатын өзгертудің болмайтындығы жайлы тиісті қорытындысын жібереді.</w:t>
      </w:r>
      <w:r>
        <w:br/>
      </w:r>
      <w:r>
        <w:rPr>
          <w:rFonts w:ascii="Times New Roman"/>
          <w:b w:val="false"/>
          <w:i w:val="false"/>
          <w:color w:val="000000"/>
          <w:sz w:val="28"/>
        </w:rPr>
        <w:t>
</w:t>
      </w:r>
      <w:r>
        <w:rPr>
          <w:rFonts w:ascii="Times New Roman"/>
          <w:b w:val="false"/>
          <w:i w:val="false"/>
          <w:color w:val="000000"/>
          <w:sz w:val="28"/>
        </w:rPr>
        <w:t>
      14-34. Жер қатынастары жөніндегі орган мерзімі жеті жұмыс күннен кем емес уақытта тиісті қорытындыны дайындайды және жер телімі бойынша материалдарды қарау үшін жер комиссиясына ұсынады.</w:t>
      </w:r>
      <w:r>
        <w:br/>
      </w:r>
      <w:r>
        <w:rPr>
          <w:rFonts w:ascii="Times New Roman"/>
          <w:b w:val="false"/>
          <w:i w:val="false"/>
          <w:color w:val="000000"/>
          <w:sz w:val="28"/>
        </w:rPr>
        <w:t>
</w:t>
      </w:r>
      <w:r>
        <w:rPr>
          <w:rFonts w:ascii="Times New Roman"/>
          <w:b w:val="false"/>
          <w:i w:val="false"/>
          <w:color w:val="000000"/>
          <w:sz w:val="28"/>
        </w:rPr>
        <w:t>
      14-35. Жер комиссиясы жер теліміне тиісті құқықты беру арқылы жер телімінің пайдалану мақсатын өзгертуге қорытынды береді немесе беруден бас тартады.</w:t>
      </w:r>
      <w:r>
        <w:br/>
      </w:r>
      <w:r>
        <w:rPr>
          <w:rFonts w:ascii="Times New Roman"/>
          <w:b w:val="false"/>
          <w:i w:val="false"/>
          <w:color w:val="000000"/>
          <w:sz w:val="28"/>
        </w:rPr>
        <w:t>
</w:t>
      </w:r>
      <w:r>
        <w:rPr>
          <w:rFonts w:ascii="Times New Roman"/>
          <w:b w:val="false"/>
          <w:i w:val="false"/>
          <w:color w:val="000000"/>
          <w:sz w:val="28"/>
        </w:rPr>
        <w:t>
      14-36. Жер қатынастары жөніндегі орган мерзімі бес жұмыс күннен кем емес уақытта Комиссияның қанағаттандырылған қорытындысын берген жағдайда, жер теліміне тиісті құқықты беру арқылы пайдалану мақсатын өзгерту туралы әкімдіктің қаулы жобасын дайындайды, ал қанағаттандырылмаған қорытындысы шыққан жағдайда, оның дәлелді себептерін көрсетіп, әкімдіктің бас тарту туралы қаулысының жобасын дайындайды. Берілген өтінішті қанағаттандырудан бас тарту жайлы әкімдіктің қаулысының көшірмесі өтінім берушіге қаулы қабылданғаннан кейін жеті күн мерзімде тапсырылады.</w:t>
      </w:r>
      <w:r>
        <w:br/>
      </w:r>
      <w:r>
        <w:rPr>
          <w:rFonts w:ascii="Times New Roman"/>
          <w:b w:val="false"/>
          <w:i w:val="false"/>
          <w:color w:val="000000"/>
          <w:sz w:val="28"/>
        </w:rPr>
        <w:t>
      </w:t>
      </w:r>
      <w:r>
        <w:rPr>
          <w:rFonts w:ascii="Times New Roman"/>
          <w:b w:val="false"/>
          <w:i w:val="false"/>
          <w:color w:val="ff0000"/>
          <w:sz w:val="28"/>
        </w:rPr>
        <w:t xml:space="preserve">Ескерту. 14-36 тармаққа өзгерту енгізілді - Алматы қаласы мәслихатының 2010.04.12 </w:t>
      </w:r>
      <w:r>
        <w:rPr>
          <w:rFonts w:ascii="Times New Roman"/>
          <w:b w:val="false"/>
          <w:i w:val="false"/>
          <w:color w:val="000000"/>
          <w:sz w:val="28"/>
        </w:rPr>
        <w:t>N 319</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xml:space="preserve">
      14-37. Жер қатынастары жөніндегі орган мерзімі үш жұмыс күннен кем емес уақытта тиісті құқық беру арқылы жер телімінің пайдалану мақсатын өзгерту туралы әкімдіктің қаулысының жобасын әкімдікке енгізеді. </w:t>
      </w:r>
      <w:r>
        <w:br/>
      </w:r>
      <w:r>
        <w:rPr>
          <w:rFonts w:ascii="Times New Roman"/>
          <w:b w:val="false"/>
          <w:i w:val="false"/>
          <w:color w:val="000000"/>
          <w:sz w:val="28"/>
        </w:rPr>
        <w:t>
      Қаулының жобасы сәулет органымен, Алматы қаласы әкімі аппаратының заң бөлімімен, жер қатынастары мәселесіне жетекшілік ететін Алматы қаласы әкімінің орынбасарымен келісіледі.</w:t>
      </w:r>
      <w:r>
        <w:br/>
      </w:r>
      <w:r>
        <w:rPr>
          <w:rFonts w:ascii="Times New Roman"/>
          <w:b w:val="false"/>
          <w:i w:val="false"/>
          <w:color w:val="000000"/>
          <w:sz w:val="28"/>
        </w:rPr>
        <w:t>
</w:t>
      </w:r>
      <w:r>
        <w:rPr>
          <w:rFonts w:ascii="Times New Roman"/>
          <w:b w:val="false"/>
          <w:i w:val="false"/>
          <w:color w:val="000000"/>
          <w:sz w:val="28"/>
        </w:rPr>
        <w:t>
      14-38. Әкімдік, мерзімі бес жұмыс күннен кем емес уақытта әкімдіктің қаулысын қабылдап, жоғарыда аталған шарттарға қол қойып жер қатынастары жөніндегі органға жібереді.</w:t>
      </w:r>
      <w:r>
        <w:br/>
      </w:r>
      <w:r>
        <w:rPr>
          <w:rFonts w:ascii="Times New Roman"/>
          <w:b w:val="false"/>
          <w:i w:val="false"/>
          <w:color w:val="000000"/>
          <w:sz w:val="28"/>
        </w:rPr>
        <w:t>
</w:t>
      </w:r>
      <w:r>
        <w:rPr>
          <w:rFonts w:ascii="Times New Roman"/>
          <w:b w:val="false"/>
          <w:i w:val="false"/>
          <w:color w:val="000000"/>
          <w:sz w:val="28"/>
        </w:rPr>
        <w:t>
      14-39. Жер қатынастары жөніндегі орган әкімдіктің қаулысы қабылданғаннан бастап, бес жұмыс күннен кем емес уақытта, тиісті жер пайдалану құқығын беру туралы және пайдалану мақсатын өзгерту үшін Қазақстан Республикасының заңнамасында қарастырылғандай, жер телімінің тепе-тең кадастрлық (бағалау) құнын бюджет пайдасына төлеген жағдайда, жер телімін сатып алу-сату шартын жасайды және әкімдіктің қаулысының данасымен бірге оны өтінім берушіге береді және оларды "АлматықалжерҒӨО" ЕМК-на жер-кадастрлық іске тиісті өзгерістер енгізу үшін ұсынады.</w:t>
      </w:r>
      <w:r>
        <w:br/>
      </w:r>
      <w:r>
        <w:rPr>
          <w:rFonts w:ascii="Times New Roman"/>
          <w:b w:val="false"/>
          <w:i w:val="false"/>
          <w:color w:val="000000"/>
          <w:sz w:val="28"/>
        </w:rPr>
        <w:t>
</w:t>
      </w:r>
      <w:r>
        <w:rPr>
          <w:rFonts w:ascii="Times New Roman"/>
          <w:b w:val="false"/>
          <w:i w:val="false"/>
          <w:color w:val="000000"/>
          <w:sz w:val="28"/>
        </w:rPr>
        <w:t>
      14-40. "АлматықалжерҒӨО" ЕМК-ны белгіленген тәртіпте жер-кадастрлық істі құрастырып, жер теліміне құқық беретін құжаттарды белгіленген тәртіпте дайындап, жер қатынастары жөніндегі органға жер-кадастрлық ісімен бірге қол қою үшін жібереді.</w:t>
      </w:r>
      <w:r>
        <w:br/>
      </w:r>
      <w:r>
        <w:rPr>
          <w:rFonts w:ascii="Times New Roman"/>
          <w:b w:val="false"/>
          <w:i w:val="false"/>
          <w:color w:val="000000"/>
          <w:sz w:val="28"/>
        </w:rPr>
        <w:t>
</w:t>
      </w:r>
      <w:r>
        <w:rPr>
          <w:rFonts w:ascii="Times New Roman"/>
          <w:b w:val="false"/>
          <w:i w:val="false"/>
          <w:color w:val="000000"/>
          <w:sz w:val="28"/>
        </w:rPr>
        <w:t>
      14-41. Жер қатынастары жөніндегі орган екі жұмыс күннен кем емес уақытта қол қойылған сәйкестендірілген құжаттарын тіркейді және тіркеу журналына өтінім берушіге қол қойдырып, тапсырады.</w:t>
      </w:r>
      <w:r>
        <w:br/>
      </w:r>
      <w:r>
        <w:rPr>
          <w:rFonts w:ascii="Times New Roman"/>
          <w:b w:val="false"/>
          <w:i w:val="false"/>
          <w:color w:val="000000"/>
          <w:sz w:val="28"/>
        </w:rPr>
        <w:t>
      </w:t>
      </w:r>
      <w:r>
        <w:rPr>
          <w:rFonts w:ascii="Times New Roman"/>
          <w:b w:val="false"/>
          <w:i w:val="false"/>
          <w:color w:val="ff0000"/>
          <w:sz w:val="28"/>
        </w:rPr>
        <w:t xml:space="preserve">Ескерту. 3 тарау жаңа редакцияда жазылды - ІV сайланған Алматы қаласы мәслихатының ІІ сессиясының 2007.09.10 </w:t>
      </w:r>
      <w:r>
        <w:rPr>
          <w:rFonts w:ascii="Times New Roman"/>
          <w:b w:val="false"/>
          <w:i w:val="false"/>
          <w:color w:val="000000"/>
          <w:sz w:val="28"/>
        </w:rPr>
        <w:t>N 9</w:t>
      </w:r>
      <w:r>
        <w:rPr>
          <w:rFonts w:ascii="Times New Roman"/>
          <w:b w:val="false"/>
          <w:i w:val="false"/>
          <w:color w:val="ff0000"/>
          <w:sz w:val="28"/>
        </w:rPr>
        <w:t> </w:t>
      </w:r>
      <w:r>
        <w:rPr>
          <w:rFonts w:ascii="Times New Roman"/>
          <w:b w:val="false"/>
          <w:i w:val="false"/>
          <w:color w:val="ff0000"/>
          <w:sz w:val="28"/>
        </w:rPr>
        <w:t>шешімімен</w:t>
      </w:r>
      <w:r>
        <w:rPr>
          <w:rFonts w:ascii="Times New Roman"/>
          <w:b w:val="false"/>
          <w:i w:val="false"/>
          <w:color w:val="ff0000"/>
          <w:sz w:val="28"/>
        </w:rPr>
        <w:t xml:space="preserve">. </w:t>
      </w:r>
    </w:p>
    <w:bookmarkEnd w:id="14"/>
    <w:p>
      <w:pPr>
        <w:spacing w:after="0"/>
        <w:ind w:left="0"/>
        <w:jc w:val="left"/>
      </w:pPr>
      <w:r>
        <w:rPr>
          <w:rFonts w:ascii="Times New Roman"/>
          <w:b/>
          <w:i w:val="false"/>
          <w:color w:val="000000"/>
        </w:rPr>
        <w:t xml:space="preserve"> 4 тарау. Жер телімдерін пайдалануға</w:t>
      </w:r>
      <w:r>
        <w:br/>
      </w:r>
      <w:r>
        <w:rPr>
          <w:rFonts w:ascii="Times New Roman"/>
          <w:b/>
          <w:i w:val="false"/>
          <w:color w:val="000000"/>
        </w:rPr>
        <w:t>
қала құрылысы талаптары</w:t>
      </w:r>
    </w:p>
    <w:bookmarkStart w:name="z69" w:id="15"/>
    <w:p>
      <w:pPr>
        <w:spacing w:after="0"/>
        <w:ind w:left="0"/>
        <w:jc w:val="both"/>
      </w:pPr>
      <w:r>
        <w:rPr>
          <w:rFonts w:ascii="Times New Roman"/>
          <w:b w:val="false"/>
          <w:i w:val="false"/>
          <w:color w:val="000000"/>
          <w:sz w:val="28"/>
        </w:rPr>
        <w:t xml:space="preserve">
      15. Аумақтық және қала құрылысының даму жағдайларын анықтайтын негізгі қала құрылысы құжаты Алматы қаласының бас жоспары болып табылады. Қала құрылысы және жобалау-сметалық құжаттардың басқа түрлері белгіленген тәртіпте бас жоспардың негізінде әзірленеді. </w:t>
      </w:r>
      <w:r>
        <w:br/>
      </w:r>
      <w:r>
        <w:rPr>
          <w:rFonts w:ascii="Times New Roman"/>
          <w:b w:val="false"/>
          <w:i w:val="false"/>
          <w:color w:val="000000"/>
          <w:sz w:val="28"/>
        </w:rPr>
        <w:t xml:space="preserve">
      Бекітілген қала құрылысы және жобалау-сметалық құжаттамалар қала құрылысы қызметінің барлық субъектілері үшін міндетті болып табылады. Қала құрылысы құжаттамаларына оны бекіткен органның рұқсатымен ғана өзгерістер енгізуге жол беріледі. </w:t>
      </w:r>
      <w:r>
        <w:br/>
      </w:r>
      <w:r>
        <w:rPr>
          <w:rFonts w:ascii="Times New Roman"/>
          <w:b w:val="false"/>
          <w:i w:val="false"/>
          <w:color w:val="000000"/>
          <w:sz w:val="28"/>
        </w:rPr>
        <w:t>
</w:t>
      </w:r>
      <w:r>
        <w:rPr>
          <w:rFonts w:ascii="Times New Roman"/>
          <w:b w:val="false"/>
          <w:i w:val="false"/>
          <w:color w:val="000000"/>
          <w:sz w:val="28"/>
        </w:rPr>
        <w:t xml:space="preserve">
      16. Жер телімдерін құрылыс жүргізу үшін беру кезінде оларды пайдалануға қойылатын қала құрылысы талаптары бекітілген қала құрылысы және жобалау-сметалық құжаттамалардың (жоспарлау және құрылыс салу, қала құрылысы аудандарына бөлу жобалары, сондай-ақ осы Ережелердің) негізінде белгіленеді. </w:t>
      </w:r>
      <w:r>
        <w:br/>
      </w:r>
      <w:r>
        <w:rPr>
          <w:rFonts w:ascii="Times New Roman"/>
          <w:b w:val="false"/>
          <w:i w:val="false"/>
          <w:color w:val="000000"/>
          <w:sz w:val="28"/>
        </w:rPr>
        <w:t>
</w:t>
      </w:r>
      <w:r>
        <w:rPr>
          <w:rFonts w:ascii="Times New Roman"/>
          <w:b w:val="false"/>
          <w:i w:val="false"/>
          <w:color w:val="000000"/>
          <w:sz w:val="28"/>
        </w:rPr>
        <w:t xml:space="preserve">
      17. Жеке және заңды тұлғалардың Алматы қаласы аумағында құрылыс салу үшін жер телімдерін пайдалануы (коммуникацияларды жүргізу, аумақты инженерлік дайындау, көріктендіру, көгалдандыру және басқа да жерді жайластыруды қосқанда) тек осы Ережелерге сәйкес жүзеге асырылады. </w:t>
      </w:r>
      <w:r>
        <w:br/>
      </w:r>
      <w:r>
        <w:rPr>
          <w:rFonts w:ascii="Times New Roman"/>
          <w:b w:val="false"/>
          <w:i w:val="false"/>
          <w:color w:val="000000"/>
          <w:sz w:val="28"/>
        </w:rPr>
        <w:t>
</w:t>
      </w:r>
      <w:r>
        <w:rPr>
          <w:rFonts w:ascii="Times New Roman"/>
          <w:b w:val="false"/>
          <w:i w:val="false"/>
          <w:color w:val="000000"/>
          <w:sz w:val="28"/>
        </w:rPr>
        <w:t>
      18. Жер телімдерін бөлу немесе олардың шекаралары мен параметрлерін өзгерту кезінде қызыл сызықтар, құрылысты реттеу желілері мен қала құрылысы регламенттері сақталуы керек. Жылжымайтын мүлік нысандарын бөлген кезде олардың бөліктері жеке жылжымайтын нысан ретінде қызмет етуі үшін барлық жағдайлар жасалуы керек.</w:t>
      </w:r>
      <w:r>
        <w:br/>
      </w:r>
      <w:r>
        <w:rPr>
          <w:rFonts w:ascii="Times New Roman"/>
          <w:b w:val="false"/>
          <w:i w:val="false"/>
          <w:color w:val="000000"/>
          <w:sz w:val="28"/>
        </w:rPr>
        <w:t>
      </w:t>
      </w:r>
      <w:r>
        <w:rPr>
          <w:rFonts w:ascii="Times New Roman"/>
          <w:b w:val="false"/>
          <w:i w:val="false"/>
          <w:color w:val="ff0000"/>
          <w:sz w:val="28"/>
        </w:rPr>
        <w:t>Ескерту. 18 тармаққа өзгерту енгізілді - Алматы қаласы мәслихатының 2010.04.12</w:t>
      </w:r>
      <w:r>
        <w:rPr>
          <w:rFonts w:ascii="Times New Roman"/>
          <w:b w:val="false"/>
          <w:i w:val="false"/>
          <w:color w:val="000000"/>
          <w:sz w:val="28"/>
        </w:rPr>
        <w:t> </w:t>
      </w:r>
      <w:r>
        <w:rPr>
          <w:rFonts w:ascii="Times New Roman"/>
          <w:b w:val="false"/>
          <w:i w:val="false"/>
          <w:color w:val="000000"/>
          <w:sz w:val="28"/>
        </w:rPr>
        <w:t>N 319</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19. Қала құрылысы регламенттерін есепке алу мақсатында жер қатынастары жөніндегі орган жер телімінің бөлінуін сәулет және қала құрылысы органымен келісуі керек.</w:t>
      </w:r>
      <w:r>
        <w:br/>
      </w:r>
      <w:r>
        <w:rPr>
          <w:rFonts w:ascii="Times New Roman"/>
          <w:b w:val="false"/>
          <w:i w:val="false"/>
          <w:color w:val="000000"/>
          <w:sz w:val="28"/>
        </w:rPr>
        <w:t>
      </w:t>
      </w:r>
      <w:r>
        <w:rPr>
          <w:rFonts w:ascii="Times New Roman"/>
          <w:b w:val="false"/>
          <w:i w:val="false"/>
          <w:color w:val="ff0000"/>
          <w:sz w:val="28"/>
        </w:rPr>
        <w:t>Ескерту. 19 тармаққа өзгерту енгізілді - Алматы қаласы мәслихатының 2010.04.12</w:t>
      </w:r>
      <w:r>
        <w:rPr>
          <w:rFonts w:ascii="Times New Roman"/>
          <w:b w:val="false"/>
          <w:i w:val="false"/>
          <w:color w:val="000000"/>
          <w:sz w:val="28"/>
        </w:rPr>
        <w:t> </w:t>
      </w:r>
      <w:r>
        <w:rPr>
          <w:rFonts w:ascii="Times New Roman"/>
          <w:b w:val="false"/>
          <w:i w:val="false"/>
          <w:color w:val="000000"/>
          <w:sz w:val="28"/>
        </w:rPr>
        <w:t>N 319</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p>
    <w:bookmarkEnd w:id="15"/>
    <w:bookmarkStart w:name="z74" w:id="16"/>
    <w:p>
      <w:pPr>
        <w:spacing w:after="0"/>
        <w:ind w:left="0"/>
        <w:jc w:val="left"/>
      </w:pPr>
      <w:r>
        <w:rPr>
          <w:rFonts w:ascii="Times New Roman"/>
          <w:b/>
          <w:i w:val="false"/>
          <w:color w:val="000000"/>
        </w:rPr>
        <w:t xml:space="preserve"> 
5 тарау. Тұрғын үй аумақтарының құрылысы</w:t>
      </w:r>
    </w:p>
    <w:bookmarkEnd w:id="16"/>
    <w:bookmarkStart w:name="z75" w:id="17"/>
    <w:p>
      <w:pPr>
        <w:spacing w:after="0"/>
        <w:ind w:left="0"/>
        <w:jc w:val="both"/>
      </w:pPr>
      <w:r>
        <w:rPr>
          <w:rFonts w:ascii="Times New Roman"/>
          <w:b w:val="false"/>
          <w:i w:val="false"/>
          <w:color w:val="000000"/>
          <w:sz w:val="28"/>
        </w:rPr>
        <w:t xml:space="preserve">
      20. Құрылымдық-жоспарлау қатынастарында Алматы қаласының тұрғын үй аумақтары тұрғын үй ғимараттарының, тұрғын үй кварталдарының, шағын аудандардың, тұрғын үй аудандарының және қалыптасқан тұрғын үй құрылымдарының, қалыптасқан ауылдардың тобы ретінде берілген. </w:t>
      </w:r>
      <w:r>
        <w:br/>
      </w:r>
      <w:r>
        <w:rPr>
          <w:rFonts w:ascii="Times New Roman"/>
          <w:b w:val="false"/>
          <w:i w:val="false"/>
          <w:color w:val="000000"/>
          <w:sz w:val="28"/>
        </w:rPr>
        <w:t>
</w:t>
      </w:r>
      <w:r>
        <w:rPr>
          <w:rFonts w:ascii="Times New Roman"/>
          <w:b w:val="false"/>
          <w:i w:val="false"/>
          <w:color w:val="000000"/>
          <w:sz w:val="28"/>
        </w:rPr>
        <w:t xml:space="preserve">
      21. Жаңа тұрғын үй құрылысы тұрғын үй ортасын жайлы өмір сүру жағдайларын, тұрғын халыққа кепіл берілген ең төменгі әлеуметтік қызмет көрсетулер мен белгілі бір құрылыс түрі үшін экономикалық негізделген инженерлік қамсыздандыру деңгейін қамтамасыз ететін қала құрылысы кешендері түрінде қалыптастыруды көздейді. </w:t>
      </w:r>
      <w:r>
        <w:br/>
      </w:r>
      <w:r>
        <w:rPr>
          <w:rFonts w:ascii="Times New Roman"/>
          <w:b w:val="false"/>
          <w:i w:val="false"/>
          <w:color w:val="000000"/>
          <w:sz w:val="28"/>
        </w:rPr>
        <w:t>
</w:t>
      </w:r>
      <w:r>
        <w:rPr>
          <w:rFonts w:ascii="Times New Roman"/>
          <w:b w:val="false"/>
          <w:i w:val="false"/>
          <w:color w:val="000000"/>
          <w:sz w:val="28"/>
        </w:rPr>
        <w:t xml:space="preserve">
      22. Тұрғын үй аумақтарына құрылыс салу сәулет-қала құрылысы құжаттамаларының негізінде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23. Тұрғын үй аумақтарын жобалау және тұрғын үйлерді орналастыру кезінде үйлерді және олар орналасқан жер телімдерін күтіп ұстау мен оларға қызмет көрсету мақсатында кейін келе көп пәтерлі тұрғын үйлердің тұрғын үй немесе басқа да үй-жайлардың меншік иелерінің кондоминиумін қалыптастыру мүмкіндігін қарастыру қажет. </w:t>
      </w:r>
      <w:r>
        <w:br/>
      </w:r>
      <w:r>
        <w:rPr>
          <w:rFonts w:ascii="Times New Roman"/>
          <w:b w:val="false"/>
          <w:i w:val="false"/>
          <w:color w:val="000000"/>
          <w:sz w:val="28"/>
        </w:rPr>
        <w:t>
</w:t>
      </w:r>
      <w:r>
        <w:rPr>
          <w:rFonts w:ascii="Times New Roman"/>
          <w:b w:val="false"/>
          <w:i w:val="false"/>
          <w:color w:val="000000"/>
          <w:sz w:val="28"/>
        </w:rPr>
        <w:t xml:space="preserve">
      24. Көп пәтерлі тұрғын үй кешендерін жобалау барысында жер бетінде балалар ойын, спорт алаңдарын жасай отырып, автопаркингтер, гараждар мен инженерлік жабдықтардың құрылғыларын орналастыру үшін жер асты кеңістікті және экологиялық, санитарлық және өртке қарсы талаптарды ескере отырып, иесіз алаңдарды барынша пайдалану керек. </w:t>
      </w:r>
      <w:r>
        <w:br/>
      </w:r>
      <w:r>
        <w:rPr>
          <w:rFonts w:ascii="Times New Roman"/>
          <w:b w:val="false"/>
          <w:i w:val="false"/>
          <w:color w:val="000000"/>
          <w:sz w:val="28"/>
        </w:rPr>
        <w:t>
</w:t>
      </w:r>
      <w:r>
        <w:rPr>
          <w:rFonts w:ascii="Times New Roman"/>
          <w:b w:val="false"/>
          <w:i w:val="false"/>
          <w:color w:val="000000"/>
          <w:sz w:val="28"/>
        </w:rPr>
        <w:t xml:space="preserve">
      25. Аулалық кеңістік элементтерін жайластыру бойынша қажетті алаңдардың есебі сәулет-жоспарлау тапсырмаларына және қолданыстағы нормативтерге сәйкес орындалады. </w:t>
      </w:r>
    </w:p>
    <w:bookmarkEnd w:id="17"/>
    <w:bookmarkStart w:name="z81" w:id="18"/>
    <w:p>
      <w:pPr>
        <w:spacing w:after="0"/>
        <w:ind w:left="0"/>
        <w:jc w:val="left"/>
      </w:pPr>
      <w:r>
        <w:rPr>
          <w:rFonts w:ascii="Times New Roman"/>
          <w:b/>
          <w:i w:val="false"/>
          <w:color w:val="000000"/>
        </w:rPr>
        <w:t xml:space="preserve"> 
6 тарау. Алматы қаласының төңірегіне</w:t>
      </w:r>
      <w:r>
        <w:br/>
      </w:r>
      <w:r>
        <w:rPr>
          <w:rFonts w:ascii="Times New Roman"/>
          <w:b/>
          <w:i w:val="false"/>
          <w:color w:val="000000"/>
        </w:rPr>
        <w:t>
қосылған аумақтарға құрылыс салу</w:t>
      </w:r>
    </w:p>
    <w:bookmarkEnd w:id="18"/>
    <w:bookmarkStart w:name="z82" w:id="19"/>
    <w:p>
      <w:pPr>
        <w:spacing w:after="0"/>
        <w:ind w:left="0"/>
        <w:jc w:val="both"/>
      </w:pPr>
      <w:r>
        <w:rPr>
          <w:rFonts w:ascii="Times New Roman"/>
          <w:b w:val="false"/>
          <w:i w:val="false"/>
          <w:color w:val="000000"/>
          <w:sz w:val="28"/>
        </w:rPr>
        <w:t xml:space="preserve">
      26. Алматы қаласының төңірегіне қосылған елді мекендердің жерлері Алматы қаласының дамуын ескере отырып, Алматы қаласының бас жоспары, жоспарлау және құрылыс салу жобаларының, аумақтарды жер-шаруашылық жағынан жайластыру, жерлерді аудандарға бөлу схемаларының және басқа да қала құрылысы құжаттамаларының негізінде пайдаланылады. </w:t>
      </w:r>
      <w:r>
        <w:br/>
      </w:r>
      <w:r>
        <w:rPr>
          <w:rFonts w:ascii="Times New Roman"/>
          <w:b w:val="false"/>
          <w:i w:val="false"/>
          <w:color w:val="000000"/>
          <w:sz w:val="28"/>
        </w:rPr>
        <w:t>
</w:t>
      </w:r>
      <w:r>
        <w:rPr>
          <w:rFonts w:ascii="Times New Roman"/>
          <w:b w:val="false"/>
          <w:i w:val="false"/>
          <w:color w:val="000000"/>
          <w:sz w:val="28"/>
        </w:rPr>
        <w:t>
      27. Алматы қаласының бас жоспарына сәйкес жерлерді аймаққа бөлу сызбасы мен басқа қала құрылыс құжаттары, жер-шаруашылық жайлары, құрылыс пен жоспарлау жобаларын түзету бойынша Алматы қаласы әкімдігінің Алматы облысы әкімдігімен өзара қызметтері Қазақстан Республикасы Үкіметінің 2003 жылғы 18 желтоқсандағы "Астана қаласы және республикалық маңызы бар қалалардың төңірегіне енгізілген жерлерді пайдалану </w:t>
      </w:r>
      <w:r>
        <w:rPr>
          <w:rFonts w:ascii="Times New Roman"/>
          <w:b w:val="false"/>
          <w:i w:val="false"/>
          <w:color w:val="000000"/>
          <w:sz w:val="28"/>
        </w:rPr>
        <w:t>Ережелері</w:t>
      </w:r>
      <w:r>
        <w:rPr>
          <w:rFonts w:ascii="Times New Roman"/>
          <w:b w:val="false"/>
          <w:i w:val="false"/>
          <w:color w:val="000000"/>
          <w:sz w:val="28"/>
        </w:rPr>
        <w:t xml:space="preserve"> мен тәртібін бекіту туралы"» N 1269 қаулысымен реттеледі. </w:t>
      </w:r>
      <w:r>
        <w:br/>
      </w:r>
      <w:r>
        <w:rPr>
          <w:rFonts w:ascii="Times New Roman"/>
          <w:b w:val="false"/>
          <w:i w:val="false"/>
          <w:color w:val="000000"/>
          <w:sz w:val="28"/>
        </w:rPr>
        <w:t>
</w:t>
      </w:r>
      <w:r>
        <w:rPr>
          <w:rFonts w:ascii="Times New Roman"/>
          <w:b w:val="false"/>
          <w:i w:val="false"/>
          <w:color w:val="000000"/>
          <w:sz w:val="28"/>
        </w:rPr>
        <w:t xml:space="preserve">
      28. Қаланың инженерлік және транспорттық инфрақұрылымдарының дұрыс қызметі үшін қажетті құрылыстың кешенді ғимараттары мен олардың орналастырылуы, Алматы қаласын дамыту үшін, аса маңызды қала құрылысын реттеу аймағына енгізілген жерлер, резервті аумақтар болып келеді. </w:t>
      </w:r>
      <w:r>
        <w:br/>
      </w:r>
      <w:r>
        <w:rPr>
          <w:rFonts w:ascii="Times New Roman"/>
          <w:b w:val="false"/>
          <w:i w:val="false"/>
          <w:color w:val="000000"/>
          <w:sz w:val="28"/>
        </w:rPr>
        <w:t>
</w:t>
      </w:r>
      <w:r>
        <w:rPr>
          <w:rFonts w:ascii="Times New Roman"/>
          <w:b w:val="false"/>
          <w:i w:val="false"/>
          <w:color w:val="000000"/>
          <w:sz w:val="28"/>
        </w:rPr>
        <w:t xml:space="preserve">
      29. Алматы қаласы сәулет және қала құрылыс органымен келіскен, көрсетілген аймақта орналасқан, халық тұратын мекендердің бас жоспарына сәйкес, аса маңызды қала құрылысын реттеу аймағындағы құрылыс. </w:t>
      </w:r>
      <w:r>
        <w:br/>
      </w:r>
      <w:r>
        <w:rPr>
          <w:rFonts w:ascii="Times New Roman"/>
          <w:b w:val="false"/>
          <w:i w:val="false"/>
          <w:color w:val="000000"/>
          <w:sz w:val="28"/>
        </w:rPr>
        <w:t>
</w:t>
      </w:r>
      <w:r>
        <w:rPr>
          <w:rFonts w:ascii="Times New Roman"/>
          <w:b w:val="false"/>
          <w:i w:val="false"/>
          <w:color w:val="000000"/>
          <w:sz w:val="28"/>
        </w:rPr>
        <w:t>
      30. Аса маңызды қала құрылысын реттеу аймағындағы жеке меншіктік немесе жерді пайдалану, мақсатты тағайындау, заңды және жеке тұлғаларға ұсынылған жер телімі </w:t>
      </w:r>
      <w:r>
        <w:rPr>
          <w:rFonts w:ascii="Times New Roman"/>
          <w:b w:val="false"/>
          <w:i w:val="false"/>
          <w:color w:val="000000"/>
          <w:sz w:val="28"/>
        </w:rPr>
        <w:t>заңмен</w:t>
      </w:r>
      <w:r>
        <w:rPr>
          <w:rFonts w:ascii="Times New Roman"/>
          <w:b w:val="false"/>
          <w:i w:val="false"/>
          <w:color w:val="000000"/>
          <w:sz w:val="28"/>
        </w:rPr>
        <w:t xml:space="preserve"> белгіленген тәртіпте жергілікті атқарушы органмен жүзеге асырылады.</w:t>
      </w:r>
    </w:p>
    <w:bookmarkEnd w:id="19"/>
    <w:bookmarkStart w:name="z87" w:id="20"/>
    <w:p>
      <w:pPr>
        <w:spacing w:after="0"/>
        <w:ind w:left="0"/>
        <w:jc w:val="left"/>
      </w:pPr>
      <w:r>
        <w:rPr>
          <w:rFonts w:ascii="Times New Roman"/>
          <w:b/>
          <w:i w:val="false"/>
          <w:color w:val="000000"/>
        </w:rPr>
        <w:t xml:space="preserve"> 
7 тарау. Құрылыс-монтаждау жұмыстарын</w:t>
      </w:r>
      <w:r>
        <w:br/>
      </w:r>
      <w:r>
        <w:rPr>
          <w:rFonts w:ascii="Times New Roman"/>
          <w:b/>
          <w:i w:val="false"/>
          <w:color w:val="000000"/>
        </w:rPr>
        <w:t>
жүргізуді ұйымдастыру тәртібі</w:t>
      </w:r>
    </w:p>
    <w:bookmarkEnd w:id="20"/>
    <w:bookmarkStart w:name="z88" w:id="21"/>
    <w:p>
      <w:pPr>
        <w:spacing w:after="0"/>
        <w:ind w:left="0"/>
        <w:jc w:val="both"/>
      </w:pPr>
      <w:r>
        <w:rPr>
          <w:rFonts w:ascii="Times New Roman"/>
          <w:b w:val="false"/>
          <w:i w:val="false"/>
          <w:color w:val="000000"/>
          <w:sz w:val="28"/>
        </w:rPr>
        <w:t xml:space="preserve">
      31. Алматы қаласы аумағында құрылыс жұмыстарының барлық түрі мемлекеттік сәулет-құрылыс бақылау органымен тапсырыс берушіге (құрылыс салушы) берілген рұқсат құжаттары бар болған жағдайда жүзеге асырылады. </w:t>
      </w:r>
      <w:r>
        <w:br/>
      </w:r>
      <w:r>
        <w:rPr>
          <w:rFonts w:ascii="Times New Roman"/>
          <w:b w:val="false"/>
          <w:i w:val="false"/>
          <w:color w:val="000000"/>
          <w:sz w:val="28"/>
        </w:rPr>
        <w:t>
</w:t>
      </w:r>
      <w:r>
        <w:rPr>
          <w:rFonts w:ascii="Times New Roman"/>
          <w:b w:val="false"/>
          <w:i w:val="false"/>
          <w:color w:val="000000"/>
          <w:sz w:val="28"/>
        </w:rPr>
        <w:t xml:space="preserve">
      32. Мемлекеттік сәулет-құрылыс бақылау органының рұқсаты келесі құрылыс-монтаждау жұмыстарын жүргізуге рәсімделеді: </w:t>
      </w:r>
      <w:r>
        <w:br/>
      </w:r>
      <w:r>
        <w:rPr>
          <w:rFonts w:ascii="Times New Roman"/>
          <w:b w:val="false"/>
          <w:i w:val="false"/>
          <w:color w:val="000000"/>
          <w:sz w:val="28"/>
        </w:rPr>
        <w:t xml:space="preserve">
      1) жаңа құрылыс, қайта құрылымдау (қайта жоспарлау, қайта жабдықтау), кеңіту, ғимаратты техникалық қайта жабдықтау мен күрделі жөндеу, әртүрлі мәндегі кешендер мен кешенді ғимараттар; </w:t>
      </w:r>
      <w:r>
        <w:br/>
      </w:r>
      <w:r>
        <w:rPr>
          <w:rFonts w:ascii="Times New Roman"/>
          <w:b w:val="false"/>
          <w:i w:val="false"/>
          <w:color w:val="000000"/>
          <w:sz w:val="28"/>
        </w:rPr>
        <w:t xml:space="preserve">
      2) тарихи, археологиялық, мәдени және сәулет ескерткіштеріне жататын кешенді ғимараттар мен нысандарды қорғайтын аймақты анықтау, күрделі жөндеу, қалпына келтіру және бұзылудан сақтау; </w:t>
      </w:r>
      <w:r>
        <w:br/>
      </w:r>
      <w:r>
        <w:rPr>
          <w:rFonts w:ascii="Times New Roman"/>
          <w:b w:val="false"/>
          <w:i w:val="false"/>
          <w:color w:val="000000"/>
          <w:sz w:val="28"/>
        </w:rPr>
        <w:t xml:space="preserve">
      3) жер асты және жер үстіндегі инженерлік коммуникация мен кешенді ғимараттар, автомагистральдар, көшелер, жүретін жолдар мен көліктік кешенді ғимараттар, теміржол жолдары мен метрополитен кешенді ғимараттары, трамвай жолдары мен ғимараттар, троллейбус желілері мен ғимараттарға күрделі жөндеу жүргізу және техникалық қайта жабдықтау, кеңіту, қайта құрылымдау, жаңа құрылыс салу; </w:t>
      </w:r>
      <w:r>
        <w:br/>
      </w:r>
      <w:r>
        <w:rPr>
          <w:rFonts w:ascii="Times New Roman"/>
          <w:b w:val="false"/>
          <w:i w:val="false"/>
          <w:color w:val="000000"/>
          <w:sz w:val="28"/>
        </w:rPr>
        <w:t xml:space="preserve">
      4) алаңдар мен саяжайларды күрделі жөндеу және қайта құрылымдау, жаңа құрылыс жасау және әртүрлі мәндегі басқа да көгалданған аймақтарды, бассейндерді, қоршауларды, көше жарығын, әртүрлі жарнама түрлерін, ақпараттық құралдарды, қоғамдық мәндегі аумақтарды жайландыру бойынша басқа да жұмыстар; </w:t>
      </w:r>
      <w:r>
        <w:br/>
      </w:r>
      <w:r>
        <w:rPr>
          <w:rFonts w:ascii="Times New Roman"/>
          <w:b w:val="false"/>
          <w:i w:val="false"/>
          <w:color w:val="000000"/>
          <w:sz w:val="28"/>
        </w:rPr>
        <w:t xml:space="preserve">
      5) уақытша мәндегі нысандарды салу және орналастыру (әртүрлі мәндегі көмекші құрылыстар мен кешенді ғимараттар, қоршау қою және басқа нысандар); </w:t>
      </w:r>
      <w:r>
        <w:br/>
      </w:r>
      <w:r>
        <w:rPr>
          <w:rFonts w:ascii="Times New Roman"/>
          <w:b w:val="false"/>
          <w:i w:val="false"/>
          <w:color w:val="000000"/>
          <w:sz w:val="28"/>
        </w:rPr>
        <w:t xml:space="preserve">
      6) құрылысты бұзу (постутилизация), жоспар бойынша аумақтағы жер жұмыстары, ғимараттар, құрылыстар мен кешенді ғимараттардың ішкі және сыртқы қабырғаларын бұзу, негізгі жаяу жүретін жол бөлшектеріне жаяу жүру тақталарын салу және бетондау, асфальттау және басқа да жұмыс түрлері нәтижесінде оларды пайдалану қызметі мен нысанның сыртқы параметрлері өзгереді; </w:t>
      </w:r>
      <w:r>
        <w:br/>
      </w:r>
      <w:r>
        <w:rPr>
          <w:rFonts w:ascii="Times New Roman"/>
          <w:b w:val="false"/>
          <w:i w:val="false"/>
          <w:color w:val="000000"/>
          <w:sz w:val="28"/>
        </w:rPr>
        <w:t>
</w:t>
      </w:r>
      <w:r>
        <w:rPr>
          <w:rFonts w:ascii="Times New Roman"/>
          <w:b w:val="false"/>
          <w:i w:val="false"/>
          <w:color w:val="000000"/>
          <w:sz w:val="28"/>
        </w:rPr>
        <w:t xml:space="preserve">
      33. Рұқсат құжаттарынсыз мемлекеттік сәулет-құрылыс бақылау органымен міндетті түрде келісілген келесі құрылыс-жинақтау жұмыстары орындалады: </w:t>
      </w:r>
      <w:r>
        <w:br/>
      </w:r>
      <w:r>
        <w:rPr>
          <w:rFonts w:ascii="Times New Roman"/>
          <w:b w:val="false"/>
          <w:i w:val="false"/>
          <w:color w:val="000000"/>
          <w:sz w:val="28"/>
        </w:rPr>
        <w:t xml:space="preserve">
      1) Жеке меншік бау-бақшалық телімде немесе бау және бақша серіктестігі телімінде орналасқан уақытша құрылысты көтеру, сонымен қатар маусымдық жұмыстар мен қыстық мал щаруашылығы үшін тұрғын үй мен шаруашылық-тұрмыс ғимараттары; </w:t>
      </w:r>
      <w:r>
        <w:br/>
      </w:r>
      <w:r>
        <w:rPr>
          <w:rFonts w:ascii="Times New Roman"/>
          <w:b w:val="false"/>
          <w:i w:val="false"/>
          <w:color w:val="000000"/>
          <w:sz w:val="28"/>
        </w:rPr>
        <w:t xml:space="preserve">
      2) Жеке тұлға өзі ғана пайдалану үшін тағайындаған басқа да техникалық күрделі емес құрылыстық өзгеруі, оны ішінде: </w:t>
      </w:r>
      <w:r>
        <w:br/>
      </w:r>
      <w:r>
        <w:rPr>
          <w:rFonts w:ascii="Times New Roman"/>
          <w:b w:val="false"/>
          <w:i w:val="false"/>
          <w:color w:val="000000"/>
          <w:sz w:val="28"/>
        </w:rPr>
        <w:t xml:space="preserve">
      шатыр жабының конфигируациясын, жабылған түрі мен түсінің өзгеруі; </w:t>
      </w:r>
      <w:r>
        <w:br/>
      </w:r>
      <w:r>
        <w:rPr>
          <w:rFonts w:ascii="Times New Roman"/>
          <w:b w:val="false"/>
          <w:i w:val="false"/>
          <w:color w:val="000000"/>
          <w:sz w:val="28"/>
        </w:rPr>
        <w:t xml:space="preserve">
      ағаш бұйымдарының мөлшері мен қалпын өзгертпеу; </w:t>
      </w:r>
      <w:r>
        <w:br/>
      </w:r>
      <w:r>
        <w:rPr>
          <w:rFonts w:ascii="Times New Roman"/>
          <w:b w:val="false"/>
          <w:i w:val="false"/>
          <w:color w:val="000000"/>
          <w:sz w:val="28"/>
        </w:rPr>
        <w:t xml:space="preserve">
      ішкі әрлеу жұмыстары; </w:t>
      </w:r>
      <w:r>
        <w:br/>
      </w:r>
      <w:r>
        <w:rPr>
          <w:rFonts w:ascii="Times New Roman"/>
          <w:b w:val="false"/>
          <w:i w:val="false"/>
          <w:color w:val="000000"/>
          <w:sz w:val="28"/>
        </w:rPr>
        <w:t xml:space="preserve">
      фасад элементтері мен түсін өзгертпейтін сыртқы әрлеу жұмыстары; </w:t>
      </w:r>
      <w:r>
        <w:br/>
      </w:r>
      <w:r>
        <w:rPr>
          <w:rFonts w:ascii="Times New Roman"/>
          <w:b w:val="false"/>
          <w:i w:val="false"/>
          <w:color w:val="000000"/>
          <w:sz w:val="28"/>
        </w:rPr>
        <w:t xml:space="preserve">
      жөндеу және тазалық-техникалық жабдықтарын ауыстыру, фасадтар мен ғимарат жоспарын, инженерлік қамтамасыздандырылған сызбаларды өзгертпей ғимараттар мен кешенді ғимараттарды жабдықтау; </w:t>
      </w:r>
      <w:r>
        <w:br/>
      </w:r>
      <w:r>
        <w:rPr>
          <w:rFonts w:ascii="Times New Roman"/>
          <w:b w:val="false"/>
          <w:i w:val="false"/>
          <w:color w:val="000000"/>
          <w:sz w:val="28"/>
        </w:rPr>
        <w:t xml:space="preserve">
      жалпы мерекелік шараларды өткізу кезеңінде халыққа қызмет көрсету үшін сауда орындарын орналастыру. </w:t>
      </w:r>
      <w:r>
        <w:br/>
      </w:r>
      <w:r>
        <w:rPr>
          <w:rFonts w:ascii="Times New Roman"/>
          <w:b w:val="false"/>
          <w:i w:val="false"/>
          <w:color w:val="000000"/>
          <w:sz w:val="28"/>
        </w:rPr>
        <w:t>
</w:t>
      </w:r>
      <w:r>
        <w:rPr>
          <w:rFonts w:ascii="Times New Roman"/>
          <w:b w:val="false"/>
          <w:i w:val="false"/>
          <w:color w:val="000000"/>
          <w:sz w:val="28"/>
        </w:rPr>
        <w:t xml:space="preserve">
      34. Сәулет және қала құрылыс органымен міндетті түрде фасад элементтері мен түсін өзгертуге келісім алу. </w:t>
      </w:r>
      <w:r>
        <w:br/>
      </w:r>
      <w:r>
        <w:rPr>
          <w:rFonts w:ascii="Times New Roman"/>
          <w:b w:val="false"/>
          <w:i w:val="false"/>
          <w:color w:val="000000"/>
          <w:sz w:val="28"/>
        </w:rPr>
        <w:t>
</w:t>
      </w:r>
      <w:r>
        <w:rPr>
          <w:rFonts w:ascii="Times New Roman"/>
          <w:b w:val="false"/>
          <w:i w:val="false"/>
          <w:color w:val="000000"/>
          <w:sz w:val="28"/>
        </w:rPr>
        <w:t>
      35. III сайланған Алматы қаласы мәслихаты XV сессиясының 2005 жылғы 27 сәуірдегі "Алматы қаласының жас көшеттерін қорғау және бағу ережесін бекіту туралы"» N 143 </w:t>
      </w:r>
      <w:r>
        <w:rPr>
          <w:rFonts w:ascii="Times New Roman"/>
          <w:b w:val="false"/>
          <w:i w:val="false"/>
          <w:color w:val="000000"/>
          <w:sz w:val="28"/>
        </w:rPr>
        <w:t>шешіміне</w:t>
      </w:r>
      <w:r>
        <w:rPr>
          <w:rFonts w:ascii="Times New Roman"/>
          <w:b w:val="false"/>
          <w:i w:val="false"/>
          <w:color w:val="000000"/>
          <w:sz w:val="28"/>
        </w:rPr>
        <w:t xml:space="preserve"> сәйкес Алматы қаласы аумағында жас көшеттерді көшіру немесе бұзуға, табиғатты пайдалануды реттеу бойынша өкілетті мемлекеттік орган қызметтерін орындауға рұқсат беру.</w:t>
      </w:r>
    </w:p>
    <w:bookmarkEnd w:id="21"/>
    <w:p>
      <w:pPr>
        <w:spacing w:after="0"/>
        <w:ind w:left="0"/>
        <w:jc w:val="left"/>
      </w:pPr>
      <w:r>
        <w:rPr>
          <w:rFonts w:ascii="Times New Roman"/>
          <w:b/>
          <w:i w:val="false"/>
          <w:color w:val="000000"/>
        </w:rPr>
        <w:t xml:space="preserve"> 8 тарау. Жобалау 1. Жобалау алдындағы рәсімдер</w:t>
      </w:r>
    </w:p>
    <w:bookmarkStart w:name="z93" w:id="22"/>
    <w:p>
      <w:pPr>
        <w:spacing w:after="0"/>
        <w:ind w:left="0"/>
        <w:jc w:val="both"/>
      </w:pPr>
      <w:r>
        <w:rPr>
          <w:rFonts w:ascii="Times New Roman"/>
          <w:b w:val="false"/>
          <w:i w:val="false"/>
          <w:color w:val="000000"/>
          <w:sz w:val="28"/>
        </w:rPr>
        <w:t xml:space="preserve">
      36. Жер теліміне құқық куәландырушы құжаттар, сол секілді құрылыс салушымен жер телімін (жер пайдаланушы) меншіктеуге аумақты иемдену туралы келісім-шарт инженерлік және коммуналдық қамтамасыз ету көзін қосу үшін техникалық шарт алуға және жоспарлауға тапсырманы құру және бекіту үшін негіз болып табылады. </w:t>
      </w:r>
      <w:r>
        <w:br/>
      </w:r>
      <w:r>
        <w:rPr>
          <w:rFonts w:ascii="Times New Roman"/>
          <w:b w:val="false"/>
          <w:i w:val="false"/>
          <w:color w:val="000000"/>
          <w:sz w:val="28"/>
        </w:rPr>
        <w:t>
</w:t>
      </w:r>
      <w:r>
        <w:rPr>
          <w:rFonts w:ascii="Times New Roman"/>
          <w:b w:val="false"/>
          <w:i w:val="false"/>
          <w:color w:val="000000"/>
          <w:sz w:val="28"/>
        </w:rPr>
        <w:t xml:space="preserve">
      37. Құрылыс салушының (тапсырыс беруші) тапсырысы бойынша құрылыс ауданында инженерлік және коммуналдық қамтамасыз ету бойынша жеткізіп беруші қызметіне сұралған /есептелетін/ параметрлерінде инженерлік және коммуналдық қамтамасыз ету көзіне қосуға, нысанды пайдалануда келешекте енгізілген тұрақты қызметі мен құрылысы үшін талап етілетін техникалық талаптар беріледі немесе дәлелді себеппен бас тартылады. </w:t>
      </w:r>
      <w:r>
        <w:br/>
      </w:r>
      <w:r>
        <w:rPr>
          <w:rFonts w:ascii="Times New Roman"/>
          <w:b w:val="false"/>
          <w:i w:val="false"/>
          <w:color w:val="000000"/>
          <w:sz w:val="28"/>
        </w:rPr>
        <w:t xml:space="preserve">
      Сұралған параметрлердегі қызмет көрсету техникалық жағдайды беруде бас тарту, монополияға қарсы заңнамалардың нормалары мен ережелеріне сәйкес жүргізіледі. </w:t>
      </w:r>
      <w:r>
        <w:br/>
      </w:r>
      <w:r>
        <w:rPr>
          <w:rFonts w:ascii="Times New Roman"/>
          <w:b w:val="false"/>
          <w:i w:val="false"/>
          <w:color w:val="000000"/>
          <w:sz w:val="28"/>
        </w:rPr>
        <w:t>
</w:t>
      </w:r>
      <w:r>
        <w:rPr>
          <w:rFonts w:ascii="Times New Roman"/>
          <w:b w:val="false"/>
          <w:i w:val="false"/>
          <w:color w:val="000000"/>
          <w:sz w:val="28"/>
        </w:rPr>
        <w:t>
      38. Алматы қаласындағы нысандарды жобалауға берілген сәулет-жоспарлау тапсырмасы нақты жер телімінде (алаңға, трассаға) нысандардың негізгі параметрлері және орналасуын тағайындайтын кешенді талаптар, сонымен қатар жобалауға міндетті талаптар, жағдайлар және шектеулер қала құрылысының бекіткен регламенттері мен басқа да нормативтік </w:t>
      </w:r>
      <w:r>
        <w:rPr>
          <w:rFonts w:ascii="Times New Roman"/>
          <w:b w:val="false"/>
          <w:i w:val="false"/>
          <w:color w:val="000000"/>
          <w:sz w:val="28"/>
        </w:rPr>
        <w:t>актілері</w:t>
      </w:r>
      <w:r>
        <w:rPr>
          <w:rFonts w:ascii="Times New Roman"/>
          <w:b w:val="false"/>
          <w:i w:val="false"/>
          <w:color w:val="000000"/>
          <w:sz w:val="28"/>
        </w:rPr>
        <w:t xml:space="preserve"> болып табылады. </w:t>
      </w:r>
      <w:r>
        <w:br/>
      </w:r>
      <w:r>
        <w:rPr>
          <w:rFonts w:ascii="Times New Roman"/>
          <w:b w:val="false"/>
          <w:i w:val="false"/>
          <w:color w:val="000000"/>
          <w:sz w:val="28"/>
        </w:rPr>
        <w:t>
</w:t>
      </w:r>
      <w:r>
        <w:rPr>
          <w:rFonts w:ascii="Times New Roman"/>
          <w:b w:val="false"/>
          <w:i w:val="false"/>
          <w:color w:val="000000"/>
          <w:sz w:val="28"/>
        </w:rPr>
        <w:t xml:space="preserve">
      39. Сәулет-жоспарлау тапсырмасында әртүрлі тағайындалған нысандарды жобалау бойынша жалпы ұсыныстар енгізілген: табиғи-райлық, сейсмикалық және қала құрылысы жағдайларын есептегенде, сонымен қатар сәулет шешімі бойынша, жаңа құрылыс және әрлеу материалдарын қолданумен фасадты және ішкі ғимараттарды, ғимарат шатырын және шатыр жабынын, нысанға тіреліп жатқан аумаққа шатыр жабынынан атмосфералық қалдықтарды су өткізу жүйесінде өрлеу, аумақты көгалдандыру мен көркейту, көшелер мен жаяу жүретін жол бөлшегін жабу, шағын сәулет қалпы, жарнама, қараңғы уақыт кезіндегі жарық түсіру және жарықтандыру. </w:t>
      </w:r>
      <w:r>
        <w:br/>
      </w:r>
      <w:r>
        <w:rPr>
          <w:rFonts w:ascii="Times New Roman"/>
          <w:b w:val="false"/>
          <w:i w:val="false"/>
          <w:color w:val="000000"/>
          <w:sz w:val="28"/>
        </w:rPr>
        <w:t>
</w:t>
      </w:r>
      <w:r>
        <w:rPr>
          <w:rFonts w:ascii="Times New Roman"/>
          <w:b w:val="false"/>
          <w:i w:val="false"/>
          <w:color w:val="000000"/>
          <w:sz w:val="28"/>
        </w:rPr>
        <w:t>
      40. Сәулет-жоспарлау тапсырмасы төмендегі құжаттар негізінде құрылыс салушының (тапсырыс беруші) өтініші бойынша 8 жұмыс күні ішінде дайындалады және сәулет және қала құрылысы органы арқылы беріледі:</w:t>
      </w:r>
      <w:r>
        <w:br/>
      </w:r>
      <w:r>
        <w:rPr>
          <w:rFonts w:ascii="Times New Roman"/>
          <w:b w:val="false"/>
          <w:i w:val="false"/>
          <w:color w:val="000000"/>
          <w:sz w:val="28"/>
        </w:rPr>
        <w:t>
      1) құрылыс салушының (тапсырыс беруші) өтініші;</w:t>
      </w:r>
      <w:r>
        <w:br/>
      </w:r>
      <w:r>
        <w:rPr>
          <w:rFonts w:ascii="Times New Roman"/>
          <w:b w:val="false"/>
          <w:i w:val="false"/>
          <w:color w:val="000000"/>
          <w:sz w:val="28"/>
        </w:rPr>
        <w:t>
      Өтінішке қоса ұсынылады:</w:t>
      </w:r>
      <w:r>
        <w:br/>
      </w:r>
      <w:r>
        <w:rPr>
          <w:rFonts w:ascii="Times New Roman"/>
          <w:b w:val="false"/>
          <w:i w:val="false"/>
          <w:color w:val="000000"/>
          <w:sz w:val="28"/>
        </w:rPr>
        <w:t>
      жеке тұлғалар үшін - жеке куәлігі, салық төлеушінің тіркеу нөмірі (СТН) немесе жеке сәйкестендірілген нөмірінің (ЖСН) көшірмелері;</w:t>
      </w:r>
      <w:r>
        <w:br/>
      </w:r>
      <w:r>
        <w:rPr>
          <w:rFonts w:ascii="Times New Roman"/>
          <w:b w:val="false"/>
          <w:i w:val="false"/>
          <w:color w:val="000000"/>
          <w:sz w:val="28"/>
        </w:rPr>
        <w:t>
      заңды тұлғалар үшін – заңды тұлғаның мемлекеттік тіркеу (қайта тіркеу) туралы куәлігі, статистикалық карточкасы, салық төлеуші ретінде тіркелуі туралы куәлігі (СТН) немесе бизнес-сәйкестендірілген нөмірінің (БСН) көшірмелері;</w:t>
      </w:r>
      <w:r>
        <w:br/>
      </w:r>
      <w:r>
        <w:rPr>
          <w:rFonts w:ascii="Times New Roman"/>
          <w:b w:val="false"/>
          <w:i w:val="false"/>
          <w:color w:val="000000"/>
          <w:sz w:val="28"/>
        </w:rPr>
        <w:t>
      2) жер теліміне және жылжымайтын мүлікке құқық тағайындаушы және сәйкестендірілген құжаттар (жергілікті атқарушы органдардың шешімдері немесе қаулылары, жер телімінің жеке меншік құқығының актісі (уақытша өтеулі жер пайдалану), сату-сатып алу шарты, техникалық төлқұжат және басқалар);</w:t>
      </w:r>
      <w:r>
        <w:br/>
      </w:r>
      <w:r>
        <w:rPr>
          <w:rFonts w:ascii="Times New Roman"/>
          <w:b w:val="false"/>
          <w:i w:val="false"/>
          <w:color w:val="000000"/>
          <w:sz w:val="28"/>
        </w:rPr>
        <w:t>
      3) құрылыс салушының (тапсырыс беруші) қолымен бекітілген жобалау тапсырмасы;</w:t>
      </w:r>
      <w:r>
        <w:br/>
      </w:r>
      <w:r>
        <w:rPr>
          <w:rFonts w:ascii="Times New Roman"/>
          <w:b w:val="false"/>
          <w:i w:val="false"/>
          <w:color w:val="000000"/>
          <w:sz w:val="28"/>
        </w:rPr>
        <w:t>
      4) инженерлік және коммуналдық қамтамасыз ету көздеріне қосылуға арналған техникалық талаптар</w:t>
      </w:r>
      <w:r>
        <w:br/>
      </w:r>
      <w:r>
        <w:rPr>
          <w:rFonts w:ascii="Times New Roman"/>
          <w:b w:val="false"/>
          <w:i w:val="false"/>
          <w:color w:val="000000"/>
          <w:sz w:val="28"/>
        </w:rPr>
        <w:t>
      5) 1:500 масштабтағы топографиялық түсірілім.</w:t>
      </w:r>
      <w:r>
        <w:br/>
      </w:r>
      <w:r>
        <w:rPr>
          <w:rFonts w:ascii="Times New Roman"/>
          <w:b w:val="false"/>
          <w:i w:val="false"/>
          <w:color w:val="000000"/>
          <w:sz w:val="28"/>
        </w:rPr>
        <w:t>
      </w:t>
      </w:r>
      <w:r>
        <w:rPr>
          <w:rFonts w:ascii="Times New Roman"/>
          <w:b w:val="false"/>
          <w:i w:val="false"/>
          <w:color w:val="ff0000"/>
          <w:sz w:val="28"/>
        </w:rPr>
        <w:t>Ескерту. 40 тармақ жаңа редакцияда - Алматы қаласы мәслихатының 2010.04.12</w:t>
      </w:r>
      <w:r>
        <w:rPr>
          <w:rFonts w:ascii="Times New Roman"/>
          <w:b w:val="false"/>
          <w:i w:val="false"/>
          <w:color w:val="000000"/>
          <w:sz w:val="28"/>
        </w:rPr>
        <w:t> </w:t>
      </w:r>
      <w:r>
        <w:rPr>
          <w:rFonts w:ascii="Times New Roman"/>
          <w:b w:val="false"/>
          <w:i w:val="false"/>
          <w:color w:val="000000"/>
          <w:sz w:val="28"/>
        </w:rPr>
        <w:t>N 319</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41. Сәулет-жоспарлау тапсырмасы және техникалық талаптар жобалау (жобалау-сметалық) құжаттамасының құрамында бекітілген құрылыстың барлық нормативтік ұзақтығы мерзімінің ішінде күшінде болады.</w:t>
      </w:r>
      <w:r>
        <w:br/>
      </w:r>
      <w:r>
        <w:rPr>
          <w:rFonts w:ascii="Times New Roman"/>
          <w:b w:val="false"/>
          <w:i w:val="false"/>
          <w:color w:val="000000"/>
          <w:sz w:val="28"/>
        </w:rPr>
        <w:t>
      </w:t>
      </w:r>
      <w:r>
        <w:rPr>
          <w:rFonts w:ascii="Times New Roman"/>
          <w:b w:val="false"/>
          <w:i w:val="false"/>
          <w:color w:val="ff0000"/>
          <w:sz w:val="28"/>
        </w:rPr>
        <w:t>Ескерту. 41 тармақ жаңа редакцияда - Алматы қаласы мәслихатының 2010.04.12</w:t>
      </w:r>
      <w:r>
        <w:rPr>
          <w:rFonts w:ascii="Times New Roman"/>
          <w:b w:val="false"/>
          <w:i w:val="false"/>
          <w:color w:val="000000"/>
          <w:sz w:val="28"/>
        </w:rPr>
        <w:t> </w:t>
      </w:r>
      <w:r>
        <w:rPr>
          <w:rFonts w:ascii="Times New Roman"/>
          <w:b w:val="false"/>
          <w:i w:val="false"/>
          <w:color w:val="000000"/>
          <w:sz w:val="28"/>
        </w:rPr>
        <w:t>N 319</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xml:space="preserve">
      42. Сәулет-жоспарлау тапсырмасы келесі жағдайларда берілмейді: </w:t>
      </w:r>
      <w:r>
        <w:br/>
      </w:r>
      <w:r>
        <w:rPr>
          <w:rFonts w:ascii="Times New Roman"/>
          <w:b w:val="false"/>
          <w:i w:val="false"/>
          <w:color w:val="000000"/>
          <w:sz w:val="28"/>
        </w:rPr>
        <w:t xml:space="preserve">
      1) құрылысы басталып кеткен нысандарға; </w:t>
      </w:r>
      <w:r>
        <w:br/>
      </w:r>
      <w:r>
        <w:rPr>
          <w:rFonts w:ascii="Times New Roman"/>
          <w:b w:val="false"/>
          <w:i w:val="false"/>
          <w:color w:val="000000"/>
          <w:sz w:val="28"/>
        </w:rPr>
        <w:t>
      2) заңсыз салынған нысандарға.</w:t>
      </w:r>
    </w:p>
    <w:bookmarkEnd w:id="22"/>
    <w:p>
      <w:pPr>
        <w:spacing w:after="0"/>
        <w:ind w:left="0"/>
        <w:jc w:val="left"/>
      </w:pPr>
      <w:r>
        <w:rPr>
          <w:rFonts w:ascii="Times New Roman"/>
          <w:b/>
          <w:i w:val="false"/>
          <w:color w:val="000000"/>
        </w:rPr>
        <w:t xml:space="preserve"> 2. Алматы қаласы аумағындағы құрылыс</w:t>
      </w:r>
      <w:r>
        <w:br/>
      </w:r>
      <w:r>
        <w:rPr>
          <w:rFonts w:ascii="Times New Roman"/>
          <w:b/>
          <w:i w:val="false"/>
          <w:color w:val="000000"/>
        </w:rPr>
        <w:t>
және қайта құрылымдау нысандарын жобалау</w:t>
      </w:r>
    </w:p>
    <w:bookmarkStart w:name="z100" w:id="23"/>
    <w:p>
      <w:pPr>
        <w:spacing w:after="0"/>
        <w:ind w:left="0"/>
        <w:jc w:val="both"/>
      </w:pPr>
      <w:r>
        <w:rPr>
          <w:rFonts w:ascii="Times New Roman"/>
          <w:b w:val="false"/>
          <w:i w:val="false"/>
          <w:color w:val="000000"/>
          <w:sz w:val="28"/>
        </w:rPr>
        <w:t xml:space="preserve">
      43. Осы жұмыс түріне құқығы бар заңды және жеке тұлғалардың сәулет-жоспарлау тапсырмасына сәйкес, жобалау құжаттарын әзірлеу орындалады. </w:t>
      </w:r>
      <w:r>
        <w:br/>
      </w:r>
      <w:r>
        <w:rPr>
          <w:rFonts w:ascii="Times New Roman"/>
          <w:b w:val="false"/>
          <w:i w:val="false"/>
          <w:color w:val="000000"/>
          <w:sz w:val="28"/>
        </w:rPr>
        <w:t>
</w:t>
      </w:r>
      <w:r>
        <w:rPr>
          <w:rFonts w:ascii="Times New Roman"/>
          <w:b w:val="false"/>
          <w:i w:val="false"/>
          <w:color w:val="000000"/>
          <w:sz w:val="28"/>
        </w:rPr>
        <w:t>
      44. Әзірленген жоба негізгі талаптарға және сәулет-жоспарлау тапсырмасының ұсынысына сәйкес болу керек. Сәулет-жоспарлау тапсырмасының талаптарынан жобалық әзірлеу ауытқыған жағдайда құрылыс салушы (тапсырыс беруші) сәулет және қала құрылыс органымен жобаны сараптамаға ұсынғанға және соңғы келісімін алғанға дейін келіседі.</w:t>
      </w:r>
      <w:r>
        <w:br/>
      </w:r>
      <w:r>
        <w:rPr>
          <w:rFonts w:ascii="Times New Roman"/>
          <w:b w:val="false"/>
          <w:i w:val="false"/>
          <w:color w:val="000000"/>
          <w:sz w:val="28"/>
        </w:rPr>
        <w:t>
      </w:t>
      </w:r>
      <w:r>
        <w:rPr>
          <w:rFonts w:ascii="Times New Roman"/>
          <w:b w:val="false"/>
          <w:i w:val="false"/>
          <w:color w:val="ff0000"/>
          <w:sz w:val="28"/>
        </w:rPr>
        <w:t xml:space="preserve">Ескерту. 44 тармақ жаңа редакцияда - ІV сайланған Алматы қаласы мәслихатының ІІ сессиясының 2007.09.10 </w:t>
      </w:r>
      <w:r>
        <w:rPr>
          <w:rFonts w:ascii="Times New Roman"/>
          <w:b w:val="false"/>
          <w:i w:val="false"/>
          <w:color w:val="000000"/>
          <w:sz w:val="28"/>
        </w:rPr>
        <w:t>N 9</w:t>
      </w:r>
      <w:r>
        <w:rPr>
          <w:rFonts w:ascii="Times New Roman"/>
          <w:b w:val="false"/>
          <w:i w:val="false"/>
          <w:color w:val="ff0000"/>
          <w:sz w:val="28"/>
        </w:rPr>
        <w:t>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45. Алматы қаласындағы жоғары сейсмикалық аймаққа орналасқан құрылыс жобалары нормативтік талаптарға сәйкес әзірленуі керек. </w:t>
      </w:r>
      <w:r>
        <w:br/>
      </w:r>
      <w:r>
        <w:rPr>
          <w:rFonts w:ascii="Times New Roman"/>
          <w:b w:val="false"/>
          <w:i w:val="false"/>
          <w:color w:val="000000"/>
          <w:sz w:val="28"/>
        </w:rPr>
        <w:t>
</w:t>
      </w:r>
      <w:r>
        <w:rPr>
          <w:rFonts w:ascii="Times New Roman"/>
          <w:b w:val="false"/>
          <w:i w:val="false"/>
          <w:color w:val="000000"/>
          <w:sz w:val="28"/>
        </w:rPr>
        <w:t xml:space="preserve">
      46.Алматы қаласында нысандарды жоспарлау барысында ғимараттар мен кешенді ғимараттар сәулетіндегі ұлттық ерекшелік мәдениеті мен дәстүрін, сол секілді құрылыс салу ұйымдарын ескеру керек. </w:t>
      </w:r>
      <w:r>
        <w:br/>
      </w:r>
      <w:r>
        <w:rPr>
          <w:rFonts w:ascii="Times New Roman"/>
          <w:b w:val="false"/>
          <w:i w:val="false"/>
          <w:color w:val="000000"/>
          <w:sz w:val="28"/>
        </w:rPr>
        <w:t>
</w:t>
      </w:r>
      <w:r>
        <w:rPr>
          <w:rFonts w:ascii="Times New Roman"/>
          <w:b w:val="false"/>
          <w:i w:val="false"/>
          <w:color w:val="000000"/>
          <w:sz w:val="28"/>
        </w:rPr>
        <w:t xml:space="preserve">
      47. Құрылыс салушының (тапсырыс беруші) өз қаражат есебімен салынған нысандар бойынша жобалар сараптамасы, мемлекеттік сараптама құзырына қатысты емес, сараптамалық жұмыс түрлеріне сәйкес жүзеге асыру құқығына лицензиясы бар сынақталған жеке тұлғалармен (сарапшылармен) немесе тіркелген заңды тұлғалармен (сараптау орталықтары) жүзеге асырылады. </w:t>
      </w:r>
      <w:r>
        <w:br/>
      </w:r>
      <w:r>
        <w:rPr>
          <w:rFonts w:ascii="Times New Roman"/>
          <w:b w:val="false"/>
          <w:i w:val="false"/>
          <w:color w:val="000000"/>
          <w:sz w:val="28"/>
        </w:rPr>
        <w:t>
</w:t>
      </w:r>
      <w:r>
        <w:rPr>
          <w:rFonts w:ascii="Times New Roman"/>
          <w:b w:val="false"/>
          <w:i w:val="false"/>
          <w:color w:val="000000"/>
          <w:sz w:val="28"/>
        </w:rPr>
        <w:t xml:space="preserve">
      48. Мемлекет инвестициясы тарапынан немесе олардың қатысуымен салынған нысандар бойынша әзірленген жобалар, сонымен қатар потенциалды және техникалық күрделі нысандар мемлекеттік сараптауға жатады. </w:t>
      </w:r>
      <w:r>
        <w:br/>
      </w:r>
      <w:r>
        <w:rPr>
          <w:rFonts w:ascii="Times New Roman"/>
          <w:b w:val="false"/>
          <w:i w:val="false"/>
          <w:color w:val="000000"/>
          <w:sz w:val="28"/>
        </w:rPr>
        <w:t>
</w:t>
      </w:r>
      <w:r>
        <w:rPr>
          <w:rFonts w:ascii="Times New Roman"/>
          <w:b w:val="false"/>
          <w:i w:val="false"/>
          <w:color w:val="000000"/>
          <w:sz w:val="28"/>
        </w:rPr>
        <w:t>
      49.Алматы қаласы аумағында қала құрылысын игеру кезінде, сәулет, қала құрылысы қызметтері мен мемлекеттік нормативтер туралы  </w:t>
      </w:r>
      <w:r>
        <w:rPr>
          <w:rFonts w:ascii="Times New Roman"/>
          <w:b w:val="false"/>
          <w:i w:val="false"/>
          <w:color w:val="000000"/>
          <w:sz w:val="28"/>
        </w:rPr>
        <w:t>заңнамасын</w:t>
      </w:r>
      <w:r>
        <w:rPr>
          <w:rFonts w:ascii="Times New Roman"/>
          <w:b w:val="false"/>
          <w:i w:val="false"/>
          <w:color w:val="000000"/>
          <w:sz w:val="28"/>
        </w:rPr>
        <w:t>, Алматы қаласының </w:t>
      </w:r>
      <w:r>
        <w:rPr>
          <w:rFonts w:ascii="Times New Roman"/>
          <w:b w:val="false"/>
          <w:i w:val="false"/>
          <w:color w:val="000000"/>
          <w:sz w:val="28"/>
        </w:rPr>
        <w:t>Бас жоспарын</w:t>
      </w:r>
      <w:r>
        <w:rPr>
          <w:rFonts w:ascii="Times New Roman"/>
          <w:b w:val="false"/>
          <w:i w:val="false"/>
          <w:color w:val="000000"/>
          <w:sz w:val="28"/>
        </w:rPr>
        <w:t xml:space="preserve"> іске асыру үшін бақылауды қамтамасыз ету, қала құрылысының тәртібін, жоба сапасын сақтау мақсатында, құрылыс салушы (тапсырыс беруші) жобалық құжаттарды бекітпес бұрын қала құрылысының регламенттері мен нақты жобалау жоспарына сәйкес бөлімде Бас жоспар әзірлеушілермен (авторларымен) оның келісімін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49 тармақ жаңа редакцияда жазылды - ІV сайланған Алматы қаласы мәслихатының ІІ сессиясының 2007.09.10 </w:t>
      </w:r>
      <w:r>
        <w:rPr>
          <w:rFonts w:ascii="Times New Roman"/>
          <w:b w:val="false"/>
          <w:i w:val="false"/>
          <w:color w:val="000000"/>
          <w:sz w:val="28"/>
        </w:rPr>
        <w:t>N 9</w:t>
      </w:r>
      <w:r>
        <w:rPr>
          <w:rFonts w:ascii="Times New Roman"/>
          <w:b w:val="false"/>
          <w:i w:val="false"/>
          <w:color w:val="ff0000"/>
          <w:sz w:val="28"/>
        </w:rPr>
        <w:t>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50. Бас жоспарды әзірлеушілердің (авторлардың) келісімімен және сараптаманың оң қорытындысымен бірге құрылыс жобасы және басқа да жобалық құжаттамалар сәулет және қала құрылысы органына келісім алу үшін ұсынылады. </w:t>
      </w:r>
      <w:r>
        <w:br/>
      </w:r>
      <w:r>
        <w:rPr>
          <w:rFonts w:ascii="Times New Roman"/>
          <w:b w:val="false"/>
          <w:i w:val="false"/>
          <w:color w:val="000000"/>
          <w:sz w:val="28"/>
        </w:rPr>
        <w:t>
</w:t>
      </w:r>
      <w:r>
        <w:rPr>
          <w:rFonts w:ascii="Times New Roman"/>
          <w:b w:val="false"/>
          <w:i w:val="false"/>
          <w:color w:val="000000"/>
          <w:sz w:val="28"/>
        </w:rPr>
        <w:t xml:space="preserve">
      51. Сәулет және қала құрылысы органы жобаға (оң қорытынды) келіскен жағдайда, жоба құрылыс салушымен (тапсырыс берушімен) бекітіледі және құрылыс-жинақтау жұмыстарын (құрылыс) жүргізуге рұқсат алу үшін мемлекеттік сәулет-құрылыс органына жолданады. </w:t>
      </w:r>
      <w:r>
        <w:br/>
      </w:r>
      <w:r>
        <w:rPr>
          <w:rFonts w:ascii="Times New Roman"/>
          <w:b w:val="false"/>
          <w:i w:val="false"/>
          <w:color w:val="000000"/>
          <w:sz w:val="28"/>
        </w:rPr>
        <w:t>
</w:t>
      </w:r>
      <w:r>
        <w:rPr>
          <w:rFonts w:ascii="Times New Roman"/>
          <w:b w:val="false"/>
          <w:i w:val="false"/>
          <w:color w:val="000000"/>
          <w:sz w:val="28"/>
        </w:rPr>
        <w:t xml:space="preserve">
      52. Сәулет-жоспарлау тапсырмасының жобасы құрылыс нормаларынан, талаптарынан және ұсыныстарынан ауытқыған жағдайда, жоба ескертулермен қарауға қайтарылады. Жобаны қайта қарау белгіленген тәртіпте жүргізіледі. </w:t>
      </w:r>
    </w:p>
    <w:bookmarkEnd w:id="23"/>
    <w:bookmarkStart w:name="z110" w:id="24"/>
    <w:p>
      <w:pPr>
        <w:spacing w:after="0"/>
        <w:ind w:left="0"/>
        <w:jc w:val="left"/>
      </w:pPr>
      <w:r>
        <w:rPr>
          <w:rFonts w:ascii="Times New Roman"/>
          <w:b/>
          <w:i w:val="false"/>
          <w:color w:val="000000"/>
        </w:rPr>
        <w:t xml:space="preserve"> 
3. Жеке үй (үй-жайлық) құрылысын жобалау </w:t>
      </w:r>
    </w:p>
    <w:bookmarkEnd w:id="24"/>
    <w:bookmarkStart w:name="z111" w:id="25"/>
    <w:p>
      <w:pPr>
        <w:spacing w:after="0"/>
        <w:ind w:left="0"/>
        <w:jc w:val="both"/>
      </w:pPr>
      <w:r>
        <w:rPr>
          <w:rFonts w:ascii="Times New Roman"/>
          <w:b w:val="false"/>
          <w:i w:val="false"/>
          <w:color w:val="000000"/>
          <w:sz w:val="28"/>
        </w:rPr>
        <w:t xml:space="preserve">
      53. Жеке үй (үй-жайлық) құрылысы дегеніміз оқшауланған (коттеджді) және қоршалған құрылыс, онда әрбір тұрғын үйдің (пәтердің) өз бау-бақшалық жер телімі болады. </w:t>
      </w:r>
      <w:r>
        <w:br/>
      </w:r>
      <w:r>
        <w:rPr>
          <w:rFonts w:ascii="Times New Roman"/>
          <w:b w:val="false"/>
          <w:i w:val="false"/>
          <w:color w:val="000000"/>
          <w:sz w:val="28"/>
        </w:rPr>
        <w:t>
      Жеке тұрғын үй салу үшін жер телімінің мөлшері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анықталады. </w:t>
      </w:r>
      <w:r>
        <w:br/>
      </w:r>
      <w:r>
        <w:rPr>
          <w:rFonts w:ascii="Times New Roman"/>
          <w:b w:val="false"/>
          <w:i w:val="false"/>
          <w:color w:val="000000"/>
          <w:sz w:val="28"/>
        </w:rPr>
        <w:t>
</w:t>
      </w:r>
      <w:r>
        <w:rPr>
          <w:rFonts w:ascii="Times New Roman"/>
          <w:b w:val="false"/>
          <w:i w:val="false"/>
          <w:color w:val="000000"/>
          <w:sz w:val="28"/>
        </w:rPr>
        <w:t xml:space="preserve">
      54. Жеке тұрғын үйлердің құрылысы және жобасы, құрылыс нормалары мен осы Ережелер, сәулет-жоспарлау тапсырмасына сәйкес белгіленген тәртіпте жүзеге асырылады. </w:t>
      </w:r>
      <w:r>
        <w:br/>
      </w:r>
      <w:r>
        <w:rPr>
          <w:rFonts w:ascii="Times New Roman"/>
          <w:b w:val="false"/>
          <w:i w:val="false"/>
          <w:color w:val="000000"/>
          <w:sz w:val="28"/>
        </w:rPr>
        <w:t>
</w:t>
      </w:r>
      <w:r>
        <w:rPr>
          <w:rFonts w:ascii="Times New Roman"/>
          <w:b w:val="false"/>
          <w:i w:val="false"/>
          <w:color w:val="000000"/>
          <w:sz w:val="28"/>
        </w:rPr>
        <w:t xml:space="preserve">
      55. Жеке аз қабатты құрылыс аудандарында құрылыс төмендегідей болуы керек: </w:t>
      </w:r>
      <w:r>
        <w:br/>
      </w:r>
      <w:r>
        <w:rPr>
          <w:rFonts w:ascii="Times New Roman"/>
          <w:b w:val="false"/>
          <w:i w:val="false"/>
          <w:color w:val="000000"/>
          <w:sz w:val="28"/>
        </w:rPr>
        <w:t xml:space="preserve">
      1) әлеуметтік - тұрмысқа тағайындалған нысандарды орналастыру үшін аумақтарды резервілеу; </w:t>
      </w:r>
      <w:r>
        <w:br/>
      </w:r>
      <w:r>
        <w:rPr>
          <w:rFonts w:ascii="Times New Roman"/>
          <w:b w:val="false"/>
          <w:i w:val="false"/>
          <w:color w:val="000000"/>
          <w:sz w:val="28"/>
        </w:rPr>
        <w:t xml:space="preserve">
      2) инженерлік инфрақұрылымдар және көше-жол желілерінің құрылысы алдын-ала жүзеге асырылады; </w:t>
      </w:r>
      <w:r>
        <w:br/>
      </w:r>
      <w:r>
        <w:rPr>
          <w:rFonts w:ascii="Times New Roman"/>
          <w:b w:val="false"/>
          <w:i w:val="false"/>
          <w:color w:val="000000"/>
          <w:sz w:val="28"/>
        </w:rPr>
        <w:t>
</w:t>
      </w:r>
      <w:r>
        <w:rPr>
          <w:rFonts w:ascii="Times New Roman"/>
          <w:b w:val="false"/>
          <w:i w:val="false"/>
          <w:color w:val="000000"/>
          <w:sz w:val="28"/>
        </w:rPr>
        <w:t>
      56. Инженерлік жабдықтаулар локальды және кварталды автономды кешенді ғимараттарды қондыру, орталық қалалық жүйелерге қосылғаны сияқты жабдықталуы керек.</w:t>
      </w:r>
    </w:p>
    <w:bookmarkEnd w:id="25"/>
    <w:bookmarkStart w:name="z115" w:id="26"/>
    <w:p>
      <w:pPr>
        <w:spacing w:after="0"/>
        <w:ind w:left="0"/>
        <w:jc w:val="left"/>
      </w:pPr>
      <w:r>
        <w:rPr>
          <w:rFonts w:ascii="Times New Roman"/>
          <w:b/>
          <w:i w:val="false"/>
          <w:color w:val="000000"/>
        </w:rPr>
        <w:t xml:space="preserve"> 
4. Алматы қаласы аумағында инженерлік</w:t>
      </w:r>
      <w:r>
        <w:br/>
      </w:r>
      <w:r>
        <w:rPr>
          <w:rFonts w:ascii="Times New Roman"/>
          <w:b/>
          <w:i w:val="false"/>
          <w:color w:val="000000"/>
        </w:rPr>
        <w:t>
желілер мен кешенді ғимараттарды жобалау</w:t>
      </w:r>
    </w:p>
    <w:bookmarkEnd w:id="26"/>
    <w:bookmarkStart w:name="z116" w:id="27"/>
    <w:p>
      <w:pPr>
        <w:spacing w:after="0"/>
        <w:ind w:left="0"/>
        <w:jc w:val="both"/>
      </w:pPr>
      <w:r>
        <w:rPr>
          <w:rFonts w:ascii="Times New Roman"/>
          <w:b w:val="false"/>
          <w:i w:val="false"/>
          <w:color w:val="000000"/>
          <w:sz w:val="28"/>
        </w:rPr>
        <w:t xml:space="preserve">
      57. Нысандар жұмысын қамтамасыз ететін, бағыттағыш және ішкі алаңдық инженерлік желілерді жобалау, сонымен қатар сәулет және қала құрылысы органынан берілген сәулет-жоспарлау тапсырмасымен және қаланың инженерлік қызметі техникалық жағдайлармен сәйкес құрылыс салушылар (тапсырыс беруші) тапсырмасы бойынша тәуелсіз қорғаудан жүзеге асатын ғимараттар мен кешенді ғимараттардың ішкі желілері. </w:t>
      </w:r>
      <w:r>
        <w:br/>
      </w:r>
      <w:r>
        <w:rPr>
          <w:rFonts w:ascii="Times New Roman"/>
          <w:b w:val="false"/>
          <w:i w:val="false"/>
          <w:color w:val="000000"/>
          <w:sz w:val="28"/>
        </w:rPr>
        <w:t xml:space="preserve">
      Сонымен қатар, әрбір пәтерді суық және ыстық сумен, газбен, электр жабдықтарымен қамтамасыз ету үшін, инженерлік коммуникацияларын енгізуде, тұрғын үйдің жалпы қолданыстағы орындарында құрал есебі мен ілмекті арматураға, қаланың инженерлік қызметіне кедергісіз жеткізуді қамтамасыз ету қарастырылуы керек. </w:t>
      </w:r>
      <w:r>
        <w:br/>
      </w:r>
      <w:r>
        <w:rPr>
          <w:rFonts w:ascii="Times New Roman"/>
          <w:b w:val="false"/>
          <w:i w:val="false"/>
          <w:color w:val="000000"/>
          <w:sz w:val="28"/>
        </w:rPr>
        <w:t>
</w:t>
      </w:r>
      <w:r>
        <w:rPr>
          <w:rFonts w:ascii="Times New Roman"/>
          <w:b w:val="false"/>
          <w:i w:val="false"/>
          <w:color w:val="000000"/>
          <w:sz w:val="28"/>
        </w:rPr>
        <w:t xml:space="preserve">
      58. Инженерлік желілер мен кешенді ғимараттарды жобалау, соған сәйкес лицензиясы бар жобалық ұйымдармен немесе жеке тұлғалармен жүзеге асырылады. </w:t>
      </w:r>
      <w:r>
        <w:br/>
      </w:r>
      <w:r>
        <w:rPr>
          <w:rFonts w:ascii="Times New Roman"/>
          <w:b w:val="false"/>
          <w:i w:val="false"/>
          <w:color w:val="000000"/>
          <w:sz w:val="28"/>
        </w:rPr>
        <w:t>
</w:t>
      </w:r>
      <w:r>
        <w:rPr>
          <w:rFonts w:ascii="Times New Roman"/>
          <w:b w:val="false"/>
          <w:i w:val="false"/>
          <w:color w:val="000000"/>
          <w:sz w:val="28"/>
        </w:rPr>
        <w:t xml:space="preserve">
      59. 1:500 масштабында толық және түзетілген топогеодезиялық негізде барлық сатыда және түрде инженерлік желілер жобалары орындалады. Инженерлік желілер мен кешенді ғимараттардың әзірленген жобалары сәулет және қала құрылысы органымен міндетті түрде келісілуі керек. </w:t>
      </w:r>
      <w:r>
        <w:br/>
      </w:r>
      <w:r>
        <w:rPr>
          <w:rFonts w:ascii="Times New Roman"/>
          <w:b w:val="false"/>
          <w:i w:val="false"/>
          <w:color w:val="000000"/>
          <w:sz w:val="28"/>
        </w:rPr>
        <w:t xml:space="preserve">
      Инженерлік кешенді ғимараттар жобасы (сорғыштар, қосалқы станциялар мен басқа да нысандар) мемлекеттік сараптамамен іске асатын өкілетті орган бекіткен тәртіпте келісіледі. </w:t>
      </w:r>
      <w:r>
        <w:br/>
      </w:r>
      <w:r>
        <w:rPr>
          <w:rFonts w:ascii="Times New Roman"/>
          <w:b w:val="false"/>
          <w:i w:val="false"/>
          <w:color w:val="000000"/>
          <w:sz w:val="28"/>
        </w:rPr>
        <w:t>
</w:t>
      </w:r>
      <w:r>
        <w:rPr>
          <w:rFonts w:ascii="Times New Roman"/>
          <w:b w:val="false"/>
          <w:i w:val="false"/>
          <w:color w:val="000000"/>
          <w:sz w:val="28"/>
        </w:rPr>
        <w:t xml:space="preserve">
      60. Инженерлік желілер мен кешенді ғимараттар құрылысы жұмыстарын жүргізуге, сәулет және қала құрылысы органымен бекітілген және белгіленген тәртіпте келісілген жоба негізінде мемлекеттік сәулет-құрылыс бақылау органынан рұқсат беріледі. </w:t>
      </w:r>
      <w:r>
        <w:br/>
      </w:r>
      <w:r>
        <w:rPr>
          <w:rFonts w:ascii="Times New Roman"/>
          <w:b w:val="false"/>
          <w:i w:val="false"/>
          <w:color w:val="000000"/>
          <w:sz w:val="28"/>
        </w:rPr>
        <w:t>
</w:t>
      </w:r>
      <w:r>
        <w:rPr>
          <w:rFonts w:ascii="Times New Roman"/>
          <w:b w:val="false"/>
          <w:i w:val="false"/>
          <w:color w:val="000000"/>
          <w:sz w:val="28"/>
        </w:rPr>
        <w:t>
      61. Инженерлік желілер мен кешенді ғимараттардың құрылысы аяқталу бойынша, құрылыс салушы (тапсырыс беруші) немесе құрылыс ұйымдары, оларды топырақпен жапқанға дейін, сәулет және қала құрылысы органында тіркелінетін осыған сәйкес жұмыстарды жүргізу құқығына лицензиясы бар, ұйымдардың күшімен жер теліміне қайтадан салынған инженерлік желілер М1:500 атқарғыш геодезиялық түсірімімен қамтамасыз етеді.</w:t>
      </w:r>
      <w:r>
        <w:br/>
      </w:r>
      <w:r>
        <w:rPr>
          <w:rFonts w:ascii="Times New Roman"/>
          <w:b w:val="false"/>
          <w:i w:val="false"/>
          <w:color w:val="000000"/>
          <w:sz w:val="28"/>
        </w:rPr>
        <w:t>
</w:t>
      </w:r>
      <w:r>
        <w:rPr>
          <w:rFonts w:ascii="Times New Roman"/>
          <w:b w:val="false"/>
          <w:i w:val="false"/>
          <w:color w:val="ff0000"/>
          <w:sz w:val="28"/>
        </w:rPr>
        <w:t xml:space="preserve">      Ескерту. 61 тармақ жаңа редакцияда жазылды - ІV сайланған Алматы қаласы мәслихатының ІІ сессиясының 2007.09.10 </w:t>
      </w:r>
      <w:r>
        <w:rPr>
          <w:rFonts w:ascii="Times New Roman"/>
          <w:b w:val="false"/>
          <w:i w:val="false"/>
          <w:color w:val="000000"/>
          <w:sz w:val="28"/>
        </w:rPr>
        <w:t>N 9</w:t>
      </w:r>
      <w:r>
        <w:rPr>
          <w:rFonts w:ascii="Times New Roman"/>
          <w:b w:val="false"/>
          <w:i w:val="false"/>
          <w:color w:val="ff0000"/>
          <w:sz w:val="28"/>
        </w:rPr>
        <w:t>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62. Қабылдау комиссиясы белгіленген тәртіпте, олардың құрылысы немесе қайта құрылымдау жұмыстары аяқталған кезде инженерлік желілерді пайдалануға қабылдауды жүзеге асырады. </w:t>
      </w:r>
      <w:r>
        <w:br/>
      </w:r>
      <w:r>
        <w:rPr>
          <w:rFonts w:ascii="Times New Roman"/>
          <w:b w:val="false"/>
          <w:i w:val="false"/>
          <w:color w:val="000000"/>
          <w:sz w:val="28"/>
        </w:rPr>
        <w:t>
</w:t>
      </w:r>
      <w:r>
        <w:rPr>
          <w:rFonts w:ascii="Times New Roman"/>
          <w:b w:val="false"/>
          <w:i w:val="false"/>
          <w:color w:val="000000"/>
          <w:sz w:val="28"/>
        </w:rPr>
        <w:t>
      63. Қайтадан салынған инженерлік желілер мен кешенді ғимараттар сәулет және қала құрылысы органында тіркеліп, қалалық қала құрылысы кадастріне енгізіледі.</w:t>
      </w:r>
    </w:p>
    <w:bookmarkEnd w:id="27"/>
    <w:bookmarkStart w:name="z123" w:id="28"/>
    <w:p>
      <w:pPr>
        <w:spacing w:after="0"/>
        <w:ind w:left="0"/>
        <w:jc w:val="left"/>
      </w:pPr>
      <w:r>
        <w:rPr>
          <w:rFonts w:ascii="Times New Roman"/>
          <w:b/>
          <w:i w:val="false"/>
          <w:color w:val="000000"/>
        </w:rPr>
        <w:t xml:space="preserve"> 
9 тарау. Тұратын немесе тұрмайтын жайларды қайта</w:t>
      </w:r>
      <w:r>
        <w:br/>
      </w:r>
      <w:r>
        <w:rPr>
          <w:rFonts w:ascii="Times New Roman"/>
          <w:b/>
          <w:i w:val="false"/>
          <w:color w:val="000000"/>
        </w:rPr>
        <w:t>
құрылымдау (қайта жоспарлау, қайта жабдықтау)</w:t>
      </w:r>
    </w:p>
    <w:bookmarkEnd w:id="28"/>
    <w:bookmarkStart w:name="z124" w:id="29"/>
    <w:p>
      <w:pPr>
        <w:spacing w:after="0"/>
        <w:ind w:left="0"/>
        <w:jc w:val="both"/>
      </w:pPr>
      <w:r>
        <w:rPr>
          <w:rFonts w:ascii="Times New Roman"/>
          <w:b w:val="false"/>
          <w:i w:val="false"/>
          <w:color w:val="000000"/>
          <w:sz w:val="28"/>
        </w:rPr>
        <w:t xml:space="preserve">
      64. Қосымша жер телімін бөліп беруді (аумақты өлшеп беру) талап ететін ғимараттар мен тұрғын үйлерде тұратын және тұрмайтын жайларға қайта құрылымдау (қайта жоспарлау, қайта жабдықтау) немесе оның мақсатты тағайындауын өзгерту барысында, құрылыс салушы белгіленген тәртіпте қосымша жер телімін беру немесе оған жататын жеке меншіктік құқығы бар (жерді пайдалануға) жерге мақсатты тағайындауды өзгерту үшін әкімдікке өтініш береді және де әкімдіктің дұрыс шешімі болған жағдайда құқық куәландыруға сәйкес құжаттар алады. </w:t>
      </w:r>
      <w:r>
        <w:br/>
      </w:r>
      <w:r>
        <w:rPr>
          <w:rFonts w:ascii="Times New Roman"/>
          <w:b w:val="false"/>
          <w:i w:val="false"/>
          <w:color w:val="000000"/>
          <w:sz w:val="28"/>
        </w:rPr>
        <w:t>
</w:t>
      </w:r>
      <w:r>
        <w:rPr>
          <w:rFonts w:ascii="Times New Roman"/>
          <w:b w:val="false"/>
          <w:i w:val="false"/>
          <w:color w:val="000000"/>
          <w:sz w:val="28"/>
        </w:rPr>
        <w:t>
      65. Ғимараттар және тұрғын үйлерде тұратын және тұрмайтын жайларға қайта құрылымдау (қайта жоспарлау, қайта жабдықтау) жұмыстарын жүргізу барысында, қосымша жер телімін (аумақты өлшеп беру) бөліп беруді талап етпейтін немесе оның мақсатты тағайындалуын өзгерту барысында, жайдың меншік иесі болатын құрылыс салушы (тапсырыс беруші) жобалауға сәулет және қала құрылысы органынан сәулет-жоспарлау тапсырмасын алуы керек.</w:t>
      </w:r>
      <w:r>
        <w:br/>
      </w:r>
      <w:r>
        <w:rPr>
          <w:rFonts w:ascii="Times New Roman"/>
          <w:b w:val="false"/>
          <w:i w:val="false"/>
          <w:color w:val="000000"/>
          <w:sz w:val="28"/>
        </w:rPr>
        <w:t>
      </w:t>
      </w:r>
      <w:r>
        <w:rPr>
          <w:rFonts w:ascii="Times New Roman"/>
          <w:b w:val="false"/>
          <w:i w:val="false"/>
          <w:color w:val="ff0000"/>
          <w:sz w:val="28"/>
        </w:rPr>
        <w:t xml:space="preserve">Ескерту. 65 тармақ жаңа редакцияда жазылды - ІV сайланған Алматы қаласы мәслихатының ІІ сессиясының 2007.09.10 </w:t>
      </w:r>
      <w:r>
        <w:rPr>
          <w:rFonts w:ascii="Times New Roman"/>
          <w:b w:val="false"/>
          <w:i w:val="false"/>
          <w:color w:val="000000"/>
          <w:sz w:val="28"/>
        </w:rPr>
        <w:t>N 9</w:t>
      </w:r>
      <w:r>
        <w:rPr>
          <w:rFonts w:ascii="Times New Roman"/>
          <w:b w:val="false"/>
          <w:i w:val="false"/>
          <w:color w:val="ff0000"/>
          <w:sz w:val="28"/>
        </w:rPr>
        <w:t>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66. Жоба бойынша сараптама қорытындысымен сәулет-жоспарлау тапсырмасы және қолданыстағы нормативтермен әзірленген жобалық құжаттар сәулет және қала құрылыстың органында келісілуі керек.</w:t>
      </w:r>
      <w:r>
        <w:br/>
      </w:r>
      <w:r>
        <w:rPr>
          <w:rFonts w:ascii="Times New Roman"/>
          <w:b w:val="false"/>
          <w:i w:val="false"/>
          <w:color w:val="000000"/>
          <w:sz w:val="28"/>
        </w:rPr>
        <w:t>
      </w:t>
      </w:r>
      <w:r>
        <w:rPr>
          <w:rFonts w:ascii="Times New Roman"/>
          <w:b w:val="false"/>
          <w:i w:val="false"/>
          <w:color w:val="ff0000"/>
          <w:sz w:val="28"/>
        </w:rPr>
        <w:t>Ескерту. 66 тармаққа өзгерту енгізілді - Алматы қаласы мәслихатының 2010.04.12</w:t>
      </w:r>
      <w:r>
        <w:rPr>
          <w:rFonts w:ascii="Times New Roman"/>
          <w:b w:val="false"/>
          <w:i w:val="false"/>
          <w:color w:val="000000"/>
          <w:sz w:val="28"/>
        </w:rPr>
        <w:t> </w:t>
      </w:r>
      <w:r>
        <w:rPr>
          <w:rFonts w:ascii="Times New Roman"/>
          <w:b w:val="false"/>
          <w:i w:val="false"/>
          <w:color w:val="000000"/>
          <w:sz w:val="28"/>
        </w:rPr>
        <w:t>N 319</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67. Жобалық құжаттар және қайта құрылымдаудың (қайта жабдықтау, қайта жоспарлау) негізгі параметрлерін бекіту, сәулет және қала құрылысы органымен келісілген негізде, құрылыс-жинақтау жұмыстар өндірісіне белгіленген </w:t>
      </w:r>
      <w:r>
        <w:rPr>
          <w:rFonts w:ascii="Times New Roman"/>
          <w:b w:val="false"/>
          <w:i w:val="false"/>
          <w:color w:val="000000"/>
          <w:sz w:val="28"/>
        </w:rPr>
        <w:t>заңнама</w:t>
      </w:r>
      <w:r>
        <w:rPr>
          <w:rFonts w:ascii="Times New Roman"/>
          <w:b w:val="false"/>
          <w:i w:val="false"/>
          <w:color w:val="000000"/>
          <w:sz w:val="28"/>
        </w:rPr>
        <w:t xml:space="preserve"> тәртібінде рұқсат етіледі. </w:t>
      </w:r>
      <w:r>
        <w:br/>
      </w:r>
      <w:r>
        <w:rPr>
          <w:rFonts w:ascii="Times New Roman"/>
          <w:b w:val="false"/>
          <w:i w:val="false"/>
          <w:color w:val="000000"/>
          <w:sz w:val="28"/>
        </w:rPr>
        <w:t>
</w:t>
      </w:r>
      <w:r>
        <w:rPr>
          <w:rFonts w:ascii="Times New Roman"/>
          <w:b w:val="false"/>
          <w:i w:val="false"/>
          <w:color w:val="000000"/>
          <w:sz w:val="28"/>
        </w:rPr>
        <w:t>
      68. Ғимараттар мен тұрғын үйлердегі тұратын және тұрмайтын жайларды қайта құрылымдау жұмыстары аяқталғанда, белгіленген </w:t>
      </w:r>
      <w:r>
        <w:rPr>
          <w:rFonts w:ascii="Times New Roman"/>
          <w:b w:val="false"/>
          <w:i w:val="false"/>
          <w:color w:val="000000"/>
          <w:sz w:val="28"/>
        </w:rPr>
        <w:t>тәртіпте</w:t>
      </w:r>
      <w:r>
        <w:rPr>
          <w:rFonts w:ascii="Times New Roman"/>
          <w:b w:val="false"/>
          <w:i w:val="false"/>
          <w:color w:val="000000"/>
          <w:sz w:val="28"/>
        </w:rPr>
        <w:t xml:space="preserve">, мемлекеттік қабылдау немесе қабылдау комиссиясы арқылы нысанды пайдалануға қабылдауға жатады. </w:t>
      </w:r>
      <w:r>
        <w:br/>
      </w:r>
      <w:r>
        <w:rPr>
          <w:rFonts w:ascii="Times New Roman"/>
          <w:b w:val="false"/>
          <w:i w:val="false"/>
          <w:color w:val="000000"/>
          <w:sz w:val="28"/>
        </w:rPr>
        <w:t>
</w:t>
      </w:r>
      <w:r>
        <w:rPr>
          <w:rFonts w:ascii="Times New Roman"/>
          <w:b w:val="false"/>
          <w:i w:val="false"/>
          <w:color w:val="000000"/>
          <w:sz w:val="28"/>
        </w:rPr>
        <w:t xml:space="preserve">
      69. Инженерлік желілер аймағында және қызыл сызықтардың сыртындағы жерлерде, жалпы қолданыстағы және жалпы үлестік меншіктегі кондоминиумдар мен кәсіпкерлік нысандарының кіретін жеріне витриналармен қосымша құрылыс салуға рұқсат етілмейді. </w:t>
      </w:r>
    </w:p>
    <w:bookmarkEnd w:id="29"/>
    <w:bookmarkStart w:name="z130" w:id="30"/>
    <w:p>
      <w:pPr>
        <w:spacing w:after="0"/>
        <w:ind w:left="0"/>
        <w:jc w:val="left"/>
      </w:pPr>
      <w:r>
        <w:rPr>
          <w:rFonts w:ascii="Times New Roman"/>
          <w:b/>
          <w:i w:val="false"/>
          <w:color w:val="000000"/>
        </w:rPr>
        <w:t xml:space="preserve"> 
10 тарау. Құрылыс</w:t>
      </w:r>
    </w:p>
    <w:bookmarkEnd w:id="30"/>
    <w:bookmarkStart w:name="z131" w:id="31"/>
    <w:p>
      <w:pPr>
        <w:spacing w:after="0"/>
        <w:ind w:left="0"/>
        <w:jc w:val="left"/>
      </w:pPr>
      <w:r>
        <w:rPr>
          <w:rFonts w:ascii="Times New Roman"/>
          <w:b/>
          <w:i w:val="false"/>
          <w:color w:val="000000"/>
        </w:rPr>
        <w:t xml:space="preserve"> 
1. Құрылыс-монтаждау жұмыстарын жүргізуге рұқсат</w:t>
      </w:r>
    </w:p>
    <w:bookmarkEnd w:id="31"/>
    <w:bookmarkStart w:name="z132" w:id="32"/>
    <w:p>
      <w:pPr>
        <w:spacing w:after="0"/>
        <w:ind w:left="0"/>
        <w:jc w:val="both"/>
      </w:pPr>
      <w:r>
        <w:rPr>
          <w:rFonts w:ascii="Times New Roman"/>
          <w:b w:val="false"/>
          <w:i w:val="false"/>
          <w:color w:val="000000"/>
          <w:sz w:val="28"/>
        </w:rPr>
        <w:t>
      70. Жалпы құрылысқа немесе белгілі бір құрылыс кезеңіне рұқсаттар мемлекеттік сәулет-құрылыс бақылау органымен құрылыс салушылар (тапсырыс берушілер) тарапынан ұсынылатын келесі құжаттар негізінде беріледі:</w:t>
      </w:r>
      <w:r>
        <w:br/>
      </w:r>
      <w:r>
        <w:rPr>
          <w:rFonts w:ascii="Times New Roman"/>
          <w:b w:val="false"/>
          <w:i w:val="false"/>
          <w:color w:val="000000"/>
          <w:sz w:val="28"/>
        </w:rPr>
        <w:t>
      1) бекітілген үлгідегі өтініш;</w:t>
      </w:r>
      <w:r>
        <w:br/>
      </w:r>
      <w:r>
        <w:rPr>
          <w:rFonts w:ascii="Times New Roman"/>
          <w:b w:val="false"/>
          <w:i w:val="false"/>
          <w:color w:val="000000"/>
          <w:sz w:val="28"/>
        </w:rPr>
        <w:t>
      2) құрылысқа арналған жер телімін беру туралы Алматы қаласының жергілікті атқару органдарының шешімі;</w:t>
      </w:r>
      <w:r>
        <w:br/>
      </w:r>
      <w:r>
        <w:rPr>
          <w:rFonts w:ascii="Times New Roman"/>
          <w:b w:val="false"/>
          <w:i w:val="false"/>
          <w:color w:val="000000"/>
          <w:sz w:val="28"/>
        </w:rPr>
        <w:t>
      3) мемлекеттік сараптаманың оң қорытындысымен белгіленген тәртіпте бекітілген жобалық-сметалық құжаттамалар;</w:t>
      </w:r>
      <w:r>
        <w:br/>
      </w:r>
      <w:r>
        <w:rPr>
          <w:rFonts w:ascii="Times New Roman"/>
          <w:b w:val="false"/>
          <w:i w:val="false"/>
          <w:color w:val="000000"/>
          <w:sz w:val="28"/>
        </w:rPr>
        <w:t>
      4) сәулет, қала құрылысы және құрылыс қызметін жүзеге асыру құқығына берілетін құрылыс-жинақтау жұмыстары түрлерінің тізімі бар мемлекеттік лицензиясы;</w:t>
      </w:r>
      <w:r>
        <w:br/>
      </w:r>
      <w:r>
        <w:rPr>
          <w:rFonts w:ascii="Times New Roman"/>
          <w:b w:val="false"/>
          <w:i w:val="false"/>
          <w:color w:val="000000"/>
          <w:sz w:val="28"/>
        </w:rPr>
        <w:t>
      5) бекітілген үлгідегі бас мердігер мен тапсырыс беруші тарапынан құрылысқа жауапты тұлғаның қолхаты;</w:t>
      </w:r>
      <w:r>
        <w:br/>
      </w:r>
      <w:r>
        <w:rPr>
          <w:rFonts w:ascii="Times New Roman"/>
          <w:b w:val="false"/>
          <w:i w:val="false"/>
          <w:color w:val="000000"/>
          <w:sz w:val="28"/>
        </w:rPr>
        <w:t>
      6) «Сейсмотұрақты құрылыс» және «Құрылыстағы геодезия» курсы бойынша қолданыстағы куәліктердің болуы (қажет жағдайда).</w:t>
      </w:r>
      <w:r>
        <w:br/>
      </w:r>
      <w:r>
        <w:rPr>
          <w:rFonts w:ascii="Times New Roman"/>
          <w:b w:val="false"/>
          <w:i w:val="false"/>
          <w:color w:val="000000"/>
          <w:sz w:val="28"/>
        </w:rPr>
        <w:t>
      </w:t>
      </w:r>
      <w:r>
        <w:rPr>
          <w:rFonts w:ascii="Times New Roman"/>
          <w:b w:val="false"/>
          <w:i w:val="false"/>
          <w:color w:val="ff0000"/>
          <w:sz w:val="28"/>
        </w:rPr>
        <w:t>Ескерту. 70 тармақ жаңа редакцияда - Алматы қаласы мәслихатының 2010.04.12</w:t>
      </w:r>
      <w:r>
        <w:rPr>
          <w:rFonts w:ascii="Times New Roman"/>
          <w:b w:val="false"/>
          <w:i w:val="false"/>
          <w:color w:val="000000"/>
          <w:sz w:val="28"/>
        </w:rPr>
        <w:t> </w:t>
      </w:r>
      <w:r>
        <w:rPr>
          <w:rFonts w:ascii="Times New Roman"/>
          <w:b w:val="false"/>
          <w:i w:val="false"/>
          <w:color w:val="000000"/>
          <w:sz w:val="28"/>
        </w:rPr>
        <w:t>N 319</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71. Құрылысқа берілетін рұқсатты беру туралы өтінішті қарастыру мерзімі өтінішті беру сәтінен бастап жеті жұмыс күннен аспайтын мерзімді құрайды, бұдан кейін мемлекеттік сәулет-құрылыс бақылау органымен құрылысты жүргізуге рұқсат беріледі немесе рұқсатты беруден бас тарту себептері туралы жазбаша түрде дәлелді жауап беріледі.</w:t>
      </w:r>
      <w:r>
        <w:br/>
      </w:r>
      <w:r>
        <w:rPr>
          <w:rFonts w:ascii="Times New Roman"/>
          <w:b w:val="false"/>
          <w:i w:val="false"/>
          <w:color w:val="000000"/>
          <w:sz w:val="28"/>
        </w:rPr>
        <w:t>
      </w:t>
      </w:r>
      <w:r>
        <w:rPr>
          <w:rFonts w:ascii="Times New Roman"/>
          <w:b w:val="false"/>
          <w:i w:val="false"/>
          <w:color w:val="ff0000"/>
          <w:sz w:val="28"/>
        </w:rPr>
        <w:t>Ескерту. 71 тармақ жаңа редакцияда - Алматы қаласы мәслихатының 2010.04.12</w:t>
      </w:r>
      <w:r>
        <w:rPr>
          <w:rFonts w:ascii="Times New Roman"/>
          <w:b w:val="false"/>
          <w:i w:val="false"/>
          <w:color w:val="000000"/>
          <w:sz w:val="28"/>
        </w:rPr>
        <w:t> </w:t>
      </w:r>
      <w:r>
        <w:rPr>
          <w:rFonts w:ascii="Times New Roman"/>
          <w:b w:val="false"/>
          <w:i w:val="false"/>
          <w:color w:val="000000"/>
          <w:sz w:val="28"/>
        </w:rPr>
        <w:t>N 319</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72. Құрылысқа берілген рұқсат жобалау (жобалау-сметалық) құжаттамасының құрамында бекітілген құрылыстың барлық нормативтік ұзақтығы мерзімінің ішінде күшінде болады. Егер нысан нормативтік ұзақтығы мерзімінің ішінде аяқталмаса, онда құрылысты жалғастыру үшін тапсырыс беруші (құрылыс салушы) жаңа рұқсат алуға міндетті. Құрылысқа берілген рұқсаттың күші сондай-ақ, құрылыс-жинақтау жұмыстарын жүргізуге тапсырыс берушінің немесе мердігердің (құрылыстың мердігерлік әдісі барысында) лицензиясының іс-әрекет мерзімімен шектеледі.</w:t>
      </w:r>
      <w:r>
        <w:br/>
      </w:r>
      <w:r>
        <w:rPr>
          <w:rFonts w:ascii="Times New Roman"/>
          <w:b w:val="false"/>
          <w:i w:val="false"/>
          <w:color w:val="000000"/>
          <w:sz w:val="28"/>
        </w:rPr>
        <w:t>
      </w:t>
      </w:r>
      <w:r>
        <w:rPr>
          <w:rFonts w:ascii="Times New Roman"/>
          <w:b w:val="false"/>
          <w:i w:val="false"/>
          <w:color w:val="ff0000"/>
          <w:sz w:val="28"/>
        </w:rPr>
        <w:t>Ескерту. 72 тармақ жаңа редакцияда - Алматы қаласы мәслихатының 2010.04.12</w:t>
      </w:r>
      <w:r>
        <w:rPr>
          <w:rFonts w:ascii="Times New Roman"/>
          <w:b w:val="false"/>
          <w:i w:val="false"/>
          <w:color w:val="000000"/>
          <w:sz w:val="28"/>
        </w:rPr>
        <w:t> </w:t>
      </w:r>
      <w:r>
        <w:rPr>
          <w:rFonts w:ascii="Times New Roman"/>
          <w:b w:val="false"/>
          <w:i w:val="false"/>
          <w:color w:val="000000"/>
          <w:sz w:val="28"/>
        </w:rPr>
        <w:t>N 319</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73. Рұқсат етілген құрылыс-монтаждау жұмыстары құрылыс салушының (тапсырыс берушінің) немесе мердігершінің (құрылыс мердігер әдісімен жүргізілгенде) лицензиясымен сәйкес болуы қажет. </w:t>
      </w:r>
      <w:r>
        <w:br/>
      </w:r>
      <w:r>
        <w:rPr>
          <w:rFonts w:ascii="Times New Roman"/>
          <w:b w:val="false"/>
          <w:i w:val="false"/>
          <w:color w:val="000000"/>
          <w:sz w:val="28"/>
        </w:rPr>
        <w:t>
</w:t>
      </w:r>
      <w:r>
        <w:rPr>
          <w:rFonts w:ascii="Times New Roman"/>
          <w:b w:val="false"/>
          <w:i w:val="false"/>
          <w:color w:val="000000"/>
          <w:sz w:val="28"/>
        </w:rPr>
        <w:t xml:space="preserve">
      74. Құрылысқа берілетін рұқсат құрылыс салушының (тапсырыс берушінің) жазбаша өтініші негізінде ұзартылуы мүмкін. </w:t>
      </w:r>
      <w:r>
        <w:br/>
      </w:r>
      <w:r>
        <w:rPr>
          <w:rFonts w:ascii="Times New Roman"/>
          <w:b w:val="false"/>
          <w:i w:val="false"/>
          <w:color w:val="000000"/>
          <w:sz w:val="28"/>
        </w:rPr>
        <w:t>
</w:t>
      </w:r>
      <w:r>
        <w:rPr>
          <w:rFonts w:ascii="Times New Roman"/>
          <w:b w:val="false"/>
          <w:i w:val="false"/>
          <w:color w:val="000000"/>
          <w:sz w:val="28"/>
        </w:rPr>
        <w:t xml:space="preserve">
      75. Құрылысқа берілетін рұқсаттың қолданылу мерзімін ұзарту туралы өтінішті қарау мемлекеттік сәулет-құрылыс бақылау органынан жеті күн мерзім ішінде беріледі. </w:t>
      </w:r>
      <w:r>
        <w:br/>
      </w:r>
      <w:r>
        <w:rPr>
          <w:rFonts w:ascii="Times New Roman"/>
          <w:b w:val="false"/>
          <w:i w:val="false"/>
          <w:color w:val="000000"/>
          <w:sz w:val="28"/>
        </w:rPr>
        <w:t>
</w:t>
      </w:r>
      <w:r>
        <w:rPr>
          <w:rFonts w:ascii="Times New Roman"/>
          <w:b w:val="false"/>
          <w:i w:val="false"/>
          <w:color w:val="000000"/>
          <w:sz w:val="28"/>
        </w:rPr>
        <w:t xml:space="preserve">
      76. Рұқсат берілген құрылысқа (қайта құрылымдау, жаңалау, кеңіту, күрделі жөндеу) жылжымайтын мүлік нысандарына құқық ауыстыру жағдайында, сол секілді мердігершілер алмасқан жағдайда рұқсаттың қолданылуы тоқтатылады. </w:t>
      </w:r>
      <w:r>
        <w:br/>
      </w:r>
      <w:r>
        <w:rPr>
          <w:rFonts w:ascii="Times New Roman"/>
          <w:b w:val="false"/>
          <w:i w:val="false"/>
          <w:color w:val="000000"/>
          <w:sz w:val="28"/>
        </w:rPr>
        <w:t xml:space="preserve">
      Құрылысқа берілген рұқсатты қайта тіркеуді мемлекеттік сәулет-құрылыс бақылау органы көрсетілген жылжымайтын мүлік нысанына құқық алушы және бекітілген жобалық құжаттарға сәйкес нысандар құрылысын (құрылымдау, жаңашалау, кеңіту, күрделі жоспар) жалғастыруға ниеті бар тұлғаның өтініші тіркелген күннен бастап, бес жұмыс күні ішінде жүргізеді. </w:t>
      </w:r>
      <w:r>
        <w:br/>
      </w:r>
      <w:r>
        <w:rPr>
          <w:rFonts w:ascii="Times New Roman"/>
          <w:b w:val="false"/>
          <w:i w:val="false"/>
          <w:color w:val="000000"/>
          <w:sz w:val="28"/>
        </w:rPr>
        <w:t>
</w:t>
      </w:r>
      <w:r>
        <w:rPr>
          <w:rFonts w:ascii="Times New Roman"/>
          <w:b w:val="false"/>
          <w:i w:val="false"/>
          <w:color w:val="000000"/>
          <w:sz w:val="28"/>
        </w:rPr>
        <w:t xml:space="preserve">
      77. Жобалық құжаттардағы ұсынылған өзгерістер жағдайында және құрылыс нысанының мақсатты нысаны өзгерген жағдайда құрылысқа берілген рұқсат жойылады. </w:t>
      </w:r>
      <w:r>
        <w:br/>
      </w:r>
      <w:r>
        <w:rPr>
          <w:rFonts w:ascii="Times New Roman"/>
          <w:b w:val="false"/>
          <w:i w:val="false"/>
          <w:color w:val="000000"/>
          <w:sz w:val="28"/>
        </w:rPr>
        <w:t>
</w:t>
      </w:r>
      <w:r>
        <w:rPr>
          <w:rFonts w:ascii="Times New Roman"/>
          <w:b w:val="false"/>
          <w:i w:val="false"/>
          <w:color w:val="000000"/>
          <w:sz w:val="28"/>
        </w:rPr>
        <w:t xml:space="preserve">
      78. Мемлекеттік сәулет-құрылыс бақылау органынан құрылысқа рұқсат беруде, белгіленген тәртіпте келісілген және бекітілген сәулет-құрылыс құжаттамалары болмаған жағдайда бас тартылады. </w:t>
      </w:r>
      <w:r>
        <w:br/>
      </w:r>
      <w:r>
        <w:rPr>
          <w:rFonts w:ascii="Times New Roman"/>
          <w:b w:val="false"/>
          <w:i w:val="false"/>
          <w:color w:val="000000"/>
          <w:sz w:val="28"/>
        </w:rPr>
        <w:t>
</w:t>
      </w:r>
      <w:r>
        <w:rPr>
          <w:rFonts w:ascii="Times New Roman"/>
          <w:b w:val="false"/>
          <w:i w:val="false"/>
          <w:color w:val="000000"/>
          <w:sz w:val="28"/>
        </w:rPr>
        <w:t xml:space="preserve">
      79. Құрылысқа берілген рұқсаттың қолданылуы, жұмыс жүргізу ережесінің бұзылуы анықталған жағдайда, бекітілген жобадан ауытқығанда және басқа да заңнамалар талаптары бұзылғанда, оның ішінде төменде көрсетілген мәселелер бойынша тоқтатылады: </w:t>
      </w:r>
      <w:r>
        <w:br/>
      </w:r>
      <w:r>
        <w:rPr>
          <w:rFonts w:ascii="Times New Roman"/>
          <w:b w:val="false"/>
          <w:i w:val="false"/>
          <w:color w:val="000000"/>
          <w:sz w:val="28"/>
        </w:rPr>
        <w:t xml:space="preserve">
      1) жер телімін мақсатсыз пайдалану; </w:t>
      </w:r>
      <w:r>
        <w:br/>
      </w:r>
      <w:r>
        <w:rPr>
          <w:rFonts w:ascii="Times New Roman"/>
          <w:b w:val="false"/>
          <w:i w:val="false"/>
          <w:color w:val="000000"/>
          <w:sz w:val="28"/>
        </w:rPr>
        <w:t xml:space="preserve">
      2) рұқсат етілген жер телімін пайдалануда жобалық құжаттамалардың сәйкес келмеуі; </w:t>
      </w:r>
      <w:r>
        <w:br/>
      </w:r>
      <w:r>
        <w:rPr>
          <w:rFonts w:ascii="Times New Roman"/>
          <w:b w:val="false"/>
          <w:i w:val="false"/>
          <w:color w:val="000000"/>
          <w:sz w:val="28"/>
        </w:rPr>
        <w:t xml:space="preserve">
      3) жобалық құжаттамалардың құрылыс нормалары мен ережелеріне, сол секілді қоршаған ортаны қорғау, тазалық және өртке қарсы нормативтерге, жол жүру қауіпсіздігі заңнамаларының талаптарына сәйкес келмеуі; </w:t>
      </w:r>
      <w:r>
        <w:br/>
      </w:r>
      <w:r>
        <w:rPr>
          <w:rFonts w:ascii="Times New Roman"/>
          <w:b w:val="false"/>
          <w:i w:val="false"/>
          <w:color w:val="000000"/>
          <w:sz w:val="28"/>
        </w:rPr>
        <w:t xml:space="preserve">
      4) сәулет-монтаждау жұмысының орындалуы бекітілген жобалық құжаттарымен сәйкес келмеуі. </w:t>
      </w:r>
      <w:r>
        <w:br/>
      </w:r>
      <w:r>
        <w:rPr>
          <w:rFonts w:ascii="Times New Roman"/>
          <w:b w:val="false"/>
          <w:i w:val="false"/>
          <w:color w:val="000000"/>
          <w:sz w:val="28"/>
        </w:rPr>
        <w:t xml:space="preserve">
      Бұл туралы құрылыс салушыға (тапсырыс берушіге) жазбаша түрде хабарлама және тиісті жазбаша өкім беріледі. </w:t>
      </w:r>
      <w:r>
        <w:br/>
      </w:r>
      <w:r>
        <w:rPr>
          <w:rFonts w:ascii="Times New Roman"/>
          <w:b w:val="false"/>
          <w:i w:val="false"/>
          <w:color w:val="000000"/>
          <w:sz w:val="28"/>
        </w:rPr>
        <w:t>
</w:t>
      </w:r>
      <w:r>
        <w:rPr>
          <w:rFonts w:ascii="Times New Roman"/>
          <w:b w:val="false"/>
          <w:i w:val="false"/>
          <w:color w:val="000000"/>
          <w:sz w:val="28"/>
        </w:rPr>
        <w:t xml:space="preserve">
      80. Құрылысқа рұқсат етілген құрылыс-жинақтау жұмысын орындау үшін бақылау, қала құрылысы регламенттеріне, мемлекеттік стандарттар мен нормативтерге сәйкес, мемлекеттік сәулет-құрылыс бақылау органымен жүзеге асырылады. </w:t>
      </w:r>
      <w:r>
        <w:br/>
      </w:r>
      <w:r>
        <w:rPr>
          <w:rFonts w:ascii="Times New Roman"/>
          <w:b w:val="false"/>
          <w:i w:val="false"/>
          <w:color w:val="000000"/>
          <w:sz w:val="28"/>
        </w:rPr>
        <w:t>
</w:t>
      </w:r>
      <w:r>
        <w:rPr>
          <w:rFonts w:ascii="Times New Roman"/>
          <w:b w:val="false"/>
          <w:i w:val="false"/>
          <w:color w:val="000000"/>
          <w:sz w:val="28"/>
        </w:rPr>
        <w:t xml:space="preserve">
      81. Құрылысқа рұқсат беру екі сатыда жүзеге асырылады: </w:t>
      </w:r>
      <w:r>
        <w:br/>
      </w:r>
      <w:r>
        <w:rPr>
          <w:rFonts w:ascii="Times New Roman"/>
          <w:b w:val="false"/>
          <w:i w:val="false"/>
          <w:color w:val="000000"/>
          <w:sz w:val="28"/>
        </w:rPr>
        <w:t xml:space="preserve">
      1) құрылыс салушылармен (тапсырыс берушілермен) құрылыс аумағын дайындау: құрылыстың бас жоспарына сәйкес, құрылыс алаңының аумағын қоршау; нысанның негізгі көрсеткіштері көрсетілген төлқұжатты орнату; құрылысты бұзу; уақытша ғимараттар мен құрылыстарды орнату және оларды уақытша ішкі алаңдық желілерге қосу; уақытша инженерлік желілерді салу; уақытша жүретін жолдарды, өткелдерді және алаңдарды, көлік және арнайы көліктердің дөңгелегі мен шанақтарын жуу жабдықтарын қондыру; шұңқырларды қазу; </w:t>
      </w:r>
      <w:r>
        <w:br/>
      </w:r>
      <w:r>
        <w:rPr>
          <w:rFonts w:ascii="Times New Roman"/>
          <w:b w:val="false"/>
          <w:i w:val="false"/>
          <w:color w:val="000000"/>
          <w:sz w:val="28"/>
        </w:rPr>
        <w:t>
      2) құрылыс салушы (тапсырыс беруші) құрылыс алаңының дайындығы туралы актіні ұсынғаннан кейін, мемлекеттік сәулет-құрылыс бақылау департаменті органынан </w:t>
      </w:r>
      <w:r>
        <w:rPr>
          <w:rFonts w:ascii="Times New Roman"/>
          <w:b w:val="false"/>
          <w:i w:val="false"/>
          <w:color w:val="000000"/>
          <w:sz w:val="28"/>
        </w:rPr>
        <w:t>заңнамаларға</w:t>
      </w:r>
      <w:r>
        <w:rPr>
          <w:rFonts w:ascii="Times New Roman"/>
          <w:b w:val="false"/>
          <w:i w:val="false"/>
          <w:color w:val="000000"/>
          <w:sz w:val="28"/>
        </w:rPr>
        <w:t xml:space="preserve"> және осы Ережеге сәйкес, құрылыс салуға рұқсат беріледі.</w:t>
      </w:r>
    </w:p>
    <w:bookmarkEnd w:id="32"/>
    <w:bookmarkStart w:name="z144" w:id="33"/>
    <w:p>
      <w:pPr>
        <w:spacing w:after="0"/>
        <w:ind w:left="0"/>
        <w:jc w:val="left"/>
      </w:pPr>
      <w:r>
        <w:rPr>
          <w:rFonts w:ascii="Times New Roman"/>
          <w:b/>
          <w:i w:val="false"/>
          <w:color w:val="000000"/>
        </w:rPr>
        <w:t xml:space="preserve"> 
2. Құрылыс алаңдарының жағдайы және</w:t>
      </w:r>
      <w:r>
        <w:br/>
      </w:r>
      <w:r>
        <w:rPr>
          <w:rFonts w:ascii="Times New Roman"/>
          <w:b/>
          <w:i w:val="false"/>
          <w:color w:val="000000"/>
        </w:rPr>
        <w:t>
жүктерді тасымалдау бойынша талаптар</w:t>
      </w:r>
    </w:p>
    <w:bookmarkEnd w:id="33"/>
    <w:bookmarkStart w:name="z145" w:id="34"/>
    <w:p>
      <w:pPr>
        <w:spacing w:after="0"/>
        <w:ind w:left="0"/>
        <w:jc w:val="both"/>
      </w:pPr>
      <w:r>
        <w:rPr>
          <w:rFonts w:ascii="Times New Roman"/>
          <w:b w:val="false"/>
          <w:i w:val="false"/>
          <w:color w:val="000000"/>
          <w:sz w:val="28"/>
        </w:rPr>
        <w:t xml:space="preserve">
      82. Құрылыс жұмыстарын жүргізуге рұқсат беру кезінен, құрылыс салушылар келгеннен бастап, ол орын құрылыс алаңы болып табылады. </w:t>
      </w:r>
      <w:r>
        <w:br/>
      </w:r>
      <w:r>
        <w:rPr>
          <w:rFonts w:ascii="Times New Roman"/>
          <w:b w:val="false"/>
          <w:i w:val="false"/>
          <w:color w:val="000000"/>
          <w:sz w:val="28"/>
        </w:rPr>
        <w:t>
      Құрылыс алаңының шекарасы мүдделі барлық органдар мен қызметтердің және құрылыс салушылардың (тапсырыс берушілердің) келісімімен, қолданыстағы нормалар мен ережелерге сәйкес дайындалған құрылыстың бас </w:t>
      </w:r>
      <w:r>
        <w:rPr>
          <w:rFonts w:ascii="Times New Roman"/>
          <w:b w:val="false"/>
          <w:i w:val="false"/>
          <w:color w:val="000000"/>
          <w:sz w:val="28"/>
        </w:rPr>
        <w:t>жоспарымен</w:t>
      </w:r>
      <w:r>
        <w:rPr>
          <w:rFonts w:ascii="Times New Roman"/>
          <w:b w:val="false"/>
          <w:i w:val="false"/>
          <w:color w:val="000000"/>
          <w:sz w:val="28"/>
        </w:rPr>
        <w:t xml:space="preserve"> анықталады. </w:t>
      </w:r>
      <w:r>
        <w:br/>
      </w:r>
      <w:r>
        <w:rPr>
          <w:rFonts w:ascii="Times New Roman"/>
          <w:b w:val="false"/>
          <w:i w:val="false"/>
          <w:color w:val="000000"/>
          <w:sz w:val="28"/>
        </w:rPr>
        <w:t>
</w:t>
      </w:r>
      <w:r>
        <w:rPr>
          <w:rFonts w:ascii="Times New Roman"/>
          <w:b w:val="false"/>
          <w:i w:val="false"/>
          <w:color w:val="000000"/>
          <w:sz w:val="28"/>
        </w:rPr>
        <w:t>
      83. Құрылыс алаңы, ол жерде орналасқан ғимараттар, уақытша құрылыстар мен кешенді ғимараттар Қазақстан Республикасының сәулет, қала құрылысы және құрылыс қызметі туралы </w:t>
      </w:r>
      <w:r>
        <w:rPr>
          <w:rFonts w:ascii="Times New Roman"/>
          <w:b w:val="false"/>
          <w:i w:val="false"/>
          <w:color w:val="000000"/>
          <w:sz w:val="28"/>
        </w:rPr>
        <w:t>заңдарына</w:t>
      </w:r>
      <w:r>
        <w:rPr>
          <w:rFonts w:ascii="Times New Roman"/>
          <w:b w:val="false"/>
          <w:i w:val="false"/>
          <w:color w:val="000000"/>
          <w:sz w:val="28"/>
        </w:rPr>
        <w:t xml:space="preserve">, мемлекеттік стандарттар мен нормативтерге, сол секілді Алматы қаласы аумағындағы көріктендіруді реттейтін нормативтік-құқықтық актілердің талабына сәйкес болуы міндетті. </w:t>
      </w:r>
      <w:r>
        <w:br/>
      </w:r>
      <w:r>
        <w:rPr>
          <w:rFonts w:ascii="Times New Roman"/>
          <w:b w:val="false"/>
          <w:i w:val="false"/>
          <w:color w:val="000000"/>
          <w:sz w:val="28"/>
        </w:rPr>
        <w:t>
</w:t>
      </w:r>
      <w:r>
        <w:rPr>
          <w:rFonts w:ascii="Times New Roman"/>
          <w:b w:val="false"/>
          <w:i w:val="false"/>
          <w:color w:val="000000"/>
          <w:sz w:val="28"/>
        </w:rPr>
        <w:t xml:space="preserve">
      84. Нысандар құрылысы кезінде, өмір сүру қауіпсіздігін қамтамасыз ету, қаланы көріктендіруде теріс ықпал ететін ластануларға жол бермеу, құрылыстың жайлы технологиялық үрдісін және эстетикалық түйсігін құру мақсатында, екі метрден кем емес биіктігі бойлық толқындағы сырланбаған пішінде құрылыс алаңдарының периметрі бойынша мырыштан қоршау орнатылады. </w:t>
      </w:r>
      <w:r>
        <w:br/>
      </w:r>
      <w:r>
        <w:rPr>
          <w:rFonts w:ascii="Times New Roman"/>
          <w:b w:val="false"/>
          <w:i w:val="false"/>
          <w:color w:val="000000"/>
          <w:sz w:val="28"/>
        </w:rPr>
        <w:t xml:space="preserve">
      Бұдан басқа, атмосфералық ауадағы өлшенген заттармен (шаңдар) ластанғанда, шаңнан қорғайтын экранмен құрылыс нысандарын жабу түрінде табиғатты қорғау шаралары орындалады. </w:t>
      </w:r>
      <w:r>
        <w:br/>
      </w:r>
      <w:r>
        <w:rPr>
          <w:rFonts w:ascii="Times New Roman"/>
          <w:b w:val="false"/>
          <w:i w:val="false"/>
          <w:color w:val="000000"/>
          <w:sz w:val="28"/>
        </w:rPr>
        <w:t>
</w:t>
      </w:r>
      <w:r>
        <w:rPr>
          <w:rFonts w:ascii="Times New Roman"/>
          <w:b w:val="false"/>
          <w:i w:val="false"/>
          <w:color w:val="000000"/>
          <w:sz w:val="28"/>
        </w:rPr>
        <w:t xml:space="preserve">
      85. Құрылыс материалдары мен құрылыс қоқыстарын тасымалдау кезінде, қауіпсіздікті қамтамасыз ету мақсатында көлік құралдарының жұптасу бөлімі арнайы материалдармен сәйкес болуы керек, бұл жағдай жүретін жолды ластауды және апат жағдайларын болдырмайды. </w:t>
      </w:r>
    </w:p>
    <w:bookmarkEnd w:id="34"/>
    <w:bookmarkStart w:name="z149" w:id="35"/>
    <w:p>
      <w:pPr>
        <w:spacing w:after="0"/>
        <w:ind w:left="0"/>
        <w:jc w:val="left"/>
      </w:pPr>
      <w:r>
        <w:rPr>
          <w:rFonts w:ascii="Times New Roman"/>
          <w:b/>
          <w:i w:val="false"/>
          <w:color w:val="000000"/>
        </w:rPr>
        <w:t xml:space="preserve"> 
3. Құрылыс төлқұжаты</w:t>
      </w:r>
    </w:p>
    <w:bookmarkEnd w:id="35"/>
    <w:bookmarkStart w:name="z150" w:id="36"/>
    <w:p>
      <w:pPr>
        <w:spacing w:after="0"/>
        <w:ind w:left="0"/>
        <w:jc w:val="both"/>
      </w:pPr>
      <w:r>
        <w:rPr>
          <w:rFonts w:ascii="Times New Roman"/>
          <w:b w:val="false"/>
          <w:i w:val="false"/>
          <w:color w:val="000000"/>
          <w:sz w:val="28"/>
        </w:rPr>
        <w:t>
      86. Қазақстан Республикасының сәулет, қала құрылысы және құрылыс қызметі туралы </w:t>
      </w:r>
      <w:r>
        <w:rPr>
          <w:rFonts w:ascii="Times New Roman"/>
          <w:b w:val="false"/>
          <w:i w:val="false"/>
          <w:color w:val="000000"/>
          <w:sz w:val="28"/>
        </w:rPr>
        <w:t>заңнамаларының</w:t>
      </w:r>
      <w:r>
        <w:rPr>
          <w:rFonts w:ascii="Times New Roman"/>
          <w:b w:val="false"/>
          <w:i w:val="false"/>
          <w:color w:val="000000"/>
          <w:sz w:val="28"/>
        </w:rPr>
        <w:t xml:space="preserve"> талабымен жүргізілген құрылыс-монтаждау жұмысына, мемлекеттік стандарттар мен нормативтерге сәйкес, тапсырыс беруші, мердігерші (нысан құрылысы мердігерлік тәсілмен жүргізілген жағдайда) жоба авторы, авторлық қадағалауды және технологиялық сүйемелдеуді жүзеге асырушы тұлға туралы ақпарат, құрылыс-монтаждау жұмысын жүргізу және авторлық қадағалаудың, технологиялық сүйемелдеу жұмыстарының нәтижесі туралы мәлімет, құрылыс нысандарындағы өндірістік, коммуналдық, тұрғын үй (үш және одан да көп қабатты) тағайындаулары құрылыс төлқұжатында қамтылған. </w:t>
      </w:r>
      <w:r>
        <w:br/>
      </w:r>
      <w:r>
        <w:rPr>
          <w:rFonts w:ascii="Times New Roman"/>
          <w:b w:val="false"/>
          <w:i w:val="false"/>
          <w:color w:val="000000"/>
          <w:sz w:val="28"/>
        </w:rPr>
        <w:t>
</w:t>
      </w:r>
      <w:r>
        <w:rPr>
          <w:rFonts w:ascii="Times New Roman"/>
          <w:b w:val="false"/>
          <w:i w:val="false"/>
          <w:color w:val="000000"/>
          <w:sz w:val="28"/>
        </w:rPr>
        <w:t>
      87. Құрылыс төлқұжатының пішіні Алматы қаласының қала құрылысы кеңесімен бекітіледі. Күту, тіркеу, басқару, рәсімдеу және сақтау тәртібі мемлекеттік сәулет-құрылыс бақылау органымен анықталады.</w:t>
      </w:r>
    </w:p>
    <w:bookmarkEnd w:id="36"/>
    <w:bookmarkStart w:name="z152" w:id="37"/>
    <w:p>
      <w:pPr>
        <w:spacing w:after="0"/>
        <w:ind w:left="0"/>
        <w:jc w:val="left"/>
      </w:pPr>
      <w:r>
        <w:rPr>
          <w:rFonts w:ascii="Times New Roman"/>
          <w:b/>
          <w:i w:val="false"/>
          <w:color w:val="000000"/>
        </w:rPr>
        <w:t xml:space="preserve"> 
4. Жер жұмыстарын және құрылыс-монтаждау</w:t>
      </w:r>
      <w:r>
        <w:br/>
      </w:r>
      <w:r>
        <w:rPr>
          <w:rFonts w:ascii="Times New Roman"/>
          <w:b/>
          <w:i w:val="false"/>
          <w:color w:val="000000"/>
        </w:rPr>
        <w:t>
жұмыстарын жүргізуге талап</w:t>
      </w:r>
    </w:p>
    <w:bookmarkEnd w:id="37"/>
    <w:bookmarkStart w:name="z153" w:id="38"/>
    <w:p>
      <w:pPr>
        <w:spacing w:after="0"/>
        <w:ind w:left="0"/>
        <w:jc w:val="both"/>
      </w:pPr>
      <w:r>
        <w:rPr>
          <w:rFonts w:ascii="Times New Roman"/>
          <w:b w:val="false"/>
          <w:i w:val="false"/>
          <w:color w:val="000000"/>
          <w:sz w:val="28"/>
        </w:rPr>
        <w:t xml:space="preserve">
      88. Жер жұмыстарын және құрылыс-монтаждау жұмыстарын жүргізу мемлекеттік сәулет-құрылыс бақылау органынан берілетін ордер негізінде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89. Жұмыс жүргізуге ордер келесі жағдайларда рәсімделеді: </w:t>
      </w:r>
      <w:r>
        <w:br/>
      </w:r>
      <w:r>
        <w:rPr>
          <w:rFonts w:ascii="Times New Roman"/>
          <w:b w:val="false"/>
          <w:i w:val="false"/>
          <w:color w:val="000000"/>
          <w:sz w:val="28"/>
        </w:rPr>
        <w:t xml:space="preserve">
      1) құрылысты бұзу (құрылыс қалдықтарын тасуды реттеу мақсатында); </w:t>
      </w:r>
      <w:r>
        <w:br/>
      </w:r>
      <w:r>
        <w:rPr>
          <w:rFonts w:ascii="Times New Roman"/>
          <w:b w:val="false"/>
          <w:i w:val="false"/>
          <w:color w:val="000000"/>
          <w:sz w:val="28"/>
        </w:rPr>
        <w:t xml:space="preserve">
      шұңқырларды қазу, инженерлік коммуникациялар мен ғимараттарды салу, орнын ауыстыру және апаттық жөндеу, аумақты жоспарлау бойынша жер жұмыстары; </w:t>
      </w:r>
      <w:r>
        <w:br/>
      </w:r>
      <w:r>
        <w:rPr>
          <w:rFonts w:ascii="Times New Roman"/>
          <w:b w:val="false"/>
          <w:i w:val="false"/>
          <w:color w:val="000000"/>
          <w:sz w:val="28"/>
        </w:rPr>
        <w:t xml:space="preserve">
      2) дәліздердің инженерлік (технологиялық) тоннелдер құрылысы; </w:t>
      </w:r>
      <w:r>
        <w:br/>
      </w:r>
      <w:r>
        <w:rPr>
          <w:rFonts w:ascii="Times New Roman"/>
          <w:b w:val="false"/>
          <w:i w:val="false"/>
          <w:color w:val="000000"/>
          <w:sz w:val="28"/>
        </w:rPr>
        <w:t xml:space="preserve">
      3) құрылыс кезеңіндегі уақытша және күрделі қоршауды орнату; </w:t>
      </w:r>
      <w:r>
        <w:br/>
      </w:r>
      <w:r>
        <w:rPr>
          <w:rFonts w:ascii="Times New Roman"/>
          <w:b w:val="false"/>
          <w:i w:val="false"/>
          <w:color w:val="000000"/>
          <w:sz w:val="28"/>
        </w:rPr>
        <w:t xml:space="preserve">
      4) нысанның ішкі параметрі және қызметтік пайдаланылуы өзгергені нәтижесінде, автокөліктерге арналған жол қалталары құрылысына, басқа да жұмыс түрлеріне, жаяу жүретін жол аумағына және алаңына жаяу жол тақталарын салу, асфальттау, бетондау; </w:t>
      </w:r>
      <w:r>
        <w:br/>
      </w:r>
      <w:r>
        <w:rPr>
          <w:rFonts w:ascii="Times New Roman"/>
          <w:b w:val="false"/>
          <w:i w:val="false"/>
          <w:color w:val="000000"/>
          <w:sz w:val="28"/>
        </w:rPr>
        <w:t xml:space="preserve">
      5) жарнамалық көрсеткіштерді, лайтбокстарды, баннерлерді, билбордтарды, бағдаршамды нысандарды, жарық беру бағандарын, электр желілері құрылысын және сыртқы (ауалық) инженерлік коммуникациялар тіректерін орнату; </w:t>
      </w:r>
      <w:r>
        <w:br/>
      </w:r>
      <w:r>
        <w:rPr>
          <w:rFonts w:ascii="Times New Roman"/>
          <w:b w:val="false"/>
          <w:i w:val="false"/>
          <w:color w:val="000000"/>
          <w:sz w:val="28"/>
        </w:rPr>
        <w:t xml:space="preserve">
      6) жер асты және жер үсті инженерлік коммуникациялары мен ғимараттарының, көлік магистралдарының, көшелердің, өткелдердің, көлік ғимараттарының, троллейбус желілері мен ғимараттардың жаңа құрылысы, қайта құрылымдалуы, техникалық қайта жабдықталуы және бас жөнделуі; </w:t>
      </w:r>
      <w:r>
        <w:br/>
      </w:r>
      <w:r>
        <w:rPr>
          <w:rFonts w:ascii="Times New Roman"/>
          <w:b w:val="false"/>
          <w:i w:val="false"/>
          <w:color w:val="000000"/>
          <w:sz w:val="28"/>
        </w:rPr>
        <w:t>
</w:t>
      </w:r>
      <w:r>
        <w:rPr>
          <w:rFonts w:ascii="Times New Roman"/>
          <w:b w:val="false"/>
          <w:i w:val="false"/>
          <w:color w:val="000000"/>
          <w:sz w:val="28"/>
        </w:rPr>
        <w:t xml:space="preserve">
      90. Жер асты және жер үсті инженерлік коммуникациялар мен ғимараттар құрылысына (қайта құрылымдау, кеңіту, жаңалау, бас жөндеу) ордер келесі құжаттар негізінде ресімделеді: </w:t>
      </w:r>
      <w:r>
        <w:br/>
      </w:r>
      <w:r>
        <w:rPr>
          <w:rFonts w:ascii="Times New Roman"/>
          <w:b w:val="false"/>
          <w:i w:val="false"/>
          <w:color w:val="000000"/>
          <w:sz w:val="28"/>
        </w:rPr>
        <w:t xml:space="preserve">
      1) мүдделі қалалық қызметтермен келісілген, жұмыс түрлерін көрсетумен жер жұмыстарын жүргізу үшін ордер рәсімдеуге тапсырыс; </w:t>
      </w:r>
      <w:r>
        <w:br/>
      </w:r>
      <w:r>
        <w:rPr>
          <w:rFonts w:ascii="Times New Roman"/>
          <w:b w:val="false"/>
          <w:i w:val="false"/>
          <w:color w:val="000000"/>
          <w:sz w:val="28"/>
        </w:rPr>
        <w:t xml:space="preserve">
      2) жер теліміне, инженерлік ғимараттар мен коммуникацияларға құқық реттеуші құжаттар; </w:t>
      </w:r>
      <w:r>
        <w:br/>
      </w:r>
      <w:r>
        <w:rPr>
          <w:rFonts w:ascii="Times New Roman"/>
          <w:b w:val="false"/>
          <w:i w:val="false"/>
          <w:color w:val="000000"/>
          <w:sz w:val="28"/>
        </w:rPr>
        <w:t xml:space="preserve">
      3) құрылысқа рұқсат беретін (жаңа құрылыс салынған жағдайда) құжаттар: сәулет-жоспарлау тапсырмалары; жобалық құжаттар; жоба бойынша өкілетті мемлекеттік органдардың қорытындысы; мердігерші ұйым лицензиясының рұқсат етілген қызмет түрлері тізімдемесі қосымшасымен көшірмесі. </w:t>
      </w:r>
      <w:r>
        <w:br/>
      </w:r>
      <w:r>
        <w:rPr>
          <w:rFonts w:ascii="Times New Roman"/>
          <w:b w:val="false"/>
          <w:i w:val="false"/>
          <w:color w:val="000000"/>
          <w:sz w:val="28"/>
        </w:rPr>
        <w:t>
</w:t>
      </w:r>
      <w:r>
        <w:rPr>
          <w:rFonts w:ascii="Times New Roman"/>
          <w:b w:val="false"/>
          <w:i w:val="false"/>
          <w:color w:val="000000"/>
          <w:sz w:val="28"/>
        </w:rPr>
        <w:t xml:space="preserve">
      91. Ескі құрылыстарды бұзуға және бұзылуға жататын нысандарға ордер келесі құжаттар негізінде рәсімделеді: </w:t>
      </w:r>
      <w:r>
        <w:br/>
      </w:r>
      <w:r>
        <w:rPr>
          <w:rFonts w:ascii="Times New Roman"/>
          <w:b w:val="false"/>
          <w:i w:val="false"/>
          <w:color w:val="000000"/>
          <w:sz w:val="28"/>
        </w:rPr>
        <w:t xml:space="preserve">
      1) мүдделі қалалық қызметтермен келісілген, жұмыс түрлерін көрсетумен жер жұмыстарын жүргізу үшін ордер рәсімдеуге тапсырыс; </w:t>
      </w:r>
      <w:r>
        <w:br/>
      </w:r>
      <w:r>
        <w:rPr>
          <w:rFonts w:ascii="Times New Roman"/>
          <w:b w:val="false"/>
          <w:i w:val="false"/>
          <w:color w:val="000000"/>
          <w:sz w:val="28"/>
        </w:rPr>
        <w:t xml:space="preserve">
      2) жер теліміне және бұзылуға жататын құрылыстарға құқық реттеуші құжаттар; </w:t>
      </w:r>
      <w:r>
        <w:br/>
      </w:r>
      <w:r>
        <w:rPr>
          <w:rFonts w:ascii="Times New Roman"/>
          <w:b w:val="false"/>
          <w:i w:val="false"/>
          <w:color w:val="000000"/>
          <w:sz w:val="28"/>
        </w:rPr>
        <w:t xml:space="preserve">
      3) белгіленген тәртіпте өңделген жұмыс өндірісінің жобасы; </w:t>
      </w:r>
      <w:r>
        <w:br/>
      </w:r>
      <w:r>
        <w:rPr>
          <w:rFonts w:ascii="Times New Roman"/>
          <w:b w:val="false"/>
          <w:i w:val="false"/>
          <w:color w:val="000000"/>
          <w:sz w:val="28"/>
        </w:rPr>
        <w:t xml:space="preserve">
      4) құрылысты бұзуға қорытынды; </w:t>
      </w:r>
      <w:r>
        <w:br/>
      </w:r>
      <w:r>
        <w:rPr>
          <w:rFonts w:ascii="Times New Roman"/>
          <w:b w:val="false"/>
          <w:i w:val="false"/>
          <w:color w:val="000000"/>
          <w:sz w:val="28"/>
        </w:rPr>
        <w:t xml:space="preserve">
      5) мамандандырылған ұйымдармен құрылыс қоқыстарын тасуға келісім-шарт; </w:t>
      </w:r>
      <w:r>
        <w:br/>
      </w:r>
      <w:r>
        <w:rPr>
          <w:rFonts w:ascii="Times New Roman"/>
          <w:b w:val="false"/>
          <w:i w:val="false"/>
          <w:color w:val="000000"/>
          <w:sz w:val="28"/>
        </w:rPr>
        <w:t xml:space="preserve">
      6) құрылысты бұзу жұмыстарын орындауға мердігер ұйымдармен келісім-шарт; </w:t>
      </w:r>
      <w:r>
        <w:br/>
      </w:r>
      <w:r>
        <w:rPr>
          <w:rFonts w:ascii="Times New Roman"/>
          <w:b w:val="false"/>
          <w:i w:val="false"/>
          <w:color w:val="000000"/>
          <w:sz w:val="28"/>
        </w:rPr>
        <w:t xml:space="preserve">
      7) мердігер ұйымдардың рұқсат етілген жұмыстар тізімдемесінің көшірмесімен мемлекеттік лицензиясы. </w:t>
      </w:r>
      <w:r>
        <w:br/>
      </w:r>
      <w:r>
        <w:rPr>
          <w:rFonts w:ascii="Times New Roman"/>
          <w:b w:val="false"/>
          <w:i w:val="false"/>
          <w:color w:val="000000"/>
          <w:sz w:val="28"/>
        </w:rPr>
        <w:t>
</w:t>
      </w:r>
      <w:r>
        <w:rPr>
          <w:rFonts w:ascii="Times New Roman"/>
          <w:b w:val="false"/>
          <w:i w:val="false"/>
          <w:color w:val="000000"/>
          <w:sz w:val="28"/>
        </w:rPr>
        <w:t xml:space="preserve">
      92. Қазандықты қазуға ордер келесі құжаттар негізінде рәсімделеді: </w:t>
      </w:r>
      <w:r>
        <w:br/>
      </w:r>
      <w:r>
        <w:rPr>
          <w:rFonts w:ascii="Times New Roman"/>
          <w:b w:val="false"/>
          <w:i w:val="false"/>
          <w:color w:val="000000"/>
          <w:sz w:val="28"/>
        </w:rPr>
        <w:t xml:space="preserve">
      1) мүдделі қалалық қызметтермен келісілген, жұмыс түрлерін көрсетумен жер жұмыстарын жүргізу үшін ордер рәсімдеуге тапсырыс; </w:t>
      </w:r>
      <w:r>
        <w:br/>
      </w:r>
      <w:r>
        <w:rPr>
          <w:rFonts w:ascii="Times New Roman"/>
          <w:b w:val="false"/>
          <w:i w:val="false"/>
          <w:color w:val="000000"/>
          <w:sz w:val="28"/>
        </w:rPr>
        <w:t xml:space="preserve">
      2) жер теліміне құқық реттеуші құжаттар; </w:t>
      </w:r>
      <w:r>
        <w:br/>
      </w:r>
      <w:r>
        <w:rPr>
          <w:rFonts w:ascii="Times New Roman"/>
          <w:b w:val="false"/>
          <w:i w:val="false"/>
          <w:color w:val="000000"/>
          <w:sz w:val="28"/>
        </w:rPr>
        <w:t xml:space="preserve">
      3) сәулет-жоспарлау тапсырмасы; </w:t>
      </w:r>
      <w:r>
        <w:br/>
      </w:r>
      <w:r>
        <w:rPr>
          <w:rFonts w:ascii="Times New Roman"/>
          <w:b w:val="false"/>
          <w:i w:val="false"/>
          <w:color w:val="000000"/>
          <w:sz w:val="28"/>
        </w:rPr>
        <w:t xml:space="preserve">
      4) жердің топографиялық түсірмесі; </w:t>
      </w:r>
      <w:r>
        <w:br/>
      </w:r>
      <w:r>
        <w:rPr>
          <w:rFonts w:ascii="Times New Roman"/>
          <w:b w:val="false"/>
          <w:i w:val="false"/>
          <w:color w:val="000000"/>
          <w:sz w:val="28"/>
        </w:rPr>
        <w:t xml:space="preserve">
      5) қалалық қызметтермен келісілген (төтенше жағдайлар жөніндегі орган, жол полициясы, өрт сөндіру және санитарлық-эпидемиологиялық қадағалау, жолаушыларды тасымалдау және автокөлік жолдарының қызметі, қаланы көріктендіру) құрылыстың бас жоспары; </w:t>
      </w:r>
      <w:r>
        <w:br/>
      </w:r>
      <w:r>
        <w:rPr>
          <w:rFonts w:ascii="Times New Roman"/>
          <w:b w:val="false"/>
          <w:i w:val="false"/>
          <w:color w:val="000000"/>
          <w:sz w:val="28"/>
        </w:rPr>
        <w:t xml:space="preserve">
      6) ағаштарды қырқуға қоршаған ортаны қорғау органдарының рұқсаты; </w:t>
      </w:r>
      <w:r>
        <w:br/>
      </w:r>
      <w:r>
        <w:rPr>
          <w:rFonts w:ascii="Times New Roman"/>
          <w:b w:val="false"/>
          <w:i w:val="false"/>
          <w:color w:val="000000"/>
          <w:sz w:val="28"/>
        </w:rPr>
        <w:t xml:space="preserve">
      7) шұңқыр қазу жұмыстарын орындауға мердігерші ұйыммен келісім-шарт; </w:t>
      </w:r>
      <w:r>
        <w:br/>
      </w:r>
      <w:r>
        <w:rPr>
          <w:rFonts w:ascii="Times New Roman"/>
          <w:b w:val="false"/>
          <w:i w:val="false"/>
          <w:color w:val="000000"/>
          <w:sz w:val="28"/>
        </w:rPr>
        <w:t xml:space="preserve">
      8) құрылысқа рұқсат етілген жұмыс тізімінің көшірмесімен мердігерші ұйымның лицензиясы; </w:t>
      </w:r>
      <w:r>
        <w:br/>
      </w:r>
      <w:r>
        <w:rPr>
          <w:rFonts w:ascii="Times New Roman"/>
          <w:b w:val="false"/>
          <w:i w:val="false"/>
          <w:color w:val="000000"/>
          <w:sz w:val="28"/>
        </w:rPr>
        <w:t xml:space="preserve">
      9) ескі құрылыстарды бұзуға және бұзылуға жататын нысандарға (нысандарды бұзған жағдайда) ордер; </w:t>
      </w:r>
      <w:r>
        <w:br/>
      </w:r>
      <w:r>
        <w:rPr>
          <w:rFonts w:ascii="Times New Roman"/>
          <w:b w:val="false"/>
          <w:i w:val="false"/>
          <w:color w:val="000000"/>
          <w:sz w:val="28"/>
        </w:rPr>
        <w:t xml:space="preserve">
      10) инженерлік желілерді шығаруға (егер де бұлар қаралса) ордер. </w:t>
      </w:r>
      <w:r>
        <w:br/>
      </w:r>
      <w:r>
        <w:rPr>
          <w:rFonts w:ascii="Times New Roman"/>
          <w:b w:val="false"/>
          <w:i w:val="false"/>
          <w:color w:val="000000"/>
          <w:sz w:val="28"/>
        </w:rPr>
        <w:t>
      Инженерлік желілердегі апаттық және жоспарлық жөндеу бойынша ордер рәсімдеуге құқық реттеуші және жобалық құжаттар талап етілмейді. Тек қана желілер зақымдалуының жағдайлы жоспары, жұмыс өндірісінің келісім-шарты, тендерлік комиссияның (егер де бұлар қаралса) шешімі ұсынылады.</w:t>
      </w:r>
    </w:p>
    <w:bookmarkEnd w:id="38"/>
    <w:bookmarkStart w:name="z158" w:id="39"/>
    <w:p>
      <w:pPr>
        <w:spacing w:after="0"/>
        <w:ind w:left="0"/>
        <w:jc w:val="left"/>
      </w:pPr>
      <w:r>
        <w:rPr>
          <w:rFonts w:ascii="Times New Roman"/>
          <w:b/>
          <w:i w:val="false"/>
          <w:color w:val="000000"/>
        </w:rPr>
        <w:t xml:space="preserve"> 
5. Құрылысы аяқталған нысандарды қабылдау</w:t>
      </w:r>
    </w:p>
    <w:bookmarkEnd w:id="39"/>
    <w:bookmarkStart w:name="z159" w:id="40"/>
    <w:p>
      <w:pPr>
        <w:spacing w:after="0"/>
        <w:ind w:left="0"/>
        <w:jc w:val="both"/>
      </w:pPr>
      <w:r>
        <w:rPr>
          <w:rFonts w:ascii="Times New Roman"/>
          <w:b w:val="false"/>
          <w:i w:val="false"/>
          <w:color w:val="000000"/>
          <w:sz w:val="28"/>
        </w:rPr>
        <w:t>
      93. Нысандарды және кешендерді, олардың құрылысы, қайта құрылымдалуы, кеңітілуі, техникалық қайта жабдықталуы, жаңғыртылуы және күрделі жөнделуі Қазақстан Республикасының сәулет, қала құрылысы және құрылыс қызметі туралы </w:t>
      </w:r>
      <w:r>
        <w:rPr>
          <w:rFonts w:ascii="Times New Roman"/>
          <w:b w:val="false"/>
          <w:i w:val="false"/>
          <w:color w:val="000000"/>
          <w:sz w:val="28"/>
        </w:rPr>
        <w:t>заңдарымен</w:t>
      </w:r>
      <w:r>
        <w:rPr>
          <w:rFonts w:ascii="Times New Roman"/>
          <w:b w:val="false"/>
          <w:i w:val="false"/>
          <w:color w:val="000000"/>
          <w:sz w:val="28"/>
        </w:rPr>
        <w:t xml:space="preserve"> белгіленген тәртіпте жүзеге асырылады.</w:t>
      </w:r>
      <w:r>
        <w:br/>
      </w:r>
      <w:r>
        <w:rPr>
          <w:rFonts w:ascii="Times New Roman"/>
          <w:b w:val="false"/>
          <w:i w:val="false"/>
          <w:color w:val="000000"/>
          <w:sz w:val="28"/>
        </w:rPr>
        <w:t>
</w:t>
      </w:r>
      <w:r>
        <w:rPr>
          <w:rFonts w:ascii="Times New Roman"/>
          <w:b w:val="false"/>
          <w:i w:val="false"/>
          <w:color w:val="000000"/>
          <w:sz w:val="28"/>
        </w:rPr>
        <w:t>
      94. Нысандарды пайдалануға қабылдау мемлекеттік немесе қабылдау комиссиялары арқылы нысан толығымен аяқталғанда жүргізіледі.</w:t>
      </w:r>
      <w:r>
        <w:br/>
      </w:r>
      <w:r>
        <w:rPr>
          <w:rFonts w:ascii="Times New Roman"/>
          <w:b w:val="false"/>
          <w:i w:val="false"/>
          <w:color w:val="000000"/>
          <w:sz w:val="28"/>
        </w:rPr>
        <w:t>
</w:t>
      </w:r>
      <w:r>
        <w:rPr>
          <w:rFonts w:ascii="Times New Roman"/>
          <w:b w:val="false"/>
          <w:i w:val="false"/>
          <w:color w:val="000000"/>
          <w:sz w:val="28"/>
        </w:rPr>
        <w:t>
      95. Мемлекеттік қабылдау комиссиясының жеке-жеке құрамын Алматы қаласының әкімдігі бекітеді.</w:t>
      </w:r>
      <w:r>
        <w:br/>
      </w:r>
      <w:r>
        <w:rPr>
          <w:rFonts w:ascii="Times New Roman"/>
          <w:b w:val="false"/>
          <w:i w:val="false"/>
          <w:color w:val="000000"/>
          <w:sz w:val="28"/>
        </w:rPr>
        <w:t>
</w:t>
      </w:r>
      <w:r>
        <w:rPr>
          <w:rFonts w:ascii="Times New Roman"/>
          <w:b w:val="false"/>
          <w:i w:val="false"/>
          <w:color w:val="000000"/>
          <w:sz w:val="28"/>
        </w:rPr>
        <w:t xml:space="preserve">
      96. Нысанның толығымен дайын болуына, тұрғын үй және қоғамдық ғимараттарға ішкі қаптау жұмыстарынсыз, сырлау, түс қағаздау жұмыстары, таза едендерді салу, тазалық-техникалық жабдықтар мен құралдарды орнату, тұрмыстағы электротехникалық құралдар, газды және электрлі асханалық тақталар, ішкі пәтерлік есік блоктары жатуы мүмкін, бұлар құрылыс жобаларында қаралған жағдайда. </w:t>
      </w:r>
      <w:r>
        <w:br/>
      </w:r>
      <w:r>
        <w:rPr>
          <w:rFonts w:ascii="Times New Roman"/>
          <w:b w:val="false"/>
          <w:i w:val="false"/>
          <w:color w:val="000000"/>
          <w:sz w:val="28"/>
        </w:rPr>
        <w:t>
      Осымен бірге, нысан бойынша сыртқы өңдеу жұмыстары, сол секілді жалпы қолданыстағы ғимараттардағы (ғимарат бөлігі) ішкі өңдеу жұмыстары толығымен орындалуы керек.</w:t>
      </w:r>
      <w:r>
        <w:br/>
      </w:r>
      <w:r>
        <w:rPr>
          <w:rFonts w:ascii="Times New Roman"/>
          <w:b w:val="false"/>
          <w:i w:val="false"/>
          <w:color w:val="000000"/>
          <w:sz w:val="28"/>
        </w:rPr>
        <w:t>
      </w:t>
      </w:r>
      <w:r>
        <w:rPr>
          <w:rFonts w:ascii="Times New Roman"/>
          <w:b w:val="false"/>
          <w:i w:val="false"/>
          <w:color w:val="ff0000"/>
          <w:sz w:val="28"/>
        </w:rPr>
        <w:t>Ескерту. 96 тармаққа өзгерту енгізілді - Алматы қаласы мәслихатының 2010.04.12</w:t>
      </w:r>
      <w:r>
        <w:rPr>
          <w:rFonts w:ascii="Times New Roman"/>
          <w:b w:val="false"/>
          <w:i w:val="false"/>
          <w:color w:val="000000"/>
          <w:sz w:val="28"/>
        </w:rPr>
        <w:t> </w:t>
      </w:r>
      <w:r>
        <w:rPr>
          <w:rFonts w:ascii="Times New Roman"/>
          <w:b w:val="false"/>
          <w:i w:val="false"/>
          <w:color w:val="000000"/>
          <w:sz w:val="28"/>
        </w:rPr>
        <w:t>N 319</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xml:space="preserve">
      97. Тұрғызылған нысандарды қабылдау жағдайында, мемлекеттік қабылдау комиссиясы тапсырыс берушімен жұмыс комиссиясын тағайындайды. </w:t>
      </w:r>
      <w:r>
        <w:br/>
      </w:r>
      <w:r>
        <w:rPr>
          <w:rFonts w:ascii="Times New Roman"/>
          <w:b w:val="false"/>
          <w:i w:val="false"/>
          <w:color w:val="000000"/>
          <w:sz w:val="28"/>
        </w:rPr>
        <w:t>
</w:t>
      </w:r>
      <w:r>
        <w:rPr>
          <w:rFonts w:ascii="Times New Roman"/>
          <w:b w:val="false"/>
          <w:i w:val="false"/>
          <w:color w:val="000000"/>
          <w:sz w:val="28"/>
        </w:rPr>
        <w:t>
      98. Жұмыс комиссиясының өкілеттігі және міндетті құрамы Қазақстан Республикасының сәулет, қала құрылысы және құрылыс қызметі туралы </w:t>
      </w:r>
      <w:r>
        <w:rPr>
          <w:rFonts w:ascii="Times New Roman"/>
          <w:b w:val="false"/>
          <w:i w:val="false"/>
          <w:color w:val="000000"/>
          <w:sz w:val="28"/>
        </w:rPr>
        <w:t>заңнамаларымен</w:t>
      </w:r>
      <w:r>
        <w:rPr>
          <w:rFonts w:ascii="Times New Roman"/>
          <w:b w:val="false"/>
          <w:i w:val="false"/>
          <w:color w:val="000000"/>
          <w:sz w:val="28"/>
        </w:rPr>
        <w:t xml:space="preserve"> анықталады. </w:t>
      </w:r>
      <w:r>
        <w:br/>
      </w:r>
      <w:r>
        <w:rPr>
          <w:rFonts w:ascii="Times New Roman"/>
          <w:b w:val="false"/>
          <w:i w:val="false"/>
          <w:color w:val="000000"/>
          <w:sz w:val="28"/>
        </w:rPr>
        <w:t>
</w:t>
      </w:r>
      <w:r>
        <w:rPr>
          <w:rFonts w:ascii="Times New Roman"/>
          <w:b w:val="false"/>
          <w:i w:val="false"/>
          <w:color w:val="000000"/>
          <w:sz w:val="28"/>
        </w:rPr>
        <w:t>
      99. Нысандар мен кешендерді пайдалануға қабылдау жұмыс комиссиясының ескертулерін қалпына келтіргеннен кейін жүзеге асырылады және белгіленген </w:t>
      </w:r>
      <w:r>
        <w:rPr>
          <w:rFonts w:ascii="Times New Roman"/>
          <w:b w:val="false"/>
          <w:i w:val="false"/>
          <w:color w:val="000000"/>
          <w:sz w:val="28"/>
        </w:rPr>
        <w:t>тәртіпте</w:t>
      </w:r>
      <w:r>
        <w:rPr>
          <w:rFonts w:ascii="Times New Roman"/>
          <w:b w:val="false"/>
          <w:i w:val="false"/>
          <w:color w:val="000000"/>
          <w:sz w:val="28"/>
        </w:rPr>
        <w:t xml:space="preserve"> бекітілген мемлекеттік қабылдау комиссиясының актілерімен ресімделеді. </w:t>
      </w:r>
      <w:r>
        <w:br/>
      </w:r>
      <w:r>
        <w:rPr>
          <w:rFonts w:ascii="Times New Roman"/>
          <w:b w:val="false"/>
          <w:i w:val="false"/>
          <w:color w:val="000000"/>
          <w:sz w:val="28"/>
        </w:rPr>
        <w:t>
</w:t>
      </w:r>
      <w:r>
        <w:rPr>
          <w:rFonts w:ascii="Times New Roman"/>
          <w:b w:val="false"/>
          <w:i w:val="false"/>
          <w:color w:val="000000"/>
          <w:sz w:val="28"/>
        </w:rPr>
        <w:t xml:space="preserve">
      100. Белгіленген тәртіпте бекітілген тұрғызылған нысандарды пайдалануға қабылдау актілері жылжымайтын мүлікке құқықты тіркеу үшін негіз болып табылады. </w:t>
      </w:r>
      <w:r>
        <w:br/>
      </w:r>
      <w:r>
        <w:rPr>
          <w:rFonts w:ascii="Times New Roman"/>
          <w:b w:val="false"/>
          <w:i w:val="false"/>
          <w:color w:val="000000"/>
          <w:sz w:val="28"/>
        </w:rPr>
        <w:t>
</w:t>
      </w:r>
      <w:r>
        <w:rPr>
          <w:rFonts w:ascii="Times New Roman"/>
          <w:b w:val="false"/>
          <w:i w:val="false"/>
          <w:color w:val="000000"/>
          <w:sz w:val="28"/>
        </w:rPr>
        <w:t>
      101. Нысандарды пайдаланудың кепілдеме мерзімі </w:t>
      </w:r>
      <w:r>
        <w:rPr>
          <w:rFonts w:ascii="Times New Roman"/>
          <w:b w:val="false"/>
          <w:i w:val="false"/>
          <w:color w:val="000000"/>
          <w:sz w:val="28"/>
        </w:rPr>
        <w:t>заңнамаларға</w:t>
      </w:r>
      <w:r>
        <w:rPr>
          <w:rFonts w:ascii="Times New Roman"/>
          <w:b w:val="false"/>
          <w:i w:val="false"/>
          <w:color w:val="000000"/>
          <w:sz w:val="28"/>
        </w:rPr>
        <w:t xml:space="preserve"> сәйкес белгіленеді.</w:t>
      </w:r>
    </w:p>
    <w:bookmarkEnd w:id="40"/>
    <w:bookmarkStart w:name="z168" w:id="41"/>
    <w:p>
      <w:pPr>
        <w:spacing w:after="0"/>
        <w:ind w:left="0"/>
        <w:jc w:val="left"/>
      </w:pPr>
      <w:r>
        <w:rPr>
          <w:rFonts w:ascii="Times New Roman"/>
          <w:b/>
          <w:i w:val="false"/>
          <w:color w:val="000000"/>
        </w:rPr>
        <w:t xml:space="preserve"> 
11 тарау. Жеке тұрғын үй құрылысы</w:t>
      </w:r>
    </w:p>
    <w:bookmarkEnd w:id="41"/>
    <w:bookmarkStart w:name="z169" w:id="42"/>
    <w:p>
      <w:pPr>
        <w:spacing w:after="0"/>
        <w:ind w:left="0"/>
        <w:jc w:val="left"/>
      </w:pPr>
      <w:r>
        <w:rPr>
          <w:rFonts w:ascii="Times New Roman"/>
          <w:b/>
          <w:i w:val="false"/>
          <w:color w:val="000000"/>
        </w:rPr>
        <w:t xml:space="preserve"> 
1. Жеке тұрғын үйдің құрылысы</w:t>
      </w:r>
    </w:p>
    <w:bookmarkEnd w:id="42"/>
    <w:bookmarkStart w:name="z170" w:id="43"/>
    <w:p>
      <w:pPr>
        <w:spacing w:after="0"/>
        <w:ind w:left="0"/>
        <w:jc w:val="both"/>
      </w:pPr>
      <w:r>
        <w:rPr>
          <w:rFonts w:ascii="Times New Roman"/>
          <w:b w:val="false"/>
          <w:i w:val="false"/>
          <w:color w:val="000000"/>
          <w:sz w:val="28"/>
        </w:rPr>
        <w:t xml:space="preserve">
      102. Тапсырыс берушінің әрекеті жеке тұрғын үй құрылысы үрдісінде келесі жүйеде жүзеге асырылады: </w:t>
      </w:r>
      <w:r>
        <w:br/>
      </w:r>
      <w:r>
        <w:rPr>
          <w:rFonts w:ascii="Times New Roman"/>
          <w:b w:val="false"/>
          <w:i w:val="false"/>
          <w:color w:val="000000"/>
          <w:sz w:val="28"/>
        </w:rPr>
        <w:t xml:space="preserve">
      1) белгіленген заң тәртібінде жер телімін беру туралы Алматы қаласы әкімдігіне хабарласу немесе жеке және заңды тұлғалардан жер телімін иемдену; </w:t>
      </w:r>
      <w:r>
        <w:br/>
      </w:r>
      <w:r>
        <w:rPr>
          <w:rFonts w:ascii="Times New Roman"/>
          <w:b w:val="false"/>
          <w:i w:val="false"/>
          <w:color w:val="000000"/>
          <w:sz w:val="28"/>
        </w:rPr>
        <w:t xml:space="preserve">
      2) жер теліміне құқық реттеуші және құқық куәландырушы құжаттарды ресімдеу және оларды тіркеу органдарына тіркеу; </w:t>
      </w:r>
      <w:r>
        <w:br/>
      </w:r>
      <w:r>
        <w:rPr>
          <w:rFonts w:ascii="Times New Roman"/>
          <w:b w:val="false"/>
          <w:i w:val="false"/>
          <w:color w:val="000000"/>
          <w:sz w:val="28"/>
        </w:rPr>
        <w:t xml:space="preserve">
      3) сәулет және қала құрылысы органынан жобалауға сәулет-жоспарлау тапсырмасын алу; </w:t>
      </w:r>
      <w:r>
        <w:br/>
      </w:r>
      <w:r>
        <w:rPr>
          <w:rFonts w:ascii="Times New Roman"/>
          <w:b w:val="false"/>
          <w:i w:val="false"/>
          <w:color w:val="000000"/>
          <w:sz w:val="28"/>
        </w:rPr>
        <w:t xml:space="preserve">
      4) сәулет-жоспарлау тапсырмасына, жобалық құжаттар сараптамасына сәйкес, жобалау-сметалық құжаттамаларды өңдеу, сәулет және қала құрылысы органынан қорытынды алу; </w:t>
      </w:r>
      <w:r>
        <w:br/>
      </w:r>
      <w:r>
        <w:rPr>
          <w:rFonts w:ascii="Times New Roman"/>
          <w:b w:val="false"/>
          <w:i w:val="false"/>
          <w:color w:val="000000"/>
          <w:sz w:val="28"/>
        </w:rPr>
        <w:t xml:space="preserve">
      5) құрылысқа рұқсат беру туралы өтінішпен мемлекеттік сәулет-құрылыс бақылау органына хабарласу; </w:t>
      </w:r>
      <w:r>
        <w:br/>
      </w:r>
      <w:r>
        <w:rPr>
          <w:rFonts w:ascii="Times New Roman"/>
          <w:b w:val="false"/>
          <w:i w:val="false"/>
          <w:color w:val="000000"/>
          <w:sz w:val="28"/>
        </w:rPr>
        <w:t xml:space="preserve">
      6) тиісті топогеодезиялық жұмыстарды орындау; </w:t>
      </w:r>
      <w:r>
        <w:br/>
      </w:r>
      <w:r>
        <w:rPr>
          <w:rFonts w:ascii="Times New Roman"/>
          <w:b w:val="false"/>
          <w:i w:val="false"/>
          <w:color w:val="000000"/>
          <w:sz w:val="28"/>
        </w:rPr>
        <w:t xml:space="preserve">
      7) құрылыс-монтаждау жұмыстарын және аумақты көріктендіру бойынша жұмыстарды орындау; </w:t>
      </w:r>
      <w:r>
        <w:br/>
      </w:r>
      <w:r>
        <w:rPr>
          <w:rFonts w:ascii="Times New Roman"/>
          <w:b w:val="false"/>
          <w:i w:val="false"/>
          <w:color w:val="000000"/>
          <w:sz w:val="28"/>
        </w:rPr>
        <w:t xml:space="preserve">
      8) пайдалануға қабылдау үшін қабылдау комиссиясына тұрғызылған нысанды ұсыну. </w:t>
      </w:r>
      <w:r>
        <w:br/>
      </w:r>
      <w:r>
        <w:rPr>
          <w:rFonts w:ascii="Times New Roman"/>
          <w:b w:val="false"/>
          <w:i w:val="false"/>
          <w:color w:val="000000"/>
          <w:sz w:val="28"/>
        </w:rPr>
        <w:t>
</w:t>
      </w:r>
      <w:r>
        <w:rPr>
          <w:rFonts w:ascii="Times New Roman"/>
          <w:b w:val="false"/>
          <w:i w:val="false"/>
          <w:color w:val="000000"/>
          <w:sz w:val="28"/>
        </w:rPr>
        <w:t xml:space="preserve">
      103. Тапсырыс беруші инженерлік және көлік инфрақұрылымы нысандарының құрылысын аяқтағаннан кейін, жеке тұрғын үй құрылысын бастайды. </w:t>
      </w:r>
      <w:r>
        <w:br/>
      </w:r>
      <w:r>
        <w:rPr>
          <w:rFonts w:ascii="Times New Roman"/>
          <w:b w:val="false"/>
          <w:i w:val="false"/>
          <w:color w:val="000000"/>
          <w:sz w:val="28"/>
        </w:rPr>
        <w:t>
</w:t>
      </w:r>
      <w:r>
        <w:rPr>
          <w:rFonts w:ascii="Times New Roman"/>
          <w:b w:val="false"/>
          <w:i w:val="false"/>
          <w:color w:val="000000"/>
          <w:sz w:val="28"/>
        </w:rPr>
        <w:t>
      104. Инженерлік және көлік инфрақұрылымы құрылысы ерікті түрде тапсырыс берушінің есебінен жүзеге асырылады, осымен бірге тапсырыс берушінің есебінен жүзеге асырылатын инженерлік және көлік инфрақұрылымы нысандары құрылысының жобасы сәулет органымен келісілуі керек.</w:t>
      </w:r>
      <w:r>
        <w:br/>
      </w:r>
      <w:r>
        <w:rPr>
          <w:rFonts w:ascii="Times New Roman"/>
          <w:b w:val="false"/>
          <w:i w:val="false"/>
          <w:color w:val="000000"/>
          <w:sz w:val="28"/>
        </w:rPr>
        <w:t>
      </w:t>
      </w:r>
      <w:r>
        <w:rPr>
          <w:rFonts w:ascii="Times New Roman"/>
          <w:b w:val="false"/>
          <w:i w:val="false"/>
          <w:color w:val="ff0000"/>
          <w:sz w:val="28"/>
        </w:rPr>
        <w:t>Ескерту. 104 тармаққа өзгерту енгізілді - Алматы қаласы мәслихатының 2010.04.12</w:t>
      </w:r>
      <w:r>
        <w:rPr>
          <w:rFonts w:ascii="Times New Roman"/>
          <w:b w:val="false"/>
          <w:i w:val="false"/>
          <w:color w:val="000000"/>
          <w:sz w:val="28"/>
        </w:rPr>
        <w:t> </w:t>
      </w:r>
      <w:r>
        <w:rPr>
          <w:rFonts w:ascii="Times New Roman"/>
          <w:b w:val="false"/>
          <w:i w:val="false"/>
          <w:color w:val="000000"/>
          <w:sz w:val="28"/>
        </w:rPr>
        <w:t>N 319</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105. Жеке тұрғын үй құрылысы кезінде, ұсынылған аумақтағы өмір қауіпсіздігін қамтамасыз ету, жайлы технологиялық барысын және құрылыс алаңында эстетикалық түсінікті қалыптастыру мақсатында, тапсырыс беруші жер теліміне қоршау орнатуы және сәулет органымен келісілген эскизді жобаға сәйкес, басқа да іс-шараларды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105 тармақ жаңа редакцияда жазылды - ІV сайланған Алматы қаласы мәслихатының ІІ сессиясының 2007.09.10 </w:t>
      </w:r>
      <w:r>
        <w:rPr>
          <w:rFonts w:ascii="Times New Roman"/>
          <w:b w:val="false"/>
          <w:i w:val="false"/>
          <w:color w:val="000000"/>
          <w:sz w:val="28"/>
        </w:rPr>
        <w:t>N 9</w:t>
      </w:r>
      <w:r>
        <w:rPr>
          <w:rFonts w:ascii="Times New Roman"/>
          <w:b w:val="false"/>
          <w:i w:val="false"/>
          <w:color w:val="ff0000"/>
          <w:sz w:val="28"/>
        </w:rPr>
        <w:t>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106. Тапсырыс беруші жеке тұрғын үй құрылысын аяқтауы бойынша (нысанды пайдалануға қабылдауға дейін) құрылыстың топографиялық және жалпы түсірмесін, оның ішінде инженерлік желі бойынша жұмысын орындайды.</w:t>
      </w:r>
      <w:r>
        <w:br/>
      </w:r>
      <w:r>
        <w:rPr>
          <w:rFonts w:ascii="Times New Roman"/>
          <w:b w:val="false"/>
          <w:i w:val="false"/>
          <w:color w:val="000000"/>
          <w:sz w:val="28"/>
        </w:rPr>
        <w:t>
      </w:t>
      </w:r>
      <w:r>
        <w:rPr>
          <w:rFonts w:ascii="Times New Roman"/>
          <w:b w:val="false"/>
          <w:i w:val="false"/>
          <w:color w:val="ff0000"/>
          <w:sz w:val="28"/>
        </w:rPr>
        <w:t xml:space="preserve">Ескерту. 106 тармақ жаңа редакцияда жазылды - ІV сайланған Алматы қаласы мәслихатының ІІ сессиясының 2007.09.10 </w:t>
      </w:r>
      <w:r>
        <w:rPr>
          <w:rFonts w:ascii="Times New Roman"/>
          <w:b w:val="false"/>
          <w:i w:val="false"/>
          <w:color w:val="000000"/>
          <w:sz w:val="28"/>
        </w:rPr>
        <w:t>N 9</w:t>
      </w:r>
      <w:r>
        <w:rPr>
          <w:rFonts w:ascii="Times New Roman"/>
          <w:b w:val="false"/>
          <w:i w:val="false"/>
          <w:color w:val="ff0000"/>
          <w:sz w:val="28"/>
        </w:rPr>
        <w:t>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107. Топографиялық және жалпы түсірмесін сәулет және қала құрылысы органына ұсынылады.</w:t>
      </w:r>
      <w:r>
        <w:br/>
      </w:r>
      <w:r>
        <w:rPr>
          <w:rFonts w:ascii="Times New Roman"/>
          <w:b w:val="false"/>
          <w:i w:val="false"/>
          <w:color w:val="000000"/>
          <w:sz w:val="28"/>
        </w:rPr>
        <w:t>
      </w:t>
      </w:r>
      <w:r>
        <w:rPr>
          <w:rFonts w:ascii="Times New Roman"/>
          <w:b w:val="false"/>
          <w:i w:val="false"/>
          <w:color w:val="ff0000"/>
          <w:sz w:val="28"/>
        </w:rPr>
        <w:t>Ескерту. 107 тармаққа өзгерту енгізілді - Алматы қаласы мәслихатының 2010.04.12</w:t>
      </w:r>
      <w:r>
        <w:rPr>
          <w:rFonts w:ascii="Times New Roman"/>
          <w:b w:val="false"/>
          <w:i w:val="false"/>
          <w:color w:val="000000"/>
          <w:sz w:val="28"/>
        </w:rPr>
        <w:t> </w:t>
      </w:r>
      <w:r>
        <w:rPr>
          <w:rFonts w:ascii="Times New Roman"/>
          <w:b w:val="false"/>
          <w:i w:val="false"/>
          <w:color w:val="000000"/>
          <w:sz w:val="28"/>
        </w:rPr>
        <w:t>N 319</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rPr>
          <w:rFonts w:ascii="Times New Roman"/>
          <w:b w:val="false"/>
          <w:i w:val="false"/>
          <w:color w:val="000000"/>
          <w:sz w:val="28"/>
        </w:rPr>
        <w:t xml:space="preserve">  </w:t>
      </w:r>
    </w:p>
    <w:bookmarkEnd w:id="43"/>
    <w:bookmarkStart w:name="z176" w:id="44"/>
    <w:p>
      <w:pPr>
        <w:spacing w:after="0"/>
        <w:ind w:left="0"/>
        <w:jc w:val="left"/>
      </w:pPr>
      <w:r>
        <w:rPr>
          <w:rFonts w:ascii="Times New Roman"/>
          <w:b/>
          <w:i w:val="false"/>
          <w:color w:val="000000"/>
        </w:rPr>
        <w:t xml:space="preserve"> 
2. Құрылысы аяқталған жеке тұрғын үйді қабылдау</w:t>
      </w:r>
    </w:p>
    <w:bookmarkEnd w:id="44"/>
    <w:bookmarkStart w:name="z177" w:id="45"/>
    <w:p>
      <w:pPr>
        <w:spacing w:after="0"/>
        <w:ind w:left="0"/>
        <w:jc w:val="both"/>
      </w:pPr>
      <w:r>
        <w:rPr>
          <w:rFonts w:ascii="Times New Roman"/>
          <w:b w:val="false"/>
          <w:i w:val="false"/>
          <w:color w:val="000000"/>
          <w:sz w:val="28"/>
        </w:rPr>
        <w:t>
      108. Жаңадан салынған жеке тұрғын үй құрылысы құрылысты жүзеге асырушының әдісіне тәуелсіз, барлық құрылыс-монтаждау жұмыстары, жер телімін көріктендіру және қоршау жұмыстары жоба бойынша орындалғаннан кейін, </w:t>
      </w:r>
      <w:r>
        <w:rPr>
          <w:rFonts w:ascii="Times New Roman"/>
          <w:b w:val="false"/>
          <w:i w:val="false"/>
          <w:color w:val="000000"/>
          <w:sz w:val="28"/>
        </w:rPr>
        <w:t>пайдалануға</w:t>
      </w:r>
      <w:r>
        <w:rPr>
          <w:rFonts w:ascii="Times New Roman"/>
          <w:b w:val="false"/>
          <w:i w:val="false"/>
          <w:color w:val="000000"/>
          <w:sz w:val="28"/>
        </w:rPr>
        <w:t xml:space="preserve"> қабылдау </w:t>
      </w:r>
      <w:r>
        <w:rPr>
          <w:rFonts w:ascii="Times New Roman"/>
          <w:b w:val="false"/>
          <w:i w:val="false"/>
          <w:color w:val="000000"/>
          <w:sz w:val="28"/>
        </w:rPr>
        <w:t>комиссиясына</w:t>
      </w:r>
      <w:r>
        <w:rPr>
          <w:rFonts w:ascii="Times New Roman"/>
          <w:b w:val="false"/>
          <w:i w:val="false"/>
          <w:color w:val="000000"/>
          <w:sz w:val="28"/>
        </w:rPr>
        <w:t xml:space="preserve"> қабылданады. </w:t>
      </w:r>
      <w:r>
        <w:br/>
      </w:r>
      <w:r>
        <w:rPr>
          <w:rFonts w:ascii="Times New Roman"/>
          <w:b w:val="false"/>
          <w:i w:val="false"/>
          <w:color w:val="000000"/>
          <w:sz w:val="28"/>
        </w:rPr>
        <w:t>
</w:t>
      </w:r>
      <w:r>
        <w:rPr>
          <w:rFonts w:ascii="Times New Roman"/>
          <w:b w:val="false"/>
          <w:i w:val="false"/>
          <w:color w:val="000000"/>
          <w:sz w:val="28"/>
        </w:rPr>
        <w:t xml:space="preserve">
      109. Мемлекеттік сәулет-құрылыс бақылау органы пайдалануға қабылдау актісін рәсімдегенге дейін, табиғатындағы жалпы түсірмесін және жеке тұрғын үй құрылысы бойынша қала құрылысы қорытындысын тексереді. </w:t>
      </w:r>
      <w:r>
        <w:br/>
      </w:r>
      <w:r>
        <w:rPr>
          <w:rFonts w:ascii="Times New Roman"/>
          <w:b w:val="false"/>
          <w:i w:val="false"/>
          <w:color w:val="000000"/>
          <w:sz w:val="28"/>
        </w:rPr>
        <w:t>
</w:t>
      </w:r>
      <w:r>
        <w:rPr>
          <w:rFonts w:ascii="Times New Roman"/>
          <w:b w:val="false"/>
          <w:i w:val="false"/>
          <w:color w:val="000000"/>
          <w:sz w:val="28"/>
        </w:rPr>
        <w:t>
      110. Жеке тұрғын үйді қабылдау қабылдау комиссиясының   </w:t>
      </w:r>
      <w:r>
        <w:rPr>
          <w:rFonts w:ascii="Times New Roman"/>
          <w:b w:val="false"/>
          <w:i w:val="false"/>
          <w:color w:val="000000"/>
          <w:sz w:val="28"/>
        </w:rPr>
        <w:t>актісімен</w:t>
      </w:r>
      <w:r>
        <w:rPr>
          <w:rFonts w:ascii="Times New Roman"/>
          <w:b w:val="false"/>
          <w:i w:val="false"/>
          <w:color w:val="000000"/>
          <w:sz w:val="28"/>
        </w:rPr>
        <w:t xml:space="preserve"> ресімделеді. </w:t>
      </w:r>
      <w:r>
        <w:br/>
      </w:r>
      <w:r>
        <w:rPr>
          <w:rFonts w:ascii="Times New Roman"/>
          <w:b w:val="false"/>
          <w:i w:val="false"/>
          <w:color w:val="000000"/>
          <w:sz w:val="28"/>
        </w:rPr>
        <w:t>
</w:t>
      </w:r>
      <w:r>
        <w:rPr>
          <w:rFonts w:ascii="Times New Roman"/>
          <w:b w:val="false"/>
          <w:i w:val="false"/>
          <w:color w:val="000000"/>
          <w:sz w:val="28"/>
        </w:rPr>
        <w:t xml:space="preserve">
      111. Қабылдау комиссиясының актісі тапсырыс берушімен жеке тұрғын үйге жеке меншіктік құқық беретін тіркеуге арналған негізде қызмет етеді.  </w:t>
      </w:r>
    </w:p>
    <w:bookmarkEnd w:id="45"/>
    <w:bookmarkStart w:name="z181" w:id="46"/>
    <w:p>
      <w:pPr>
        <w:spacing w:after="0"/>
        <w:ind w:left="0"/>
        <w:jc w:val="left"/>
      </w:pPr>
      <w:r>
        <w:rPr>
          <w:rFonts w:ascii="Times New Roman"/>
          <w:b/>
          <w:i w:val="false"/>
          <w:color w:val="000000"/>
        </w:rPr>
        <w:t xml:space="preserve"> 
12 тарау. Халыққа арналған көлік құралдарын сақтау</w:t>
      </w:r>
      <w:r>
        <w:br/>
      </w:r>
      <w:r>
        <w:rPr>
          <w:rFonts w:ascii="Times New Roman"/>
          <w:b/>
          <w:i w:val="false"/>
          <w:color w:val="000000"/>
        </w:rPr>
        <w:t>
және қызмет көрсету үшін ғимараттарды орналастыру</w:t>
      </w:r>
    </w:p>
    <w:bookmarkEnd w:id="46"/>
    <w:bookmarkStart w:name="z182" w:id="47"/>
    <w:p>
      <w:pPr>
        <w:spacing w:after="0"/>
        <w:ind w:left="0"/>
        <w:jc w:val="both"/>
      </w:pPr>
      <w:r>
        <w:rPr>
          <w:rFonts w:ascii="Times New Roman"/>
          <w:b w:val="false"/>
          <w:i w:val="false"/>
          <w:color w:val="000000"/>
          <w:sz w:val="28"/>
        </w:rPr>
        <w:t>
      112. Алматы қаласы аумағындағы көлік тұруға арналған жол қалталарының, гараждардың және автотұрақтардың жобасы мен құрылысы Алматы қаласының </w:t>
      </w:r>
      <w:r>
        <w:rPr>
          <w:rFonts w:ascii="Times New Roman"/>
          <w:b w:val="false"/>
          <w:i w:val="false"/>
          <w:color w:val="000000"/>
          <w:sz w:val="28"/>
        </w:rPr>
        <w:t>Бас жоспарына</w:t>
      </w:r>
      <w:r>
        <w:rPr>
          <w:rFonts w:ascii="Times New Roman"/>
          <w:b w:val="false"/>
          <w:i w:val="false"/>
          <w:color w:val="000000"/>
          <w:sz w:val="28"/>
        </w:rPr>
        <w:t>, қала құрылысының </w:t>
      </w:r>
      <w:r>
        <w:rPr>
          <w:rFonts w:ascii="Times New Roman"/>
          <w:b w:val="false"/>
          <w:i w:val="false"/>
          <w:color w:val="000000"/>
          <w:sz w:val="28"/>
        </w:rPr>
        <w:t>регламенттері</w:t>
      </w:r>
      <w:r>
        <w:rPr>
          <w:rFonts w:ascii="Times New Roman"/>
          <w:b w:val="false"/>
          <w:i w:val="false"/>
          <w:color w:val="000000"/>
          <w:sz w:val="28"/>
        </w:rPr>
        <w:t xml:space="preserve"> мен осы Ережелерге сәйкес, құрылыс нормалары мен ережелерін, экологиялық, тазалық және өрт қауіпсіздігі талаптарын сақтай отырып жүзеге асырылады. </w:t>
      </w:r>
      <w:r>
        <w:br/>
      </w:r>
      <w:r>
        <w:rPr>
          <w:rFonts w:ascii="Times New Roman"/>
          <w:b w:val="false"/>
          <w:i w:val="false"/>
          <w:color w:val="000000"/>
          <w:sz w:val="28"/>
        </w:rPr>
        <w:t>
</w:t>
      </w:r>
      <w:r>
        <w:rPr>
          <w:rFonts w:ascii="Times New Roman"/>
          <w:b w:val="false"/>
          <w:i w:val="false"/>
          <w:color w:val="000000"/>
          <w:sz w:val="28"/>
        </w:rPr>
        <w:t>
      113. Көп пәтерлі тұрғын үйлерді, ірі сауда және қоғамдық ғимараттарды жобалау кезінде, тұрғызылған, жапсарлас салынған немесе жер асты гараждары мен көлік орындарын қарастыру керек.</w:t>
      </w:r>
      <w:r>
        <w:br/>
      </w:r>
      <w:r>
        <w:rPr>
          <w:rFonts w:ascii="Times New Roman"/>
          <w:b w:val="false"/>
          <w:i w:val="false"/>
          <w:color w:val="000000"/>
          <w:sz w:val="28"/>
        </w:rPr>
        <w:t>
      </w:t>
      </w:r>
      <w:r>
        <w:rPr>
          <w:rFonts w:ascii="Times New Roman"/>
          <w:b w:val="false"/>
          <w:i w:val="false"/>
          <w:color w:val="ff0000"/>
          <w:sz w:val="28"/>
        </w:rPr>
        <w:t>Ескерту. 113 тармаққа өзгерту енгізілді - Алматы қаласы мәслихатының 2010.04.12</w:t>
      </w:r>
      <w:r>
        <w:rPr>
          <w:rFonts w:ascii="Times New Roman"/>
          <w:b w:val="false"/>
          <w:i w:val="false"/>
          <w:color w:val="000000"/>
          <w:sz w:val="28"/>
        </w:rPr>
        <w:t> </w:t>
      </w:r>
      <w:r>
        <w:rPr>
          <w:rFonts w:ascii="Times New Roman"/>
          <w:b w:val="false"/>
          <w:i w:val="false"/>
          <w:color w:val="000000"/>
          <w:sz w:val="28"/>
        </w:rPr>
        <w:t>N 319</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114. Көлік орындары, гараждар және көлік тұрақтары құрылысын салуға тапсырыс берушілермен қатар, белгіленген тәртіпте тіркелген гаражды-құрылысты кооперативтер, ұйымдар және кәсіпорындар, сол секілді қапталдық түрдегі бөлек тұрған гараждар құрылысын салуда жеке тұлғалар да ие бола алады. </w:t>
      </w:r>
      <w:r>
        <w:br/>
      </w:r>
      <w:r>
        <w:rPr>
          <w:rFonts w:ascii="Times New Roman"/>
          <w:b w:val="false"/>
          <w:i w:val="false"/>
          <w:color w:val="000000"/>
          <w:sz w:val="28"/>
        </w:rPr>
        <w:t>
</w:t>
      </w:r>
      <w:r>
        <w:rPr>
          <w:rFonts w:ascii="Times New Roman"/>
          <w:b w:val="false"/>
          <w:i w:val="false"/>
          <w:color w:val="000000"/>
          <w:sz w:val="28"/>
        </w:rPr>
        <w:t>
      115. Уақытша металды гараждарды мекенжайы бойынша орналастыру мен пайдалануға, тек Ұлы Отан соғысына қатысушылар мен жүріп-тұру мүшелерінің жүйесі бұзылған медициналық-әлеуметтік сараптамасының (МӘС) анықтамасы (қорытындысы) бар мүгедектер ғана құқылы.</w:t>
      </w:r>
      <w:r>
        <w:br/>
      </w:r>
      <w:r>
        <w:rPr>
          <w:rFonts w:ascii="Times New Roman"/>
          <w:b w:val="false"/>
          <w:i w:val="false"/>
          <w:color w:val="000000"/>
          <w:sz w:val="28"/>
        </w:rPr>
        <w:t>
      </w:t>
      </w:r>
      <w:r>
        <w:rPr>
          <w:rFonts w:ascii="Times New Roman"/>
          <w:b w:val="false"/>
          <w:i w:val="false"/>
          <w:color w:val="ff0000"/>
          <w:sz w:val="28"/>
        </w:rPr>
        <w:t xml:space="preserve">Ескерту. 115 тармақ жаңа редакцияда жазылды - ІV сайланған Алматы қаласы мәслихатының ІІ сессиясының 2007.09.10 </w:t>
      </w:r>
      <w:r>
        <w:rPr>
          <w:rFonts w:ascii="Times New Roman"/>
          <w:b w:val="false"/>
          <w:i w:val="false"/>
          <w:color w:val="000000"/>
          <w:sz w:val="28"/>
        </w:rPr>
        <w:t>N 9</w:t>
      </w:r>
      <w:r>
        <w:rPr>
          <w:rFonts w:ascii="Times New Roman"/>
          <w:b w:val="false"/>
          <w:i w:val="false"/>
          <w:color w:val="ff0000"/>
          <w:sz w:val="28"/>
        </w:rPr>
        <w:t>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116. Гараждарды жобалау үшін жер телімдерін таңдау Алматы қаласы </w:t>
      </w:r>
      <w:r>
        <w:rPr>
          <w:rFonts w:ascii="Times New Roman"/>
          <w:b w:val="false"/>
          <w:i w:val="false"/>
          <w:color w:val="000000"/>
          <w:sz w:val="28"/>
        </w:rPr>
        <w:t>бас жоспарына</w:t>
      </w:r>
      <w:r>
        <w:rPr>
          <w:rFonts w:ascii="Times New Roman"/>
          <w:b w:val="false"/>
          <w:i w:val="false"/>
          <w:color w:val="000000"/>
          <w:sz w:val="28"/>
        </w:rPr>
        <w:t xml:space="preserve"> және қала құрылысы регламентіне сәйкес, белгіленген заңнамалар тәртібінде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117. Стационарлы көлікке жанармай құю станциялары мен техникалық қызмет көрсету станцияларының, арнайы бөлінген алаңда, көліктер кіруге ыңғайлы және бекітілген нормативтерге сәйкес ұйымдастырылған жалпы қалалық магистральдарда орналасуы міндетті. Стационарлы көлікке жанармай құю станциялары мен техникалық қызмет көрсету станцияларының жалпы қалалық магистралдарында, жаппай халық жүретін нысандардың, өзендер мен сулардың жанында орналасуына жол берілмейді. </w:t>
      </w:r>
      <w:r>
        <w:br/>
      </w:r>
      <w:r>
        <w:rPr>
          <w:rFonts w:ascii="Times New Roman"/>
          <w:b w:val="false"/>
          <w:i w:val="false"/>
          <w:color w:val="000000"/>
          <w:sz w:val="28"/>
        </w:rPr>
        <w:t>
</w:t>
      </w:r>
      <w:r>
        <w:rPr>
          <w:rFonts w:ascii="Times New Roman"/>
          <w:b w:val="false"/>
          <w:i w:val="false"/>
          <w:color w:val="000000"/>
          <w:sz w:val="28"/>
        </w:rPr>
        <w:t xml:space="preserve">
      118. Техникалық қызмет көрсету станциясымен стационарлық көлікке жанармай құятын станциясының, көлік жуу мекендерінің және басқа да қызмет көрсету нысандарының бір жерде орналасуына нормативтерге сәйкес жол беріледі. </w:t>
      </w:r>
      <w:r>
        <w:br/>
      </w:r>
      <w:r>
        <w:rPr>
          <w:rFonts w:ascii="Times New Roman"/>
          <w:b w:val="false"/>
          <w:i w:val="false"/>
          <w:color w:val="000000"/>
          <w:sz w:val="28"/>
        </w:rPr>
        <w:t>
</w:t>
      </w:r>
      <w:r>
        <w:rPr>
          <w:rFonts w:ascii="Times New Roman"/>
          <w:b w:val="false"/>
          <w:i w:val="false"/>
          <w:color w:val="000000"/>
          <w:sz w:val="28"/>
        </w:rPr>
        <w:t xml:space="preserve">
      119. Көлікке жанармай құятын станциялар мен техникалық қызмет көрсету станцияларының орналасуын, олардың бекітілген сызба дислокациясына сәйкес жүзеге асыруға болады. </w:t>
      </w:r>
      <w:r>
        <w:br/>
      </w:r>
      <w:r>
        <w:rPr>
          <w:rFonts w:ascii="Times New Roman"/>
          <w:b w:val="false"/>
          <w:i w:val="false"/>
          <w:color w:val="000000"/>
          <w:sz w:val="28"/>
        </w:rPr>
        <w:t>
      Контейнерлік көлікке жанармай құю станцияларының салынуына жол берілмейді.</w:t>
      </w:r>
      <w:r>
        <w:br/>
      </w:r>
      <w:r>
        <w:rPr>
          <w:rFonts w:ascii="Times New Roman"/>
          <w:b w:val="false"/>
          <w:i w:val="false"/>
          <w:color w:val="000000"/>
          <w:sz w:val="28"/>
        </w:rPr>
        <w:t>
      </w:t>
      </w:r>
      <w:r>
        <w:rPr>
          <w:rFonts w:ascii="Times New Roman"/>
          <w:b w:val="false"/>
          <w:i w:val="false"/>
          <w:color w:val="ff0000"/>
          <w:sz w:val="28"/>
        </w:rPr>
        <w:t>Ескерту. 119 тармаққа өзгерту енгізілді - Алматы қаласы мәслихатының 2010.04.12</w:t>
      </w:r>
      <w:r>
        <w:rPr>
          <w:rFonts w:ascii="Times New Roman"/>
          <w:b w:val="false"/>
          <w:i w:val="false"/>
          <w:color w:val="000000"/>
          <w:sz w:val="28"/>
        </w:rPr>
        <w:t> </w:t>
      </w:r>
      <w:r>
        <w:rPr>
          <w:rFonts w:ascii="Times New Roman"/>
          <w:b w:val="false"/>
          <w:i w:val="false"/>
          <w:color w:val="000000"/>
          <w:sz w:val="28"/>
        </w:rPr>
        <w:t>N 319</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rPr>
          <w:rFonts w:ascii="Times New Roman"/>
          <w:b w:val="false"/>
          <w:i w:val="false"/>
          <w:color w:val="000000"/>
          <w:sz w:val="28"/>
        </w:rPr>
        <w:t xml:space="preserve">  </w:t>
      </w:r>
    </w:p>
    <w:bookmarkEnd w:id="47"/>
    <w:p>
      <w:pPr>
        <w:spacing w:after="0"/>
        <w:ind w:left="0"/>
        <w:jc w:val="left"/>
      </w:pPr>
      <w:r>
        <w:rPr>
          <w:rFonts w:ascii="Times New Roman"/>
          <w:b/>
          <w:i w:val="false"/>
          <w:color w:val="000000"/>
        </w:rPr>
        <w:t xml:space="preserve"> 13 тарау. Алматы қаласы аумағында сауда </w:t>
      </w:r>
      <w:r>
        <w:br/>
      </w:r>
      <w:r>
        <w:rPr>
          <w:rFonts w:ascii="Times New Roman"/>
          <w:b/>
          <w:i w:val="false"/>
          <w:color w:val="000000"/>
        </w:rPr>
        <w:t xml:space="preserve">
дүңгіршіктері мен павильондарды орналастыру </w:t>
      </w:r>
    </w:p>
    <w:bookmarkStart w:name="z190" w:id="48"/>
    <w:p>
      <w:pPr>
        <w:spacing w:after="0"/>
        <w:ind w:left="0"/>
        <w:jc w:val="both"/>
      </w:pPr>
      <w:r>
        <w:rPr>
          <w:rFonts w:ascii="Times New Roman"/>
          <w:b w:val="false"/>
          <w:i w:val="false"/>
          <w:color w:val="000000"/>
          <w:sz w:val="28"/>
        </w:rPr>
        <w:t>
      120. Қаланың қалыптасқан және сақталған мәнді сәулет көріністері мен көшелерін эстетикалық және таза түрде ұстау мақсатында, қаланың аумағындағы сауда дүңгіршіктері мен павильондарды, газет және гүл сататын дүңгіршіктерді орналастыруға жол берілмейді.</w:t>
      </w:r>
      <w:r>
        <w:br/>
      </w:r>
      <w:r>
        <w:rPr>
          <w:rFonts w:ascii="Times New Roman"/>
          <w:b w:val="false"/>
          <w:i w:val="false"/>
          <w:color w:val="000000"/>
          <w:sz w:val="28"/>
        </w:rPr>
        <w:t>
      </w:t>
      </w:r>
      <w:r>
        <w:rPr>
          <w:rFonts w:ascii="Times New Roman"/>
          <w:b w:val="false"/>
          <w:i w:val="false"/>
          <w:color w:val="ff0000"/>
          <w:sz w:val="28"/>
        </w:rPr>
        <w:t>Ескерту. 96 тармаққа өзгерту енгізілді - Алматы қаласы мәслихатының 2010.04.12</w:t>
      </w:r>
      <w:r>
        <w:rPr>
          <w:rFonts w:ascii="Times New Roman"/>
          <w:b w:val="false"/>
          <w:i w:val="false"/>
          <w:color w:val="000000"/>
          <w:sz w:val="28"/>
        </w:rPr>
        <w:t> </w:t>
      </w:r>
      <w:r>
        <w:rPr>
          <w:rFonts w:ascii="Times New Roman"/>
          <w:b w:val="false"/>
          <w:i w:val="false"/>
          <w:color w:val="000000"/>
          <w:sz w:val="28"/>
        </w:rPr>
        <w:t>N 319</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p>
    <w:bookmarkEnd w:id="48"/>
    <w:p>
      <w:pPr>
        <w:spacing w:after="0"/>
        <w:ind w:left="0"/>
        <w:jc w:val="left"/>
      </w:pPr>
      <w:r>
        <w:rPr>
          <w:rFonts w:ascii="Times New Roman"/>
          <w:b/>
          <w:i w:val="false"/>
          <w:color w:val="000000"/>
        </w:rPr>
        <w:t xml:space="preserve"> 14 тарау. Инженерлік желілер және ғимараттар құрылысы </w:t>
      </w:r>
      <w:r>
        <w:br/>
      </w:r>
      <w:r>
        <w:rPr>
          <w:rFonts w:ascii="Times New Roman"/>
          <w:b/>
          <w:i w:val="false"/>
          <w:color w:val="000000"/>
        </w:rPr>
        <w:t xml:space="preserve">
мен жөндеу бойынша жұмыстарды жүргізу ережесі </w:t>
      </w:r>
    </w:p>
    <w:bookmarkStart w:name="z191" w:id="49"/>
    <w:p>
      <w:pPr>
        <w:spacing w:after="0"/>
        <w:ind w:left="0"/>
        <w:jc w:val="both"/>
      </w:pPr>
      <w:r>
        <w:rPr>
          <w:rFonts w:ascii="Times New Roman"/>
          <w:b w:val="false"/>
          <w:i w:val="false"/>
          <w:color w:val="000000"/>
          <w:sz w:val="28"/>
        </w:rPr>
        <w:t xml:space="preserve">
      121. Жұмыс өндірісі үшін жауапты тұлға инженерлік желілер мен ғимараттардың зақымдалуын алдын-ала ескерту, тұлғаның қауіпсіздігін қамтамасыз ету мақсатында: </w:t>
      </w:r>
      <w:r>
        <w:br/>
      </w:r>
      <w:r>
        <w:rPr>
          <w:rFonts w:ascii="Times New Roman"/>
          <w:b w:val="false"/>
          <w:i w:val="false"/>
          <w:color w:val="000000"/>
          <w:sz w:val="28"/>
        </w:rPr>
        <w:t xml:space="preserve">
      пайдаланушы ұйым өкілін тұрғызылған жұмыс орнына, жұмыс басталғанға дейін шақыру; </w:t>
      </w:r>
      <w:r>
        <w:br/>
      </w:r>
      <w:r>
        <w:rPr>
          <w:rFonts w:ascii="Times New Roman"/>
          <w:b w:val="false"/>
          <w:i w:val="false"/>
          <w:color w:val="000000"/>
          <w:sz w:val="28"/>
        </w:rPr>
        <w:t xml:space="preserve">
      желілер мен ғимараттардың нақты орналасуын біріге отырып орнату; </w:t>
      </w:r>
      <w:r>
        <w:br/>
      </w:r>
      <w:r>
        <w:rPr>
          <w:rFonts w:ascii="Times New Roman"/>
          <w:b w:val="false"/>
          <w:i w:val="false"/>
          <w:color w:val="000000"/>
          <w:sz w:val="28"/>
        </w:rPr>
        <w:t xml:space="preserve">
      олардың толық сақталуына шаралар қолданады. </w:t>
      </w:r>
      <w:r>
        <w:br/>
      </w:r>
      <w:r>
        <w:rPr>
          <w:rFonts w:ascii="Times New Roman"/>
          <w:b w:val="false"/>
          <w:i w:val="false"/>
          <w:color w:val="000000"/>
          <w:sz w:val="28"/>
        </w:rPr>
        <w:t>
</w:t>
      </w:r>
      <w:r>
        <w:rPr>
          <w:rFonts w:ascii="Times New Roman"/>
          <w:b w:val="false"/>
          <w:i w:val="false"/>
          <w:color w:val="ff0000"/>
          <w:sz w:val="28"/>
        </w:rPr>
        <w:t xml:space="preserve">      Ескерту. 121 тармақ жаңа редакцияда жазылды - ІV сайланған Алматы қаласы мәслихатының ІІ сессиясының 2007.09.10 </w:t>
      </w:r>
      <w:r>
        <w:rPr>
          <w:rFonts w:ascii="Times New Roman"/>
          <w:b w:val="false"/>
          <w:i w:val="false"/>
          <w:color w:val="000000"/>
          <w:sz w:val="28"/>
        </w:rPr>
        <w:t>N 9</w:t>
      </w:r>
      <w:r>
        <w:rPr>
          <w:rFonts w:ascii="Times New Roman"/>
          <w:b w:val="false"/>
          <w:i w:val="false"/>
          <w:color w:val="ff0000"/>
          <w:sz w:val="28"/>
        </w:rPr>
        <w:t>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122. Жұмыс өндірісіндегі желілер мен ғимараттардың сақталуын қамтамасыз етуге жазбаша шарттар тиісті пайдаланушы органдар арқылы беріледі. </w:t>
      </w:r>
      <w:r>
        <w:br/>
      </w:r>
      <w:r>
        <w:rPr>
          <w:rFonts w:ascii="Times New Roman"/>
          <w:b w:val="false"/>
          <w:i w:val="false"/>
          <w:color w:val="000000"/>
          <w:sz w:val="28"/>
        </w:rPr>
        <w:t>
</w:t>
      </w:r>
      <w:r>
        <w:rPr>
          <w:rFonts w:ascii="Times New Roman"/>
          <w:b w:val="false"/>
          <w:i w:val="false"/>
          <w:color w:val="000000"/>
          <w:sz w:val="28"/>
        </w:rPr>
        <w:t xml:space="preserve">
      123. Жұмыс өндірісі орнына өкілдің келуін қамтамасыз ету пайдаланушы ұйым басшысына жүктеледі. </w:t>
      </w:r>
      <w:r>
        <w:br/>
      </w:r>
      <w:r>
        <w:rPr>
          <w:rFonts w:ascii="Times New Roman"/>
          <w:b w:val="false"/>
          <w:i w:val="false"/>
          <w:color w:val="000000"/>
          <w:sz w:val="28"/>
        </w:rPr>
        <w:t>
</w:t>
      </w:r>
      <w:r>
        <w:rPr>
          <w:rFonts w:ascii="Times New Roman"/>
          <w:b w:val="false"/>
          <w:i w:val="false"/>
          <w:color w:val="000000"/>
          <w:sz w:val="28"/>
        </w:rPr>
        <w:t xml:space="preserve">
      124. Жол жабындыларын салу, көшелерді қазу, алаңдар және жалпы қолданыстағы басқа орындар Алматы қаласы әкімдігінің аудандарымен және пайдаланушы ұйымдармен келісіліп жүргізіледі. </w:t>
      </w:r>
      <w:r>
        <w:br/>
      </w:r>
      <w:r>
        <w:rPr>
          <w:rFonts w:ascii="Times New Roman"/>
          <w:b w:val="false"/>
          <w:i w:val="false"/>
          <w:color w:val="000000"/>
          <w:sz w:val="28"/>
        </w:rPr>
        <w:t>
</w:t>
      </w:r>
      <w:r>
        <w:rPr>
          <w:rFonts w:ascii="Times New Roman"/>
          <w:b w:val="false"/>
          <w:i w:val="false"/>
          <w:color w:val="000000"/>
          <w:sz w:val="28"/>
        </w:rPr>
        <w:t xml:space="preserve">
      125. Жұмыс өндірісі үшін жауапты ұйым, жұмысты бастағанға дейін, төмендегілерді орындайды: </w:t>
      </w:r>
      <w:r>
        <w:br/>
      </w:r>
      <w:r>
        <w:rPr>
          <w:rFonts w:ascii="Times New Roman"/>
          <w:b w:val="false"/>
          <w:i w:val="false"/>
          <w:color w:val="000000"/>
          <w:sz w:val="28"/>
        </w:rPr>
        <w:t xml:space="preserve">
      1) пайдаланушы ұйымдардың келісімдері бойынша берілген, мемлекеттік сәулет-құрылыс бақылау департаментінен жұмыс жүргізу құқығына рұқсат алады; </w:t>
      </w:r>
      <w:r>
        <w:br/>
      </w:r>
      <w:r>
        <w:rPr>
          <w:rFonts w:ascii="Times New Roman"/>
          <w:b w:val="false"/>
          <w:i w:val="false"/>
          <w:color w:val="000000"/>
          <w:sz w:val="28"/>
        </w:rPr>
        <w:t xml:space="preserve">
      2) қоршау қазу шекарасы бойынша белгіленген үлгіде алдын-ала ескертетін тиісті жол белгілерін қондырады; </w:t>
      </w:r>
      <w:r>
        <w:br/>
      </w:r>
      <w:r>
        <w:rPr>
          <w:rFonts w:ascii="Times New Roman"/>
          <w:b w:val="false"/>
          <w:i w:val="false"/>
          <w:color w:val="000000"/>
          <w:sz w:val="28"/>
        </w:rPr>
        <w:t xml:space="preserve">
      3) жаяу жүретін жолдар орнына тұтқасы бар жаяу жүретін көпірлер дайындау және түнгі уақытта аумаққа жарықты қамтамасыз етеді; </w:t>
      </w:r>
      <w:r>
        <w:br/>
      </w:r>
      <w:r>
        <w:rPr>
          <w:rFonts w:ascii="Times New Roman"/>
          <w:b w:val="false"/>
          <w:i w:val="false"/>
          <w:color w:val="000000"/>
          <w:sz w:val="28"/>
        </w:rPr>
        <w:t xml:space="preserve">
      4) арық желілерінің үздіксіз жұмыстарын қамтамасыз етуге шаралар қолданады; </w:t>
      </w:r>
      <w:r>
        <w:br/>
      </w:r>
      <w:r>
        <w:rPr>
          <w:rFonts w:ascii="Times New Roman"/>
          <w:b w:val="false"/>
          <w:i w:val="false"/>
          <w:color w:val="000000"/>
          <w:sz w:val="28"/>
        </w:rPr>
        <w:t xml:space="preserve">
      5) механизмдермен жұмыс аймағына ағаш отырғызу кезінде, олардың сақталуына кепілдік беретін қатты қалғандармен қоршайды; </w:t>
      </w:r>
      <w:r>
        <w:br/>
      </w:r>
      <w:r>
        <w:rPr>
          <w:rFonts w:ascii="Times New Roman"/>
          <w:b w:val="false"/>
          <w:i w:val="false"/>
          <w:color w:val="000000"/>
          <w:sz w:val="28"/>
        </w:rPr>
        <w:t xml:space="preserve">
      6) қазғанда, жаяу жолдарды жабуды талап еткенде, айналма жолдарды тиісті белгілермен анық етіп белгілейді; </w:t>
      </w:r>
      <w:r>
        <w:br/>
      </w:r>
      <w:r>
        <w:rPr>
          <w:rFonts w:ascii="Times New Roman"/>
          <w:b w:val="false"/>
          <w:i w:val="false"/>
          <w:color w:val="000000"/>
          <w:sz w:val="28"/>
        </w:rPr>
        <w:t xml:space="preserve">
      7) жолаушылар автокөлігінің бағыты өзгерген жағдайда, тапсырыс беруші осы өзгерісті тиісті қалалық қызмет органдарымен және жол полициясымен келісіп, бұқаралық ақпарат құралдары арқылы азаматтарға хабарлайды. </w:t>
      </w:r>
      <w:r>
        <w:br/>
      </w:r>
      <w:r>
        <w:rPr>
          <w:rFonts w:ascii="Times New Roman"/>
          <w:b w:val="false"/>
          <w:i w:val="false"/>
          <w:color w:val="000000"/>
          <w:sz w:val="28"/>
        </w:rPr>
        <w:t>
</w:t>
      </w:r>
      <w:r>
        <w:rPr>
          <w:rFonts w:ascii="Times New Roman"/>
          <w:b w:val="false"/>
          <w:i w:val="false"/>
          <w:color w:val="ff0000"/>
          <w:sz w:val="28"/>
        </w:rPr>
        <w:t xml:space="preserve">      Ескерту. 125 тармақ жаңа редакцияда жазылды - ІV сайланған Алматы қаласы мәслихатының ІІ сессиясының 2007.09.10 </w:t>
      </w:r>
      <w:r>
        <w:rPr>
          <w:rFonts w:ascii="Times New Roman"/>
          <w:b w:val="false"/>
          <w:i w:val="false"/>
          <w:color w:val="000000"/>
          <w:sz w:val="28"/>
        </w:rPr>
        <w:t>N 9</w:t>
      </w:r>
      <w:r>
        <w:rPr>
          <w:rFonts w:ascii="Times New Roman"/>
          <w:b w:val="false"/>
          <w:i w:val="false"/>
          <w:color w:val="ff0000"/>
          <w:sz w:val="28"/>
        </w:rPr>
        <w:t> шешімімен; өзгерту енгізілді - Алматы қаласы мәслихатының 2010.04.12</w:t>
      </w:r>
      <w:r>
        <w:rPr>
          <w:rFonts w:ascii="Times New Roman"/>
          <w:b w:val="false"/>
          <w:i w:val="false"/>
          <w:color w:val="000000"/>
          <w:sz w:val="28"/>
        </w:rPr>
        <w:t> </w:t>
      </w:r>
      <w:r>
        <w:rPr>
          <w:rFonts w:ascii="Times New Roman"/>
          <w:b w:val="false"/>
          <w:i w:val="false"/>
          <w:color w:val="000000"/>
          <w:sz w:val="28"/>
        </w:rPr>
        <w:t>N 319</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126. Орларды дайындауды бастауға, жол жабындыларын жоғары деңгейде сақтауға кепілденетін алдын ала дайындық болмаса жол берілмейді.</w:t>
      </w:r>
      <w:r>
        <w:br/>
      </w:r>
      <w:r>
        <w:rPr>
          <w:rFonts w:ascii="Times New Roman"/>
          <w:b w:val="false"/>
          <w:i w:val="false"/>
          <w:color w:val="000000"/>
          <w:sz w:val="28"/>
        </w:rPr>
        <w:t>
      </w:t>
      </w:r>
      <w:r>
        <w:rPr>
          <w:rFonts w:ascii="Times New Roman"/>
          <w:b w:val="false"/>
          <w:i w:val="false"/>
          <w:color w:val="ff0000"/>
          <w:sz w:val="28"/>
        </w:rPr>
        <w:t>Ескерту. 126 тармаққа өзгерту енгізілді - Алматы қаласы мәслихатының 2010.04.12</w:t>
      </w:r>
      <w:r>
        <w:rPr>
          <w:rFonts w:ascii="Times New Roman"/>
          <w:b w:val="false"/>
          <w:i w:val="false"/>
          <w:color w:val="000000"/>
          <w:sz w:val="28"/>
        </w:rPr>
        <w:t> </w:t>
      </w:r>
      <w:r>
        <w:rPr>
          <w:rFonts w:ascii="Times New Roman"/>
          <w:b w:val="false"/>
          <w:i w:val="false"/>
          <w:color w:val="000000"/>
          <w:sz w:val="28"/>
        </w:rPr>
        <w:t>N 319</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xml:space="preserve">
      127. Материалдарды жұмыс орындалатын орынға жеткізу жұмысты орындауды бастағанға дейін, 24 сағат ішінде жіберіледі. </w:t>
      </w:r>
      <w:r>
        <w:br/>
      </w:r>
      <w:r>
        <w:rPr>
          <w:rFonts w:ascii="Times New Roman"/>
          <w:b w:val="false"/>
          <w:i w:val="false"/>
          <w:color w:val="000000"/>
          <w:sz w:val="28"/>
        </w:rPr>
        <w:t>
</w:t>
      </w:r>
      <w:r>
        <w:rPr>
          <w:rFonts w:ascii="Times New Roman"/>
          <w:b w:val="false"/>
          <w:i w:val="false"/>
          <w:color w:val="000000"/>
          <w:sz w:val="28"/>
        </w:rPr>
        <w:t xml:space="preserve">
      128. Көшелерде, алаңдарда және басқа да көріктендіру аумақтарында жер асты коммуникацияларын төсеу үшін орларды және шұңқырларды қазу келесі шарттардың сақталуымен жүргізілуі керек: </w:t>
      </w:r>
      <w:r>
        <w:br/>
      </w:r>
      <w:r>
        <w:rPr>
          <w:rFonts w:ascii="Times New Roman"/>
          <w:b w:val="false"/>
          <w:i w:val="false"/>
          <w:color w:val="000000"/>
          <w:sz w:val="28"/>
        </w:rPr>
        <w:t xml:space="preserve">
      1) жұмыс өндірісі жобасына сәйкес, жұмыс шағын телімдерде орындалады; </w:t>
      </w:r>
      <w:r>
        <w:br/>
      </w:r>
      <w:r>
        <w:rPr>
          <w:rFonts w:ascii="Times New Roman"/>
          <w:b w:val="false"/>
          <w:i w:val="false"/>
          <w:color w:val="000000"/>
          <w:sz w:val="28"/>
        </w:rPr>
        <w:t xml:space="preserve">
      2) келесі телімдерге жұмысты бастау, алдыңғы телімдердегі барлық жұмыстар аяқталғаннан кейін, қайта қалпына келтіру жұмыстары мен аумақты тазалауды қосқанда ғана рұқсат етіледі; </w:t>
      </w:r>
      <w:r>
        <w:br/>
      </w:r>
      <w:r>
        <w:rPr>
          <w:rFonts w:ascii="Times New Roman"/>
          <w:b w:val="false"/>
          <w:i w:val="false"/>
          <w:color w:val="000000"/>
          <w:sz w:val="28"/>
        </w:rPr>
        <w:t xml:space="preserve">
      3) орлар мен шұңқырлардан шығарылған топырақтар жұмыс орнынан тез арада тасылуы міндетті; </w:t>
      </w:r>
      <w:r>
        <w:br/>
      </w:r>
      <w:r>
        <w:rPr>
          <w:rFonts w:ascii="Times New Roman"/>
          <w:b w:val="false"/>
          <w:i w:val="false"/>
          <w:color w:val="000000"/>
          <w:sz w:val="28"/>
        </w:rPr>
        <w:t xml:space="preserve">
      4) орларды қайта жабу құмды, жұмыртасты, топырақты, електен өткізілген қиыршық тастармен немесе басқа да аз қысылатын (созылу моделі 20 МПа және одан да көп) цементтік қасиетке ие емес, тығыздау жергілікті материалдармен жүргізіледі; </w:t>
      </w:r>
      <w:r>
        <w:br/>
      </w:r>
      <w:r>
        <w:rPr>
          <w:rFonts w:ascii="Times New Roman"/>
          <w:b w:val="false"/>
          <w:i w:val="false"/>
          <w:color w:val="000000"/>
          <w:sz w:val="28"/>
        </w:rPr>
        <w:t xml:space="preserve">
      5) көшелер бойынша магистралды инженерлік желілерді салу кезінде, жол жаппаларының асфальт-бетонды ені төрт метрден жеті метрге дейін құрайды, асфальт-бетонды жабынды жолдың барлық енін қалпына келтіреді, ал ені 7 метрлі асфальт-бетонды жабынды орларда және құрылыс механизмдері жұмысының аумағында орындалады; </w:t>
      </w:r>
      <w:r>
        <w:br/>
      </w:r>
      <w:r>
        <w:rPr>
          <w:rFonts w:ascii="Times New Roman"/>
          <w:b w:val="false"/>
          <w:i w:val="false"/>
          <w:color w:val="000000"/>
          <w:sz w:val="28"/>
        </w:rPr>
        <w:t xml:space="preserve">
      6) телефон канализациясы, электрлі кабелдер және басқа да инженерлік желілерді салу кезінде, асфальт-бетонды жабындылар енімен жаяу жол бойынша бір жарым метрден екі метрге дейін асфальт-бетонды жабынды жаяу жолдың барлық ені бойынша қалпына келтіріледі, ал ені екі және одан да көп метрлі асфальт-бетонды жабындыны қалпына келтіру құрылыс механизмдері жұмысының аумағындағы орларда орындалады. </w:t>
      </w:r>
      <w:r>
        <w:br/>
      </w:r>
      <w:r>
        <w:rPr>
          <w:rFonts w:ascii="Times New Roman"/>
          <w:b w:val="false"/>
          <w:i w:val="false"/>
          <w:color w:val="000000"/>
          <w:sz w:val="28"/>
        </w:rPr>
        <w:t>
      Жерді немесе ағаштарды, жер асты ғимараттарындағы құдық қақпақтарын, су ұстайтын торлар мен науаларды құрылыс материалдарымен жабуға жол берілмейді.</w:t>
      </w:r>
      <w:r>
        <w:br/>
      </w:r>
      <w:r>
        <w:rPr>
          <w:rFonts w:ascii="Times New Roman"/>
          <w:b w:val="false"/>
          <w:i w:val="false"/>
          <w:color w:val="000000"/>
          <w:sz w:val="28"/>
        </w:rPr>
        <w:t>
      </w:t>
      </w:r>
      <w:r>
        <w:rPr>
          <w:rFonts w:ascii="Times New Roman"/>
          <w:b w:val="false"/>
          <w:i w:val="false"/>
          <w:color w:val="ff0000"/>
          <w:sz w:val="28"/>
        </w:rPr>
        <w:t>Ескерту. 128 тармаққа өзгерту енгізілді - Алматы қаласы мәслихатының 2010.04.12</w:t>
      </w:r>
      <w:r>
        <w:rPr>
          <w:rFonts w:ascii="Times New Roman"/>
          <w:b w:val="false"/>
          <w:i w:val="false"/>
          <w:color w:val="000000"/>
          <w:sz w:val="28"/>
        </w:rPr>
        <w:t> </w:t>
      </w:r>
      <w:r>
        <w:rPr>
          <w:rFonts w:ascii="Times New Roman"/>
          <w:b w:val="false"/>
          <w:i w:val="false"/>
          <w:color w:val="000000"/>
          <w:sz w:val="28"/>
        </w:rPr>
        <w:t>N 319</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129. Жұмыс өндірісі үшін жауапты тұлғамен жұмыс жүргізудің аяқталуы бойынша, инженерлік желі жобасына сәйкес, өндірістік жұмыс актісі рәсімделеді. </w:t>
      </w:r>
      <w:r>
        <w:br/>
      </w:r>
      <w:r>
        <w:rPr>
          <w:rFonts w:ascii="Times New Roman"/>
          <w:b w:val="false"/>
          <w:i w:val="false"/>
          <w:color w:val="000000"/>
          <w:sz w:val="28"/>
        </w:rPr>
        <w:t>
</w:t>
      </w:r>
      <w:r>
        <w:rPr>
          <w:rFonts w:ascii="Times New Roman"/>
          <w:b w:val="false"/>
          <w:i w:val="false"/>
          <w:color w:val="000000"/>
          <w:sz w:val="28"/>
        </w:rPr>
        <w:t xml:space="preserve">
      130. Құрылыс-жинақтау жұмысын жүргізу немесе аяқтау кезінде, инженерлік желілер трассасының жобалары сәйкес келмеген жағдайда, мемлекеттік сәулет-құрылыс бақылау органынан осы желіні ауыстыруға жазбаша өкім беріледі. Инженерлік желілерді қайта қондыруға және оларды жобаға сәйкес жүргізуге арналған құрал-жабдықтарына кеткен шығын осы жұмысты жүргізуші ұйымның есебінен орындалады. </w:t>
      </w:r>
      <w:r>
        <w:br/>
      </w:r>
      <w:r>
        <w:rPr>
          <w:rFonts w:ascii="Times New Roman"/>
          <w:b w:val="false"/>
          <w:i w:val="false"/>
          <w:color w:val="000000"/>
          <w:sz w:val="28"/>
        </w:rPr>
        <w:t>
</w:t>
      </w:r>
      <w:r>
        <w:rPr>
          <w:rFonts w:ascii="Times New Roman"/>
          <w:b w:val="false"/>
          <w:i w:val="false"/>
          <w:color w:val="ff0000"/>
          <w:sz w:val="28"/>
        </w:rPr>
        <w:t xml:space="preserve">      Ескерту. 130 тармақ жаңа редакцияда жазылды - ІV сайланған Алматы қаласы мәслихатының ІІ сессиясының 2007.09.10 </w:t>
      </w:r>
      <w:r>
        <w:rPr>
          <w:rFonts w:ascii="Times New Roman"/>
          <w:b w:val="false"/>
          <w:i w:val="false"/>
          <w:color w:val="000000"/>
          <w:sz w:val="28"/>
        </w:rPr>
        <w:t>N 9</w:t>
      </w:r>
      <w:r>
        <w:rPr>
          <w:rFonts w:ascii="Times New Roman"/>
          <w:b w:val="false"/>
          <w:i w:val="false"/>
          <w:color w:val="ff0000"/>
          <w:sz w:val="28"/>
        </w:rPr>
        <w:t>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131. Жұмысты жүргізуді жүзеге асырушы орган жолдардағы топырақты қазған кезде, жұмысты аяқтағанда қайта жабу жұмысы тығыз қатпарлы топырақпен жүргізіледі. Тығыз топырақпен қайта жабу мүмкіндігі болмаған жағдайда, "қысылмайтын" топырақпен орындалады. </w:t>
      </w:r>
      <w:r>
        <w:br/>
      </w:r>
      <w:r>
        <w:rPr>
          <w:rFonts w:ascii="Times New Roman"/>
          <w:b w:val="false"/>
          <w:i w:val="false"/>
          <w:color w:val="000000"/>
          <w:sz w:val="28"/>
        </w:rPr>
        <w:t>
</w:t>
      </w:r>
      <w:r>
        <w:rPr>
          <w:rFonts w:ascii="Times New Roman"/>
          <w:b w:val="false"/>
          <w:i w:val="false"/>
          <w:color w:val="000000"/>
          <w:sz w:val="28"/>
        </w:rPr>
        <w:t xml:space="preserve">
      132. Жұмыс жүргізу құқығына рұқсат алушы асфальт-бетонды жабынның сапалы қалпына келтіруді қаматамасыз етеді. Асфальт-бетонды жабынның жоғарғы қатпары бұзылған, шөгу пайда болған жағдайда, жұмыс жүргізуге рұқсат алушы инженерлік желіні салу орнына бір жылдың ішінде асфальт-бетонды жабындыны қайта қалпына келтіру бойынша қосымша жұмыстарын жасайды. </w:t>
      </w:r>
      <w:r>
        <w:br/>
      </w:r>
      <w:r>
        <w:rPr>
          <w:rFonts w:ascii="Times New Roman"/>
          <w:b w:val="false"/>
          <w:i w:val="false"/>
          <w:color w:val="000000"/>
          <w:sz w:val="28"/>
        </w:rPr>
        <w:t>
</w:t>
      </w:r>
      <w:r>
        <w:rPr>
          <w:rFonts w:ascii="Times New Roman"/>
          <w:b w:val="false"/>
          <w:i w:val="false"/>
          <w:color w:val="ff0000"/>
          <w:sz w:val="28"/>
        </w:rPr>
        <w:t xml:space="preserve">      Ескерту. 132 тармақ жаңа редакцияда жазылды - ІV сайланған Алматы қаласы мәслихатының ІІ сессиясының 2007.09.10 </w:t>
      </w:r>
      <w:r>
        <w:rPr>
          <w:rFonts w:ascii="Times New Roman"/>
          <w:b w:val="false"/>
          <w:i w:val="false"/>
          <w:color w:val="000000"/>
          <w:sz w:val="28"/>
        </w:rPr>
        <w:t>N 9</w:t>
      </w:r>
      <w:r>
        <w:rPr>
          <w:rFonts w:ascii="Times New Roman"/>
          <w:b w:val="false"/>
          <w:i w:val="false"/>
          <w:color w:val="ff0000"/>
          <w:sz w:val="28"/>
        </w:rPr>
        <w:t>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133. Инженерлік желілерді құрастыру және салынған инженерлік ғимараттарды топырақпен жапқанға дейін, топографиялық түсірмесін (жалпы түсірме) алу керек. </w:t>
      </w:r>
      <w:r>
        <w:br/>
      </w:r>
      <w:r>
        <w:rPr>
          <w:rFonts w:ascii="Times New Roman"/>
          <w:b w:val="false"/>
          <w:i w:val="false"/>
          <w:color w:val="000000"/>
          <w:sz w:val="28"/>
        </w:rPr>
        <w:t xml:space="preserve">
Құдығы мен қақпағы бар коммуникациялардың жалпы түсірмесін (тура телімдегі бұрылу бұрышынсыз) орды көмгеннен кейін және сыртқы көріктендіру элементтерін толық қалпына келтіргеннен кейін жүргізуге болады. </w:t>
      </w:r>
      <w:r>
        <w:br/>
      </w:r>
      <w:r>
        <w:rPr>
          <w:rFonts w:ascii="Times New Roman"/>
          <w:b w:val="false"/>
          <w:i w:val="false"/>
          <w:color w:val="000000"/>
          <w:sz w:val="28"/>
        </w:rPr>
        <w:t>
</w:t>
      </w:r>
      <w:r>
        <w:rPr>
          <w:rFonts w:ascii="Times New Roman"/>
          <w:b w:val="false"/>
          <w:i w:val="false"/>
          <w:color w:val="000000"/>
          <w:sz w:val="28"/>
        </w:rPr>
        <w:t xml:space="preserve">
      134. Барлық инженерлік желілердің және олардың ғимараттарының жалпы түсірмесі сәулет және қала құрылысы органына беріледі. Жалпы түсірме инженерлік желілердің және ғимараттардың төлқұжаты болып табылады немесе тұрғызылған нысанның аспаптық геодезиялық түсірмесі негізінде орындалған жоспары және пішіні ретінде түсіндіріледі. </w:t>
      </w:r>
      <w:r>
        <w:br/>
      </w:r>
      <w:r>
        <w:rPr>
          <w:rFonts w:ascii="Times New Roman"/>
          <w:b w:val="false"/>
          <w:i w:val="false"/>
          <w:color w:val="000000"/>
          <w:sz w:val="28"/>
        </w:rPr>
        <w:t>
</w:t>
      </w:r>
      <w:r>
        <w:rPr>
          <w:rFonts w:ascii="Times New Roman"/>
          <w:b w:val="false"/>
          <w:i w:val="false"/>
          <w:color w:val="000000"/>
          <w:sz w:val="28"/>
        </w:rPr>
        <w:t xml:space="preserve">
      135. </w:t>
      </w:r>
      <w:r>
        <w:rPr>
          <w:rFonts w:ascii="Times New Roman"/>
          <w:b w:val="false"/>
          <w:i w:val="false"/>
          <w:color w:val="ff0000"/>
          <w:sz w:val="28"/>
        </w:rPr>
        <w:t xml:space="preserve">Күші жойылды </w:t>
      </w:r>
      <w:r>
        <w:rPr>
          <w:rFonts w:ascii="Times New Roman"/>
          <w:b w:val="false"/>
          <w:i w:val="false"/>
          <w:color w:val="ff0000"/>
          <w:sz w:val="28"/>
        </w:rPr>
        <w:t xml:space="preserve">- </w:t>
      </w:r>
      <w:r>
        <w:rPr>
          <w:rFonts w:ascii="Times New Roman"/>
          <w:b w:val="false"/>
          <w:i w:val="false"/>
          <w:color w:val="ff0000"/>
          <w:sz w:val="28"/>
        </w:rPr>
        <w:t xml:space="preserve">ІV сайланған Алматы қаласы мәслихатының ІІ сессиясының 2007.09.10 </w:t>
      </w:r>
      <w:r>
        <w:rPr>
          <w:rFonts w:ascii="Times New Roman"/>
          <w:b w:val="false"/>
          <w:i w:val="false"/>
          <w:color w:val="000000"/>
          <w:sz w:val="28"/>
        </w:rPr>
        <w:t>N 9</w:t>
      </w:r>
      <w:r>
        <w:rPr>
          <w:rFonts w:ascii="Times New Roman"/>
          <w:b w:val="false"/>
          <w:i w:val="false"/>
          <w:color w:val="ff0000"/>
          <w:sz w:val="28"/>
        </w:rPr>
        <w:t>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136. Аяқталған инженерлік желілер мен ғимараттар құрылысын пайдалануға қабылдау жұмыс және қабылдау комиссиясымен жүргізіледі. </w:t>
      </w:r>
      <w:r>
        <w:br/>
      </w:r>
      <w:r>
        <w:rPr>
          <w:rFonts w:ascii="Times New Roman"/>
          <w:b w:val="false"/>
          <w:i w:val="false"/>
          <w:color w:val="000000"/>
          <w:sz w:val="28"/>
        </w:rPr>
        <w:t>
</w:t>
      </w:r>
      <w:r>
        <w:rPr>
          <w:rFonts w:ascii="Times New Roman"/>
          <w:b w:val="false"/>
          <w:i w:val="false"/>
          <w:color w:val="000000"/>
          <w:sz w:val="28"/>
        </w:rPr>
        <w:t>
      137. Қабылдау және жұмыс комиссиясының міндетті құрамы және өкілеттігі Қазақстан Республикасының сәулет, қала құрылысы және құрылыс қызметі </w:t>
      </w:r>
      <w:r>
        <w:rPr>
          <w:rFonts w:ascii="Times New Roman"/>
          <w:b w:val="false"/>
          <w:i w:val="false"/>
          <w:color w:val="000000"/>
          <w:sz w:val="28"/>
        </w:rPr>
        <w:t>заңдарымен</w:t>
      </w:r>
      <w:r>
        <w:rPr>
          <w:rFonts w:ascii="Times New Roman"/>
          <w:b w:val="false"/>
          <w:i w:val="false"/>
          <w:color w:val="000000"/>
          <w:sz w:val="28"/>
        </w:rPr>
        <w:t xml:space="preserve"> анықталады. </w:t>
      </w:r>
      <w:r>
        <w:br/>
      </w:r>
      <w:r>
        <w:rPr>
          <w:rFonts w:ascii="Times New Roman"/>
          <w:b w:val="false"/>
          <w:i w:val="false"/>
          <w:color w:val="000000"/>
          <w:sz w:val="28"/>
        </w:rPr>
        <w:t>
</w:t>
      </w:r>
      <w:r>
        <w:rPr>
          <w:rFonts w:ascii="Times New Roman"/>
          <w:b w:val="false"/>
          <w:i w:val="false"/>
          <w:color w:val="000000"/>
          <w:sz w:val="28"/>
        </w:rPr>
        <w:t xml:space="preserve">
      138. Инженерлік желілерді пайдалануға қабылдау құдықтарды, қақпақтарды орнату мен көріктендіру элементтерін толықтай қалпына келтіруді қосқандағы барлық жұмыстарды бітіргеннен кейін жүргізіледі. </w:t>
      </w:r>
      <w:r>
        <w:br/>
      </w:r>
      <w:r>
        <w:rPr>
          <w:rFonts w:ascii="Times New Roman"/>
          <w:b w:val="false"/>
          <w:i w:val="false"/>
          <w:color w:val="000000"/>
          <w:sz w:val="28"/>
        </w:rPr>
        <w:t>
</w:t>
      </w:r>
      <w:r>
        <w:rPr>
          <w:rFonts w:ascii="Times New Roman"/>
          <w:b w:val="false"/>
          <w:i w:val="false"/>
          <w:color w:val="000000"/>
          <w:sz w:val="28"/>
        </w:rPr>
        <w:t>
      139. Көшелердегі және қала аумағындағы орамдардың ішіндегі құдықтардың, жылу камералардың, қақпақтардың жағдайын заңдылықтарға сәйкес, аталған инженерлік жүйенің иелігіндегі пайдаланушы мекеме немесе ведомство жауапты.</w:t>
      </w:r>
      <w:r>
        <w:br/>
      </w:r>
      <w:r>
        <w:rPr>
          <w:rFonts w:ascii="Times New Roman"/>
          <w:b w:val="false"/>
          <w:i w:val="false"/>
          <w:color w:val="000000"/>
          <w:sz w:val="28"/>
        </w:rPr>
        <w:t>
      </w:t>
      </w:r>
      <w:r>
        <w:rPr>
          <w:rFonts w:ascii="Times New Roman"/>
          <w:b w:val="false"/>
          <w:i w:val="false"/>
          <w:color w:val="ff0000"/>
          <w:sz w:val="28"/>
        </w:rPr>
        <w:t>Ескерту. 139 тармақ жаңа редакцияда - Алматы қаласы мәслихатының 2010.04.12</w:t>
      </w:r>
      <w:r>
        <w:rPr>
          <w:rFonts w:ascii="Times New Roman"/>
          <w:b w:val="false"/>
          <w:i w:val="false"/>
          <w:color w:val="000000"/>
          <w:sz w:val="28"/>
        </w:rPr>
        <w:t> </w:t>
      </w:r>
      <w:r>
        <w:rPr>
          <w:rFonts w:ascii="Times New Roman"/>
          <w:b w:val="false"/>
          <w:i w:val="false"/>
          <w:color w:val="000000"/>
          <w:sz w:val="28"/>
        </w:rPr>
        <w:t>N 319</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140. ІV-І кварталдағы асфальт-бетонды жабындының жарықтарға байланысты жұмыстарын жасау кезінде, жұмыс өндірісі үшін жауапты ұйым, жарықтардың орнына барлық ені бойынша бетонды тақталарды қоюға және асфальт-бетонды жабындыны толығымен қалпына келтіргенге дейін қызмет көрсетеді. </w:t>
      </w:r>
      <w:r>
        <w:br/>
      </w:r>
      <w:r>
        <w:rPr>
          <w:rFonts w:ascii="Times New Roman"/>
          <w:b w:val="false"/>
          <w:i w:val="false"/>
          <w:color w:val="000000"/>
          <w:sz w:val="28"/>
        </w:rPr>
        <w:t>
</w:t>
      </w:r>
      <w:r>
        <w:rPr>
          <w:rFonts w:ascii="Times New Roman"/>
          <w:b w:val="false"/>
          <w:i w:val="false"/>
          <w:color w:val="ff0000"/>
          <w:sz w:val="28"/>
        </w:rPr>
        <w:t xml:space="preserve">      Ескерту. 140 тармақ жаңа редакцияда жазылды - ІV сайланған Алматы қаласы мәслихатының ІІ сессиясының 2007.09.10 </w:t>
      </w:r>
      <w:r>
        <w:rPr>
          <w:rFonts w:ascii="Times New Roman"/>
          <w:b w:val="false"/>
          <w:i w:val="false"/>
          <w:color w:val="000000"/>
          <w:sz w:val="28"/>
        </w:rPr>
        <w:t>N 9</w:t>
      </w:r>
      <w:r>
        <w:rPr>
          <w:rFonts w:ascii="Times New Roman"/>
          <w:b w:val="false"/>
          <w:i w:val="false"/>
          <w:color w:val="ff0000"/>
          <w:sz w:val="28"/>
        </w:rPr>
        <w:t> </w:t>
      </w:r>
      <w:r>
        <w:rPr>
          <w:rFonts w:ascii="Times New Roman"/>
          <w:b w:val="false"/>
          <w:i w:val="false"/>
          <w:color w:val="ff0000"/>
          <w:sz w:val="28"/>
        </w:rPr>
        <w:t>шешімімен</w:t>
      </w:r>
      <w:r>
        <w:rPr>
          <w:rFonts w:ascii="Times New Roman"/>
          <w:b w:val="false"/>
          <w:i w:val="false"/>
          <w:color w:val="ff0000"/>
          <w:sz w:val="28"/>
        </w:rPr>
        <w:t>.</w:t>
      </w:r>
    </w:p>
    <w:bookmarkEnd w:id="49"/>
    <w:bookmarkStart w:name="z211" w:id="50"/>
    <w:p>
      <w:pPr>
        <w:spacing w:after="0"/>
        <w:ind w:left="0"/>
        <w:jc w:val="left"/>
      </w:pPr>
      <w:r>
        <w:rPr>
          <w:rFonts w:ascii="Times New Roman"/>
          <w:b/>
          <w:i w:val="false"/>
          <w:color w:val="000000"/>
        </w:rPr>
        <w:t xml:space="preserve"> 
15 тарау. Инженерлік желілер апатын</w:t>
      </w:r>
      <w:r>
        <w:br/>
      </w:r>
      <w:r>
        <w:rPr>
          <w:rFonts w:ascii="Times New Roman"/>
          <w:b/>
          <w:i w:val="false"/>
          <w:color w:val="000000"/>
        </w:rPr>
        <w:t xml:space="preserve">
жою бойынша қалпына келтіру жұмыстары </w:t>
      </w:r>
    </w:p>
    <w:bookmarkEnd w:id="50"/>
    <w:bookmarkStart w:name="z212" w:id="51"/>
    <w:p>
      <w:pPr>
        <w:spacing w:after="0"/>
        <w:ind w:left="0"/>
        <w:jc w:val="both"/>
      </w:pPr>
      <w:r>
        <w:rPr>
          <w:rFonts w:ascii="Times New Roman"/>
          <w:b w:val="false"/>
          <w:i w:val="false"/>
          <w:color w:val="000000"/>
          <w:sz w:val="28"/>
        </w:rPr>
        <w:t xml:space="preserve">
      141. Жер асты инженерлік желілері мен ғимараттары зақымданғанда, өндірістің қызмет көрсетуі себеппен тоқтап қалғанда, қолайсыз жағдайларда, осы ғимарат орналасқан пайдаланушы ұйымның басшылары немесе өкілетті өкілдері апат туралы сигналды алғанда: </w:t>
      </w:r>
      <w:r>
        <w:br/>
      </w:r>
      <w:r>
        <w:rPr>
          <w:rFonts w:ascii="Times New Roman"/>
          <w:b w:val="false"/>
          <w:i w:val="false"/>
          <w:color w:val="000000"/>
          <w:sz w:val="28"/>
        </w:rPr>
        <w:t xml:space="preserve">
      1) мемлекеттік сәулет-құрылыс бақылау органына, көріктендіру қызметіне, жол полициясына, өртке қарсы қызмет орнына, сол секілді апат орнындағы көршілес жер асты шаруашылықтары бар басқа да ұйымдарға апат жөнінде хабар береді; </w:t>
      </w:r>
      <w:r>
        <w:br/>
      </w:r>
      <w:r>
        <w:rPr>
          <w:rFonts w:ascii="Times New Roman"/>
          <w:b w:val="false"/>
          <w:i w:val="false"/>
          <w:color w:val="000000"/>
          <w:sz w:val="28"/>
        </w:rPr>
        <w:t xml:space="preserve">
      2) қоршаған ортаға зақым келген жағдайда, көрсетілген ұйымдардан басқа қоршаған ортаны қорғау саласындағы өкілетті орган, су жүргізу немесе канализациялық желілер апаты болған жағдайда - санитарлық-эпидемиологиялық қызметіне хабарлайды. </w:t>
      </w:r>
      <w:r>
        <w:br/>
      </w:r>
      <w:r>
        <w:rPr>
          <w:rFonts w:ascii="Times New Roman"/>
          <w:b w:val="false"/>
          <w:i w:val="false"/>
          <w:color w:val="000000"/>
          <w:sz w:val="28"/>
        </w:rPr>
        <w:t>
</w:t>
      </w:r>
      <w:r>
        <w:rPr>
          <w:rFonts w:ascii="Times New Roman"/>
          <w:b/>
          <w:i w:val="false"/>
          <w:color w:val="000000"/>
          <w:sz w:val="28"/>
        </w:rPr>
        <w:t xml:space="preserve">      Ескерту: </w:t>
      </w:r>
      <w:r>
        <w:rPr>
          <w:rFonts w:ascii="Times New Roman"/>
          <w:b w:val="false"/>
          <w:i w:val="false"/>
          <w:color w:val="000000"/>
          <w:sz w:val="28"/>
        </w:rPr>
        <w:t xml:space="preserve">ірі апаттар туралы, оның ішінде түнгі уақытта болатын төтенше оқиғалар деңгейіндегі ақпараттар Әкімдік кезекшісі арқылы телефон хатпен хабарланады. </w:t>
      </w:r>
      <w:r>
        <w:br/>
      </w:r>
      <w:r>
        <w:rPr>
          <w:rFonts w:ascii="Times New Roman"/>
          <w:b w:val="false"/>
          <w:i w:val="false"/>
          <w:color w:val="000000"/>
          <w:sz w:val="28"/>
        </w:rPr>
        <w:t>
</w:t>
      </w:r>
      <w:r>
        <w:rPr>
          <w:rFonts w:ascii="Times New Roman"/>
          <w:b w:val="false"/>
          <w:i w:val="false"/>
          <w:color w:val="ff0000"/>
          <w:sz w:val="28"/>
        </w:rPr>
        <w:t xml:space="preserve">      Ескерту. 141 тармақ жаңа редакцияда жазылды - ІV сайланған Алматы қаласы мәслихатының ІІ сессиясының 2007.09.10 </w:t>
      </w:r>
      <w:r>
        <w:rPr>
          <w:rFonts w:ascii="Times New Roman"/>
          <w:b w:val="false"/>
          <w:i w:val="false"/>
          <w:color w:val="000000"/>
          <w:sz w:val="28"/>
        </w:rPr>
        <w:t>N 9</w:t>
      </w:r>
      <w:r>
        <w:rPr>
          <w:rFonts w:ascii="Times New Roman"/>
          <w:b w:val="false"/>
          <w:i w:val="false"/>
          <w:color w:val="ff0000"/>
          <w:sz w:val="28"/>
        </w:rPr>
        <w:t>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142. Мемлекеттік сәулет-құрылыс бақылау органы және жол полициясы апат туралы хабарламаны алғаны жөнінде жүріп өтетін жолдарды жабу керектігін жою үшін және келген зақымды жою мерзімін белгілеу үшін, апат орнына жауапты тұлғаны тез арада жібереді. </w:t>
      </w:r>
      <w:r>
        <w:br/>
      </w:r>
      <w:r>
        <w:rPr>
          <w:rFonts w:ascii="Times New Roman"/>
          <w:b w:val="false"/>
          <w:i w:val="false"/>
          <w:color w:val="000000"/>
          <w:sz w:val="28"/>
        </w:rPr>
        <w:t>
</w:t>
      </w:r>
      <w:r>
        <w:rPr>
          <w:rFonts w:ascii="Times New Roman"/>
          <w:b w:val="false"/>
          <w:i w:val="false"/>
          <w:color w:val="ff0000"/>
          <w:sz w:val="28"/>
        </w:rPr>
        <w:t xml:space="preserve">      Ескерту. 142 тармақ жаңа редакцияда жазылды - ІV сайланған Алматы қаласы мәслихатының ІІ сессиясының 2007.09.10 </w:t>
      </w:r>
      <w:r>
        <w:rPr>
          <w:rFonts w:ascii="Times New Roman"/>
          <w:b w:val="false"/>
          <w:i w:val="false"/>
          <w:color w:val="000000"/>
          <w:sz w:val="28"/>
        </w:rPr>
        <w:t>N 9</w:t>
      </w:r>
      <w:r>
        <w:rPr>
          <w:rFonts w:ascii="Times New Roman"/>
          <w:b w:val="false"/>
          <w:i w:val="false"/>
          <w:color w:val="ff0000"/>
          <w:sz w:val="28"/>
        </w:rPr>
        <w:t> </w:t>
      </w:r>
      <w:r>
        <w:rPr>
          <w:rFonts w:ascii="Times New Roman"/>
          <w:b w:val="false"/>
          <w:i w:val="false"/>
          <w:color w:val="ff0000"/>
          <w:sz w:val="28"/>
        </w:rPr>
        <w:t>шешімімен; өзгерту енгізілді - Алматы қаласы мәслихатының 2010.04.12</w:t>
      </w:r>
      <w:r>
        <w:rPr>
          <w:rFonts w:ascii="Times New Roman"/>
          <w:b w:val="false"/>
          <w:i w:val="false"/>
          <w:color w:val="000000"/>
          <w:sz w:val="28"/>
        </w:rPr>
        <w:t> </w:t>
      </w:r>
      <w:r>
        <w:rPr>
          <w:rFonts w:ascii="Times New Roman"/>
          <w:b w:val="false"/>
          <w:i w:val="false"/>
          <w:color w:val="000000"/>
          <w:sz w:val="28"/>
        </w:rPr>
        <w:t>N 319</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143. Инженерлік желілердегі, коммуникациялардағы және кешенді ғимараттардағы апатты жою бойынша жұмыстар, осы инженерлік желілердің, коммуникациялардың және кешенді ғимараттардың орналасуын енгізу пайдаланылушы ұйымдарға немесе мекемелерге жүктеледі. </w:t>
      </w:r>
      <w:r>
        <w:br/>
      </w:r>
      <w:r>
        <w:rPr>
          <w:rFonts w:ascii="Times New Roman"/>
          <w:b w:val="false"/>
          <w:i w:val="false"/>
          <w:color w:val="000000"/>
          <w:sz w:val="28"/>
        </w:rPr>
        <w:t>
</w:t>
      </w:r>
      <w:r>
        <w:rPr>
          <w:rFonts w:ascii="Times New Roman"/>
          <w:b w:val="false"/>
          <w:i w:val="false"/>
          <w:color w:val="000000"/>
          <w:sz w:val="28"/>
        </w:rPr>
        <w:t>
      144. Жұмысты жүргізіп жатқан ұйым апатты жою бойынша барлық жұмыс өндірісі жағдайында, мемлекеттік сәулет-құрылыс бақылау органынан жұмыс жүргізуге ордер алады.</w:t>
      </w:r>
      <w:r>
        <w:br/>
      </w:r>
      <w:r>
        <w:rPr>
          <w:rFonts w:ascii="Times New Roman"/>
          <w:b w:val="false"/>
          <w:i w:val="false"/>
          <w:color w:val="000000"/>
          <w:sz w:val="28"/>
        </w:rPr>
        <w:t>
      </w:t>
      </w:r>
      <w:r>
        <w:rPr>
          <w:rFonts w:ascii="Times New Roman"/>
          <w:b w:val="false"/>
          <w:i w:val="false"/>
          <w:color w:val="ff0000"/>
          <w:sz w:val="28"/>
        </w:rPr>
        <w:t>Ескерту. 144 тармаққа өзгерту енгізілді - Алматы қаласы мәслихатының 2010.04.12</w:t>
      </w:r>
      <w:r>
        <w:rPr>
          <w:rFonts w:ascii="Times New Roman"/>
          <w:b w:val="false"/>
          <w:i w:val="false"/>
          <w:color w:val="000000"/>
          <w:sz w:val="28"/>
        </w:rPr>
        <w:t> </w:t>
      </w:r>
      <w:r>
        <w:rPr>
          <w:rFonts w:ascii="Times New Roman"/>
          <w:b w:val="false"/>
          <w:i w:val="false"/>
          <w:color w:val="000000"/>
          <w:sz w:val="28"/>
        </w:rPr>
        <w:t>N 319</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145. Апатты жою жағдайында, асфальт-бетонды жабынды бұзылмаса, пайдаланушы ұйым мемлекеттік сәулет-құрылыс бақылау органына қайтару талонын ұсынады. </w:t>
      </w:r>
      <w:r>
        <w:br/>
      </w:r>
      <w:r>
        <w:rPr>
          <w:rFonts w:ascii="Times New Roman"/>
          <w:b w:val="false"/>
          <w:i w:val="false"/>
          <w:color w:val="000000"/>
          <w:sz w:val="28"/>
        </w:rPr>
        <w:t>
</w:t>
      </w:r>
      <w:r>
        <w:rPr>
          <w:rFonts w:ascii="Times New Roman"/>
          <w:b w:val="false"/>
          <w:i w:val="false"/>
          <w:color w:val="000000"/>
          <w:sz w:val="28"/>
        </w:rPr>
        <w:t>
      146. Жер асты инженерлік желілерін, коммуникацияларды және ғимараттарды ауыстыру жағдайында, ауыстырылатын желілер, коммуникациялар және ғимараттар қолданудан және жер астынан алынып тасталуы керек. Ауыстырылған инженерлік желілерді және ғимараттарды қолдану сәулет және қала құрылысы органына тіркелгеннен кейін пайдаланылады.</w:t>
      </w:r>
      <w:r>
        <w:br/>
      </w:r>
      <w:r>
        <w:rPr>
          <w:rFonts w:ascii="Times New Roman"/>
          <w:b w:val="false"/>
          <w:i w:val="false"/>
          <w:color w:val="000000"/>
          <w:sz w:val="28"/>
        </w:rPr>
        <w:t>
      </w:t>
      </w:r>
      <w:r>
        <w:rPr>
          <w:rFonts w:ascii="Times New Roman"/>
          <w:b w:val="false"/>
          <w:i w:val="false"/>
          <w:color w:val="ff0000"/>
          <w:sz w:val="28"/>
        </w:rPr>
        <w:t>Ескерту. 146 тармаққа өзгерту енгізілді - Алматы қаласы мәслихатының 2010.04.12</w:t>
      </w:r>
      <w:r>
        <w:rPr>
          <w:rFonts w:ascii="Times New Roman"/>
          <w:b w:val="false"/>
          <w:i w:val="false"/>
          <w:color w:val="000000"/>
          <w:sz w:val="28"/>
        </w:rPr>
        <w:t> </w:t>
      </w:r>
      <w:r>
        <w:rPr>
          <w:rFonts w:ascii="Times New Roman"/>
          <w:b w:val="false"/>
          <w:i w:val="false"/>
          <w:color w:val="000000"/>
          <w:sz w:val="28"/>
        </w:rPr>
        <w:t>N 319</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147. Қолданыста жоқ жарықтарға байланысты ғимараттарды ойып алу бойынша жұмыстар, осы Ережемен бекітілген тәртіпте мемлекеттік сәулет-құрылыс бақылау органынан рұқсат алғаннан кейін жүргізіледі.</w:t>
      </w:r>
    </w:p>
    <w:bookmarkEnd w:id="51"/>
    <w:bookmarkStart w:name="z219" w:id="52"/>
    <w:p>
      <w:pPr>
        <w:spacing w:after="0"/>
        <w:ind w:left="0"/>
        <w:jc w:val="left"/>
      </w:pPr>
      <w:r>
        <w:rPr>
          <w:rFonts w:ascii="Times New Roman"/>
          <w:b/>
          <w:i w:val="false"/>
          <w:color w:val="000000"/>
        </w:rPr>
        <w:t xml:space="preserve"> 
3 бөлім. Қала құрылысы қызметінің</w:t>
      </w:r>
      <w:r>
        <w:br/>
      </w:r>
      <w:r>
        <w:rPr>
          <w:rFonts w:ascii="Times New Roman"/>
          <w:b/>
          <w:i w:val="false"/>
          <w:color w:val="000000"/>
        </w:rPr>
        <w:t>
жүзеге асырылуын бақылау</w:t>
      </w:r>
    </w:p>
    <w:bookmarkEnd w:id="52"/>
    <w:bookmarkStart w:name="z220" w:id="53"/>
    <w:p>
      <w:pPr>
        <w:spacing w:after="0"/>
        <w:ind w:left="0"/>
        <w:jc w:val="both"/>
      </w:pPr>
      <w:r>
        <w:rPr>
          <w:rFonts w:ascii="Times New Roman"/>
          <w:b w:val="false"/>
          <w:i w:val="false"/>
          <w:color w:val="000000"/>
          <w:sz w:val="28"/>
        </w:rPr>
        <w:t xml:space="preserve">
      148. Қала құрылысы қызметінің жүзеге асырылуын бақылау бас жоспары мен басқа да бекітілген қала құрылысы құжаттарына, сондай-ақ осы Ережелерге сәйкес сәулет, қала құрылысы және құрылыс саласындағы мемлекеттік саясаттың жүзеге асырылуын қамтамасыз етуге бағытталған. </w:t>
      </w:r>
      <w:r>
        <w:br/>
      </w:r>
      <w:r>
        <w:rPr>
          <w:rFonts w:ascii="Times New Roman"/>
          <w:b w:val="false"/>
          <w:i w:val="false"/>
          <w:color w:val="000000"/>
          <w:sz w:val="28"/>
        </w:rPr>
        <w:t>
</w:t>
      </w:r>
      <w:r>
        <w:rPr>
          <w:rFonts w:ascii="Times New Roman"/>
          <w:b w:val="false"/>
          <w:i w:val="false"/>
          <w:color w:val="000000"/>
          <w:sz w:val="28"/>
        </w:rPr>
        <w:t xml:space="preserve">
      149. Мемлекеттік сәулет-құрылыс бақылау органдарының лауазымды тұлғалары өздерінің өкілеттігі шегінде: </w:t>
      </w:r>
      <w:r>
        <w:br/>
      </w:r>
      <w:r>
        <w:rPr>
          <w:rFonts w:ascii="Times New Roman"/>
          <w:b w:val="false"/>
          <w:i w:val="false"/>
          <w:color w:val="000000"/>
          <w:sz w:val="28"/>
        </w:rPr>
        <w:t xml:space="preserve">
      1) қала құрылысы және жобалау құжаттамаларының, мемлекеттік қала құрылысы нормативтері мен ережелерінің, құрылысқа рұқсат беру талаптарының орындалуын қамтамасыз ету мақсатында жылжымайтын мүлік нысандарын салу, қайта құру, жөндеу сапасын бақылауға; </w:t>
      </w:r>
      <w:r>
        <w:br/>
      </w:r>
      <w:r>
        <w:rPr>
          <w:rFonts w:ascii="Times New Roman"/>
          <w:b w:val="false"/>
          <w:i w:val="false"/>
          <w:color w:val="000000"/>
          <w:sz w:val="28"/>
        </w:rPr>
        <w:t xml:space="preserve">
      2) қала құрылысы және жобалау құжаттамаларының, мемлекеттік қала құрылысы нормативтері мен ережелерінің талаптарын бұза отырып, орналасқан нысандарды коммуналдық қызмет көрсетуден ажырату туралы ескертулер енгізуге; </w:t>
      </w:r>
      <w:r>
        <w:br/>
      </w:r>
      <w:r>
        <w:rPr>
          <w:rFonts w:ascii="Times New Roman"/>
          <w:b w:val="false"/>
          <w:i w:val="false"/>
          <w:color w:val="000000"/>
          <w:sz w:val="28"/>
        </w:rPr>
        <w:t xml:space="preserve">
      3) мемлекеттік стандарттар мен техникалық шарттарға сәйкес келмейтін құрылыс-монтаждау жұмыстарын тоқтату туралы, жіберілген құқық бұзушылықтарды белгіленген мерзімде жою, құрылыс материалдарын, бұйымдарын, құрылымдары мен жабдықтарын пайдалануға тыйым салу туралы ескертулер енгізуге; </w:t>
      </w:r>
      <w:r>
        <w:br/>
      </w:r>
      <w:r>
        <w:rPr>
          <w:rFonts w:ascii="Times New Roman"/>
          <w:b w:val="false"/>
          <w:i w:val="false"/>
          <w:color w:val="000000"/>
          <w:sz w:val="28"/>
        </w:rPr>
        <w:t xml:space="preserve">
      4) Қазақстан Республикасының сәулет және қала құрылысы заңнамаларын бұзған кінәлі тұлғаларды белгіленген тәртіпте әкімшілік жауапкершілікке тартуға; </w:t>
      </w:r>
      <w:r>
        <w:br/>
      </w:r>
      <w:r>
        <w:rPr>
          <w:rFonts w:ascii="Times New Roman"/>
          <w:b w:val="false"/>
          <w:i w:val="false"/>
          <w:color w:val="000000"/>
          <w:sz w:val="28"/>
        </w:rPr>
        <w:t xml:space="preserve">
      5) Қазақстан Республикасының сәулет және қала құрылысы заңдарын бұза отырып, жүзеге асырылған қала құрылысы қызметін лицензияны қайтарып алу немесе қызмет мерзімін тоқтату арқылы тоқтата тұру немесе тоқтату туралы шешім қабылдауға; </w:t>
      </w:r>
      <w:r>
        <w:br/>
      </w:r>
      <w:r>
        <w:rPr>
          <w:rFonts w:ascii="Times New Roman"/>
          <w:b w:val="false"/>
          <w:i w:val="false"/>
          <w:color w:val="000000"/>
          <w:sz w:val="28"/>
        </w:rPr>
        <w:t xml:space="preserve">
      6) Қазақстан Республикасының сәулет және қала құрылысы заңдарының бұзылуына кінәлі тұлғаларды тәртіптік, әкімшілік немесе қылмыстық жауапкершілікке тарту үшін материалдарды құзыретті органдарға жіберуге; </w:t>
      </w:r>
      <w:r>
        <w:br/>
      </w:r>
      <w:r>
        <w:rPr>
          <w:rFonts w:ascii="Times New Roman"/>
          <w:b w:val="false"/>
          <w:i w:val="false"/>
          <w:color w:val="000000"/>
          <w:sz w:val="28"/>
        </w:rPr>
        <w:t>
      7) зиян Қазақстан Республикасының сәулет және қала құрылысы және құрылыс қызметі заңнамаларын бұзу арқылы келтірілген жағдайда өмір сүру ортасына келтірілген зиянды өтеу туралы сотқа талап арыз беруге құқылы.</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