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cf7e" w14:textId="3efc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жылға арналған Алматы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ІІІ сайланған Алматы қаласы мәслихатының XXVІІ сессиясының 2006 жылғы 14 желтоқсандағы N 303 шешімі. Алматы қаласы Әділет департаментінде 2006 жылғы 28 желтоқсанда N 723 тіркелді. Қолданылу мерзiмiнің аяқталуына байланысты шешімнің күші жойылды - Алматы қаласы мәслихатының 2008 жылғы 16 мамырдағы N 433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Қолданылу мерзiмiнің аяқталуына байланысты шешімнің күші жойылды - Алматы қаласы мәслихатының 2008 жылғы 16 мамырдағы N 433 хатымен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ІІІ сайланған Алматы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қаласының 2007 жылға арналған бюджеті 1 қосымшаға сәйкес мынадай мөлшерде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- 226 077 002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- 141 175 399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- 2 753 252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- 22 270 000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түсетін трансферттер - 59 878 351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- 231 341 295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- 5 264 293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- - 1 354 256 мың теңге, оның ішінде: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- 1 354 256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- 1 266 018 мың теңге, оның ішінде: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- 2 028 111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- 762 093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- - 5 176 055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- 5 176 055 мың теңге, оның ішінде: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- 6 544 900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- 7 446 395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- 6 077 550 мың теңге.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 тармақ жаңа редакцияда жазылды - IІІ сайланған Алматы қаласы мәслихатының XХVIII сессиясының 2007 жылғы 15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2 сәуірдегі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3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20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10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 2007 жылғы 11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және 2007 жылғы 31 қазандағы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000000"/>
          <w:sz w:val="28"/>
        </w:rPr>
        <w:t>
 Алматы қаласы бюджетінің кірістері мынадай салықтар мен түсімдер есебінен құралады деп белгіленсін: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-жеке табыс салығынан;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-әлеуметтік салықтан;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-заңды және жеке тұлғалардың мүлігіне салынатын салықтардан;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-жер салығынан;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-бірыңғай жер салығынан;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-заңды және жеке тұлғалардың көлік құралдарына салынатын салықтардан;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-Қазақстан Республикасының аумағында өндірілген алкоголь өнімдеріне (оның ішінде араққа, ликер-арақ бұйымдарына, шарапқа, коньякқа, шампан шараптарына, сыраға, күшейтілген сусындарға) берілген акциздерден;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-лотереяларды ұйымдастыру мен өткізуге; заңды және жеке тұлғалар көтерме саудада сататын, сондай-ақ өзіндік өндірістік қажеттіліктерге пайдаланылатын бензиндерге (авиациялық бензинді қоспағанда); заңды және жеке тұлғалар көтерме саудада сататын, сондай-ақ өзіндік өндірістік қажеттіліктерге пайдаланылатын дизель отынына берілетін акциздерден;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-жер бетіндегі су көздерінің ресурстарын пайдаланғаны үшін түсетін төлемдерден;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-жергілікті мәндегі ерекше қорғалатын табиғи аумақтарды пайдаланғаны үшін түсетін төлемдерден;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-жер телімдерін пайдаланғаны үшін түсетін төлемдерден;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-қоршаған ортаны ластағаны үшін түсетін төлемдерден;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-жеке кәсіпкерлерді мемлекеттік тіркеу үшін алынатын алымдардан;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-қызметтің жекелеген түрлерімен айналысу құқығы үшін алынатын лицензиялық алымдардан;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-заңды тұлғаларды мемлекеттік тіркеу үшін алынатын алымдардан;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-аукциондар алымдарынан;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-механикалық көлік құралдары мен тіркемелерді мемлекеттік тіркеу үшін алынатын алымдардан;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-жылжымайтын мүлікке және солармен әрекеттер жасау құқығын мемлекеттік тіркеу үшін алынатын алымдардан;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-жергілікті мәндегі жалпы пайдаланудағы автомобиль жолдары бойында және елді мекендерде сыртқы (көрнекті) жарнамаларды орналастырғаны үшін түсетін төлемдерден;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-басқа да салықтық түсімдерден;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-мемлекеттік баждан;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
</w:t>
      </w:r>
      <w:r>
        <w:rPr>
          <w:rFonts w:ascii="Times New Roman"/>
          <w:b w:val="false"/>
          <w:i w:val="false"/>
          <w:color w:val="000000"/>
          <w:sz w:val="28"/>
        </w:rPr>
        <w:t>
 Алматы қаласы бюджетінің кірістері, сонымен қатар, мынадай салықтық емес түсімдер мен негізгі капиталды сатудан түсетін түсімдерден де құралады: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-коммуналдық мемлекеттік кәсіпорындардың таза кірістерінің бөліктерінен;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-коммуналдық меншіктегі акциялардың мемлекеттік  пакеттеріне берілетін дивидендтерден;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-коммуналдық меншіктегі мүліктерді жалдаудан;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-жергілікті атқарушы органдарға ішкі көздер есебінен республикалық бюджеттен берілген бюджеттік кредиттер бойынша түсетін сыйақылардан (мүдделерден);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-жер телімдерін жалдау құқығын сатудан түсетін төлемдерден;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-жергілікті бюджеттен қаржыландырылатын мемлекеттік мекемелер көрсететін қызметтерді сатудан;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-жергілікті бюджеттен қаржыландырылатын мемлекеттік мекемелер ұйымдастыратын мемлекеттік сатып алуларды өткізуден түсетін ақшалардан;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-жергілікті мемлекеттік органдар салатын әкімшілік айыппұлдардан, үстемелерден, санкциялардан, алымдардан;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-келтірілген шығынның орнын толтыру туралы талап арыз бойынша табиғатты пайдаланушылардан алынатын қаражаттардан;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-жергілікті бюджеттен қаржыландырылатын мемлекеттік мекемелер салатын басқа да айыппұлдардан, үстемелер мен санкциялардан, алымдардан;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-бұрын жергілікті бюджеттен алынып, пайдаланылмай қалған қаражаттарды қайтарудан;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-жер телімдерін сатудан;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-азаматтарға пәтер сатудан түскен түсімдерден;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 мына сияқты кіріс көздерінен: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-заңды тұлғаларға жергілікті бюджеттен 2005 жылға дейін берілген бюджеттік кредиттерді өтеуден;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-коммуналдық меншіктегі заңды тұлғалардың құнды қағаздарына қатысу үлесін сатудан түсетін түсімдерден;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-коммуналдық мемлекеттік кәсіпорындардың жедел басқаруындағы немесе шаруашылық иелігіндегі мүліктік кешен, басқа да мемлекеттік мүлік түрінде коммуналдық мекемелермен кәсіпорындарды сатудан түсетін түсімдер.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
</w:t>
      </w:r>
      <w:r>
        <w:rPr>
          <w:rFonts w:ascii="Times New Roman"/>
          <w:b w:val="false"/>
          <w:i w:val="false"/>
          <w:color w:val="000000"/>
          <w:sz w:val="28"/>
        </w:rPr>
        <w:t>
 Салықтық және салықтық емес төлемдер толығымен Алматы қаласының қазынашылығындағы қалалық бюджеттің есебіне аударылады деп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
</w:t>
      </w:r>
      <w:r>
        <w:rPr>
          <w:rFonts w:ascii="Times New Roman"/>
          <w:b w:val="false"/>
          <w:i w:val="false"/>
          <w:color w:val="000000"/>
          <w:sz w:val="28"/>
        </w:rPr>
        <w:t>
 2007 жылға арналған республикалық бюджетке бюджеттік алып қоюлардың көлемдері 72 310 353 мың теңге сомасында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бюджетінің кіріс бөлігі толық орындалмаған жағдайда республикалық бюджетке бюджеттік алып қоюлар қалалық бюджеттің кіріс бөлігінің орындалу пайызына сәйкес ай сайын жүргізіліп тұрады.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
</w:t>
      </w:r>
      <w:r>
        <w:rPr>
          <w:rFonts w:ascii="Times New Roman"/>
          <w:b w:val="false"/>
          <w:i w:val="false"/>
          <w:color w:val="000000"/>
          <w:sz w:val="28"/>
        </w:rPr>
        <w:t>
 Жалпы сипаттағы мемлекеттік қызметтерді қаржыландыру қалалық бюджетте 2 899 313 мың теңге сомасында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6 тармаққа өзгерту енгізілді - IІІ сайланған Алматы қаласы мәслихатының XХVIII сессиясының 2007 жылғы 15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2 сәуірдегі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3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20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10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2007 жылғы 11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және 2007 жылғы 31 қазандағы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
</w:t>
      </w:r>
      <w:r>
        <w:rPr>
          <w:rFonts w:ascii="Times New Roman"/>
          <w:b w:val="false"/>
          <w:i w:val="false"/>
          <w:color w:val="000000"/>
          <w:sz w:val="28"/>
        </w:rPr>
        <w:t>
 Қорғаныс шығындары 1 816 648 мың теңге сомасында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7 тармаққа өзгерту енгізілді - IІІ сайланған Алматы қаласы мәслихатының XХIХ сессиясының 2007 жылғы 2 сәуірдегі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3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10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2007 жылғы 11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және 2007 жылғы 31 қазандағы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8.
</w:t>
      </w:r>
      <w:r>
        <w:rPr>
          <w:rFonts w:ascii="Times New Roman"/>
          <w:b w:val="false"/>
          <w:i w:val="false"/>
          <w:color w:val="000000"/>
          <w:sz w:val="28"/>
        </w:rPr>
        <w:t>
 Қоғамдық тәртіп, қауіпсіздік, құқықтық, сот, қылмыстық-түзету қызметтері жөніндегі шығындарды қаржыландыру 5 214 354 мың теңге сомасында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8 тармаққа өзгерту енгізілді - IІІ сайланған Алматы қаласы мәслихатының XХVIII сессиясының 2007 жылғы 15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2 сәуірдегі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3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2007 жылғы 11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және 2007 жылғы 31 қазандағы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9.
</w:t>
      </w:r>
      <w:r>
        <w:rPr>
          <w:rFonts w:ascii="Times New Roman"/>
          <w:b w:val="false"/>
          <w:i w:val="false"/>
          <w:color w:val="000000"/>
          <w:sz w:val="28"/>
        </w:rPr>
        <w:t>
 Білім беруді қаржыландыру 23 646 455 мың теңге сомасында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9 тармаққа өзгерту енгізілді - IІІ сайланған Алматы қаласы мәслихатының XХVIII сессиясының 2007 жылғы 15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2 сәуірдегі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3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20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10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және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2007 жылғы 11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10.
</w:t>
      </w:r>
      <w:r>
        <w:rPr>
          <w:rFonts w:ascii="Times New Roman"/>
          <w:b w:val="false"/>
          <w:i w:val="false"/>
          <w:color w:val="000000"/>
          <w:sz w:val="28"/>
        </w:rPr>
        <w:t>
 Денсаулық сақтауды қаржыландыру 21 885 984 мың теңге сомасында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10 тармаққа өзгерту енгізілді - IІІ сайланған Алматы қаласы мәслихатының XХVIII сессиясының 2007 жылғы 15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2 сәуірдегі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3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20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10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2007 жылғы 11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және 2007 жылғы 31 қазандағы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11.
</w:t>
      </w:r>
      <w:r>
        <w:rPr>
          <w:rFonts w:ascii="Times New Roman"/>
          <w:b w:val="false"/>
          <w:i w:val="false"/>
          <w:color w:val="000000"/>
          <w:sz w:val="28"/>
        </w:rPr>
        <w:t>
 Әлеуметтік көмек пен әлеуметтік қамтуды қаржыландыру 3 312 955 мың теңге сомасында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11 тармаққа өзгерту енгізілді - IІІ сайланған Алматы қаласы мәслихатының XХVIII сессиясының 2007 жылғы 15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2 сәуірдегі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3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20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10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және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2007 жылғы 11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12.
</w:t>
      </w:r>
      <w:r>
        <w:rPr>
          <w:rFonts w:ascii="Times New Roman"/>
          <w:b w:val="false"/>
          <w:i w:val="false"/>
          <w:color w:val="000000"/>
          <w:sz w:val="28"/>
        </w:rPr>
        <w:t>
 Тұрғын үй-коммуналдық шаруашылықты қаржыландыру 24 250 344 мың теңге сомасында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12 тармаққа өзгерту енгізілді - IІІ сайланған Алматы қаласы мәслихатының XХVIII сессиясының 2007 жылғы 15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2 сәуірдегі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3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20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10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2007 жылғы 11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және 2007 жылғы 31 қазандағы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13.
</w:t>
      </w:r>
      <w:r>
        <w:rPr>
          <w:rFonts w:ascii="Times New Roman"/>
          <w:b w:val="false"/>
          <w:i w:val="false"/>
          <w:color w:val="000000"/>
          <w:sz w:val="28"/>
        </w:rPr>
        <w:t>
 Мәдениетті, спорт пен туризмді, ақпараттық кеңістікті қаржыландыру 5 746 574 мың теңге сомасында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13 тармаққа өзгерту енгізілді - IІІ сайланған Алматы қаласы мәслихатының XХVIII сессиясының 2007 жылғы 15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2 сәуірдегі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3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10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және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2007 жылғы 11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14.
</w:t>
      </w:r>
      <w:r>
        <w:rPr>
          <w:rFonts w:ascii="Times New Roman"/>
          <w:b w:val="false"/>
          <w:i w:val="false"/>
          <w:color w:val="000000"/>
          <w:sz w:val="28"/>
        </w:rPr>
        <w:t>
 Отын-энергетикалық кешен мен жер қойнауын пайдалануды қаржыландыру 7 830 546 мың теңге сомасында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14 тармаққа өзгерту енгізілді - IІІ сайланған Алматы қаласы мәслихатының XХVIII сессиясының 2007 жылғы 15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3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20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және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2007 жылғы 11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15.
</w:t>
      </w:r>
      <w:r>
        <w:rPr>
          <w:rFonts w:ascii="Times New Roman"/>
          <w:b w:val="false"/>
          <w:i w:val="false"/>
          <w:color w:val="000000"/>
          <w:sz w:val="28"/>
        </w:rPr>
        <w:t>
 Ауыл шаруашылығын, су, орман, балық шаруашылықтарын, ерекше қорғалатын табиғи аймақтарды, қоршаған орта мен жануарлар әлемін қорғауды, жер қатынастарын қаржыландыру 1 849 523 мың теңге сомасында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15 тармаққа өзгерту енгізілді - IІІ сайланған Алматы қаласы мәслихатының XХVIII сессиясының 2007 жылғы 15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2 сәуірдегі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3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20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10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және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2007 жылғы 11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16. 
</w:t>
      </w:r>
      <w:r>
        <w:rPr>
          <w:rFonts w:ascii="Times New Roman"/>
          <w:b w:val="false"/>
          <w:i w:val="false"/>
          <w:color w:val="000000"/>
          <w:sz w:val="28"/>
        </w:rPr>
        <w:t>
Өнеркәсіпті, сәулеттік, қалақұрылысы және құрылыс қызметтерін қаржыландыру 735 020 мың теңге сомасында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16 тармаққа өзгерту енгізілді - IІІ сайланған Алматы қаласы мәслихатының XХVIII сессиясының 2007 жылғы 15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3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20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және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2007 жылғы 11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17.
</w:t>
      </w:r>
      <w:r>
        <w:rPr>
          <w:rFonts w:ascii="Times New Roman"/>
          <w:b w:val="false"/>
          <w:i w:val="false"/>
          <w:color w:val="000000"/>
          <w:sz w:val="28"/>
        </w:rPr>
        <w:t>
 Көлік пен коммуникацияны қаржыландыру 59   083 295 мың теңге сомасында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17 тармаққа өзгерту енгізілді - IІІ сайланған Алматы қаласы мәслихатының XХVIII сессиясының 2007 жылғы 15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2 сәуірдегі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3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20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10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2007 жылғы 11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және 2007 жылғы 31 қазандағы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18.
</w:t>
      </w:r>
      <w:r>
        <w:rPr>
          <w:rFonts w:ascii="Times New Roman"/>
          <w:b w:val="false"/>
          <w:i w:val="false"/>
          <w:color w:val="000000"/>
          <w:sz w:val="28"/>
        </w:rPr>
        <w:t>
 Басқа да шығындарды қаржыландыру 2 357 797 мың теңге сомасында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18 тармаққа өзгерту енгізілді - IІІ сайланған Алматы қаласы мәслихатының XХVIII сессиясының 2007 жылғы 15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2 сәуірдегі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3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20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10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2007 жылғы 11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және 2007 жылғы 31 қазандағы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19.
</w:t>
      </w:r>
      <w:r>
        <w:rPr>
          <w:rFonts w:ascii="Times New Roman"/>
          <w:b w:val="false"/>
          <w:i w:val="false"/>
          <w:color w:val="000000"/>
          <w:sz w:val="28"/>
        </w:rPr>
        <w:t>
 Жергілікті атқарушы органдардың борышын өтеуге 202 441 мың теңге сомасында қаражат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20.
</w:t>
      </w:r>
      <w:r>
        <w:rPr>
          <w:rFonts w:ascii="Times New Roman"/>
          <w:b w:val="false"/>
          <w:i w:val="false"/>
          <w:color w:val="000000"/>
          <w:sz w:val="28"/>
        </w:rPr>
        <w:t>
 Қала әкімінің резервтік қоры 423 000 мың теңге сомасында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20 тармаққа өзгерту енгізілді - IІІ сайланған Алматы қаласы мәслихатының XХХI сессиясының 2007 жылғы 20 шілдедегі N 380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21.
</w:t>
      </w:r>
      <w:r>
        <w:rPr>
          <w:rFonts w:ascii="Times New Roman"/>
          <w:b w:val="false"/>
          <w:i w:val="false"/>
          <w:color w:val="000000"/>
          <w:sz w:val="28"/>
        </w:rPr>
        <w:t>
 2007 жылға арналған жергілікті бюджеттің бюджеттік даму бағдарламаларының тізбесі 2-қосымшаға сәйкес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бөліне отырып,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22.
</w:t>
      </w:r>
      <w:r>
        <w:rPr>
          <w:rFonts w:ascii="Times New Roman"/>
          <w:b w:val="false"/>
          <w:i w:val="false"/>
          <w:color w:val="000000"/>
          <w:sz w:val="28"/>
        </w:rPr>
        <w:t>
 Жергілікті бюджетті атқару процесінде жалпыға бірдей білім беру, арнаулы білім беру бағдарламалары бойынша жалпыға бірдей білім беру, мамандандырылған білім беру ұйымдарындағы дарынды балаларға жалпы білім беру, халыққа бастапқы санитарлық-дәрігерлік көмек көрсету, халықтың жекелеген санаттарын амбулаториялық деңгейде дәрі-дәрмектермен, балалар және емдік тағамдар дайындайтын арнайы азық-түліктермен қамтамасыз ету шығындары секвестрлеуге жатпайды деп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23.
</w:t>
      </w:r>
      <w:r>
        <w:rPr>
          <w:rFonts w:ascii="Times New Roman"/>
          <w:b w:val="false"/>
          <w:i w:val="false"/>
          <w:color w:val="000000"/>
          <w:sz w:val="28"/>
        </w:rPr>
        <w:t>
 Алматы қаласы бойынша салық комитеті белгіленген салықтардың, салықтық емес түсімдердің және басқа да міндетті төлемдердің бюджетке уақытылы және толық түсуін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ХХVII-ші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 Т. 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ІІІ сайланған Алматы қаласы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XXVII сессиясының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14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303 шешіміне 1 қосымшасы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1 қосымша жаңа редакцияда жазылды - IІІ сайланған Алматы қалалық мәслихатының XХVIII сессиясының 2007 жылғы 15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2 сәуірдегі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3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20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10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2007 жылғы 11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және 2007 жылғы 31 қазандағы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 ҚАЛАСЫНЫҢ 2007 ЖЫЛҒА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АРНАЛҒАН НАҚТЫ БЮДЖЕТІ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23"/>
        <w:gridCol w:w="858"/>
        <w:gridCol w:w="862"/>
        <w:gridCol w:w="6671"/>
        <w:gridCol w:w="300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 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 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226077002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141175399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60904609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табыс салығы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60904609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 көзінен ұсталатын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табыс салығы 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52288754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 көзінен ұсталынбайтынжеке табыс салығы 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7550855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 біржолғы талон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жүзеге асыратын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тұлғалардан 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табыс салығы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салық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60500000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салық 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60500000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салынатын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12741070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 салынатын салықтар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тұлғалардың және жекекәсіпкерлердің мүлкіне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 салық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тұлғалардың мүлкiне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 салық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1770820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 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мақсатындағы жерлерге жеке тұлғалардан алынатын 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 мекендер жерлерiне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тұлғалардан 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салығы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</w:tr>
      <w:tr>
        <w:trPr>
          <w:trHeight w:val="7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 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мақсатындағы жерлерге заңдытұлғалардан, 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 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 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 алынатын жер салығы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</w:tr>
      <w:tr>
        <w:trPr>
          <w:trHeight w:val="4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 жерлеріне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тұлғалардан, 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 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 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 алынатын жер салығы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ралдарына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салынатын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тұлғалардың көлiк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 салынатын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тұлғалардың көлiк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 салынатын салық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 жер салығы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Тауарлар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,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мыстар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рсетуге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салынатын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6059650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Акциздер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2724650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 өндірілген арақ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543000
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 өндірілген этил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спиртінің көлемдік үлесі 30-дан 60 процентке 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ликер-арақ бұйымдар 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 өндірілген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шараптар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 өндірілген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коньяктар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83900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 өндірілген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 шараптары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 өндірілген сыра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 өндірілген бренди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7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 өндірілген этил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спиртінің көлемдік үлесі 1,5-тен 12 процентке дейінгі градусы аз ликер-арақ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бұйымдары 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 ойын бизнесі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Лотереяларды 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өткізу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
</w:t>
            </w:r>
          </w:p>
        </w:tc>
      </w:tr>
      <w:tr>
        <w:trPr>
          <w:trHeight w:val="7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және жеке тұлғалар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 саудада өткізетін,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 өзінің өндірістікмұқтаждарына пайдаланатын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 (авиациялық бензиндіқоспағанда)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287000
</w:t>
            </w:r>
          </w:p>
        </w:tc>
      </w:tr>
      <w:tr>
        <w:trPr>
          <w:trHeight w:val="5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және жеке тұлғалар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 саудада өткізетін,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 өз өндірістік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 пайдаланатын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 отыны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ресурстарды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1463000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бетіне жақын көздердегісу ресурстарын пайдаланғаныүшін төлем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ерекше қорғалатын 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 пайдаланғаны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 төлем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телімдерін пайдаланғаныүшін төлем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 ортаға эмиссия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 төленетін төлемақы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пкерл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алынатын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кәсіпкерлерді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тіркегені үшін алынатын алым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 қызмет түрлерiменайналысу құқығы үшiн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 алым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тiркегенi және филиалдар мен өкiлдiктердi есептiк тiркегенi үшiн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 алым 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Аукциондық сатудан алынатыналым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
</w:t>
            </w:r>
          </w:p>
        </w:tc>
      </w:tr>
      <w:tr>
        <w:trPr>
          <w:trHeight w:val="7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 мүлікті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кепілдікке салуды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тіркегені және кеменiң немесе жасалып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 кеменiң ипотекасы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 алынатын алым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 құралдарын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тіркегені үшін алым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 мүлікке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олармен мәміле жасау құқығын мемлекеттік тіркегені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 алым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
</w:t>
            </w:r>
          </w:p>
        </w:tc>
      </w:tr>
      <w:tr>
        <w:trPr>
          <w:trHeight w:val="7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маңызы бар және елді мекендердегі 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пайдаланудағы автомобиль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 белдеуінде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 сыртқы (көрнекі)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 орналастырғаныүшін төлем ақы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1350000
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ң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нді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іс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рекеттерді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жаса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аны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 (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немесе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)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жаттар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бергені 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шін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кілеттігі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бар мемлекеттік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немесе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лауазымды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адамдар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алатын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міндетті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лемдер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970070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970070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 берілетін 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 ерекше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 істер 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 (шағымдардан),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жүгіну шағымдарынан, атқарупарағының көшірмесін 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 мәселе бойынша сот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анықтамасына 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 сот бұйрығын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 туралы арыздардан,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 соттың шет 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соттары мен төрелік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соттарының шешімдері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атқару парақтарын, құжаттардың көшірмелерін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(телнұсқаларын) бергені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 алынатын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13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 хал актілерін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 азаматтарға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 хал актілерін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 туралы 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куәліктер бергені үшін,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 туу, неке, некенібұзу, өлім 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актілердің жазбаларын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өзгерту, толықтыру, түзету мен қалпына келтіруге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 куәліктерді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 үшін 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баж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
</w:t>
            </w:r>
          </w:p>
        </w:tc>
      </w:tr>
      <w:tr>
        <w:trPr>
          <w:trHeight w:val="10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 баруға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 мемлекеттерден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 шақыруға құқық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 құжаттарды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 үшін,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 осы құжаттарға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 енгізгені 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 мемлекеттік баж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10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паспорттарына 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 орнына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 құжаттарына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кету және 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 келу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құқығына виза бергені үшін алынатын мемлекеттік баж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
</w:t>
            </w:r>
          </w:p>
        </w:tc>
      </w:tr>
      <w:tr>
        <w:trPr>
          <w:trHeight w:val="10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 алу, Қазақстан Республикасының азаматтығынқалпына келтіру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 тоқтату туралы құжаттарды ресімдегені үшіналынатын мемлекеттік баж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 жерін тіркегені үшін алынатын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 құқығына рұқсат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 үшін 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баж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
</w:t>
            </w:r>
          </w:p>
        </w:tc>
      </w:tr>
      <w:tr>
        <w:trPr>
          <w:trHeight w:val="18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Азаматтық, қарудың (аңшылықсуық қаруды, белгі беретін қаруды, ұңғысыз атыс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 механикалық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 көзден жасағызатын 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 заттар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 аэрозольді жәнебасқа құрылғыларды,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үрлемелі қуаты 7,5 Дж-дан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 пневматикалық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 қоспағанда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 4.5 мм-ге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дейінгілерін қоспағанда)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 бірлігін тіркегені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қайта тіркегені 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 мемлекеттік баж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</w:tr>
      <w:tr>
        <w:trPr>
          <w:trHeight w:val="10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 және оның оқтарын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сақтауға немесе сақтауға,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 жүруге, тасымалдауға және 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 аумағына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әкелуге, 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 әкетуге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 бергені 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баж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емес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2753252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меншігінен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сетін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1689012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кәсіпорынның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 кірісі бөлігіндегі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121680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 таза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кірісінің бір бөлігінің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121680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меншігіндегі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акцияларды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пакетіне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дивидендтер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меншігіндегі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акциялардың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пакетіне дивидендтер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меншігіндегі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лікті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беруден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сетін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767160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меншіктегі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 жалға беруден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 кірістер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767160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сыйа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дделер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тұлғаларға жергіліктібюджеттен 2005 жылға дейін берілген 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 бойынша сыйақылар(мүдделер)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787000
</w:t>
            </w:r>
          </w:p>
        </w:tc>
      </w:tr>
      <w:tr>
        <w:trPr>
          <w:trHeight w:val="7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аржыландырылатын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мекемелерді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ң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тауарларды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мыстарды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рсетуді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ткізуінен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сетін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мекемелерді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тауарларды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мыстарды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рсетуді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ткізуінен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 қызметтерді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 түсетін түсімдер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76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аржыландырылатын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мекемелер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йымдастыратын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сатып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алуды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ткізуден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сетін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сімдері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ұйымдастыратын мемлекеттік сатып алу өткізуден түсетінақша түсімдері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7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ұйымдастыратын мемлекеттік сатып алуды өткізуден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 ақшаның түсімі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13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аржыландырылатын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сондай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аза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Республикасы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лтты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Банкіні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ң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бюджетінен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ыстар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сметасынан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сталатын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аржыландырылатын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мекемелер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салатын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айыпп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сімп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,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санкциялар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ндіріп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алулар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441740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сондай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Банкіні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бюджетінен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сметасынан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мекемелер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айыпп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санкциялар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ндіріп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441740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 салатын әкімшілік айыппұлдар мен санкциялар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5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 басқа 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 мен айыппұлдар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емес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емес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 жергілікті бюджеттен алынған, пайдаланылмаған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қаражаттардың қайтарылуы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 бюджетке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 салықтық емес басқада түсімдер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Негізгі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капиталды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сатудан 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сетін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мекемелерге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бекітілген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,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лікті 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бекітілген,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 сату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 пәтерлер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 түскен қаражат 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Жерд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материалды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емес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активтерд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14570000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14180000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телімдерін сатудан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 түсімдер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емес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активтерд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телімдерін жалға 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 сатқаны үшін төлем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Трансферттерден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сетін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59878351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аруды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ң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органдарынан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59878351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 трансферттер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59878351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 мақсатты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14594338
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 даму трансферттері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45284013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Кестенің жалғасы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85"/>
        <w:gridCol w:w="964"/>
        <w:gridCol w:w="1121"/>
        <w:gridCol w:w="6235"/>
        <w:gridCol w:w="323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231341295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сипатта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2899313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аруды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ң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функцияларын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орындайтын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лд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арушы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1582627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слихатыны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 мәслихатының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кіміні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1209039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 әкімінің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973659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 жүйелер құру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 үкімет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 адами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 дамыту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95380
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кіміні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350487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 әкімі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350487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аржылы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1222126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1222126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 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 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1090123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 салу мақсатында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 бағалауды жүргізу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
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 талондарды 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 жұмысты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 талондарды іске асырудан сомаларды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жинаудың толықтығын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меншікті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
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резервінің қаражаты есебінен соттардың шешімдері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 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міндеттемелерін орындау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статистикалы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жоспарлау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 және бюджеттік жоспарлау департаментініңқызметін 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94560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1816648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скери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ұқ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таждар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мылдыру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дайынды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азаматты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авариялармен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апаттарды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алдын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жоюды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йымдастыру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 бiрдей әскери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мiндеттi атқару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шеңберiндегi iс-шаралар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 қорғанысты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 аумақтық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қорғанысы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59278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тенше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дайлар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ндег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мыстарды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1744427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мылдыру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дайынды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азаматты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авариялармен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апаттарды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алдын алуды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жоюды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1744427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 дайындығы,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 қорғаныс,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авариялармен 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 алдын алуды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жоюды 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38436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 жұмылдыру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 және жұмылдыру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219332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 ауқымындағы төтенше жағдайлардың алдын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оларды жою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1335132
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 және техногендік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 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 жою 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резервінің 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 өткізу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145285
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резервінің қаражаты 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 шешімдері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 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міндеттемелерін орындау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ртіп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ауіпсіздік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ылмысты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5214354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5214354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бюджетінен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4914414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 қала бюджетінен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 ішкі 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4759569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 қаланың аумағында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 тәртіпті қорғау және 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 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144492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 тәртіпті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қорғауға қатысатын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 көтермелеу 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 жүйелерді құру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жолаушылар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жолдары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299940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мекендерде жол жүру қозғалысын реттеу бойыншажабдықтар мен құралдарды пайдалану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299940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23646455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Мектепке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рбие 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2375398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амтамасыз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2375398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 дейінгі тәрбие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 қолдау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2375398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,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негізгі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,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17408473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1073454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 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жасөспірімдерге 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қосымша 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814908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 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 ұйымдарында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спорттағы дарынды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 жалпы 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258546
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16335019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білім беру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13362152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 бiлiм 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 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бiлiм беру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1005307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 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 ұйымдарында дарынды балаларға жалпы 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165266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 білім 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269565
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 қаланың мемлекеттiк бiлiмберу ұйымдары үшiн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 сатып алу және жеткiзу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523884
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 мен жасөспірімдерүшін қосымша білім беру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762517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 қала ауқымындағы мектеп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 тыс іс-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 өткiзу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137104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 беру 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жүйенің жаңа технологияларын енгізу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109224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птік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942897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942897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 кәсіптік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 беру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942897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сіби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1011790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 кәсіптік білімді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 даярлау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97351
</w:t>
            </w:r>
          </w:p>
        </w:tc>
      </w:tr>
      <w:tr>
        <w:trPr>
          <w:trHeight w:val="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914439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 кәсіптік білімді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 даярлау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914439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осымша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сіби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білім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 біліктілігін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 даярлау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
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99543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 біліктілігін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 және оларды қайтадаярлау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99543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саласында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зге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1802717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187147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 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 қызметін 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
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 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 денсаулығын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 және халыққа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 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40421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 проблемалары барбалалар 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 оңалту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әлеуметтік бейімдеу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 үкімет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 адами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 дамыту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27640
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1615570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 беру 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1103070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 қаласындағы білім беру 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 күшейту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512500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21885984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ң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нд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ауруханалар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8165451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8165451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 медициналық-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 көмек көрсету мамандарының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 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 жолдамасы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стационарлық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 көмек көрсету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8165451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ң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1650513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587817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 ұйымдары 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қанды, оның құрамдарын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дәрілерді өндіру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204978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 мен баланы қорғау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347261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 өмір салтын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насихаттау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 эпидемиологиялыққадағалау жүргізу 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тест-жүйелерін сатып алу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
</w:t>
            </w:r>
          </w:p>
        </w:tc>
      </w:tr>
      <w:tr>
        <w:trPr>
          <w:trHeight w:val="4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санитарлы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эпидемиологиялы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1062696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 департаментініңқызметін 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324037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 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салауаттылығы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631752
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 иммундық алдын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 жүргізу 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дәрiлiк заттарды,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 және 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 биологиялық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 сатып алу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106907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Мамандандырыл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3751941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3751941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 үшін қауіп төндіретін аурулармен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 адамдарға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 көмек көрсету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2999578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 ауруларын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 ауруларына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 препараттарымен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
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 ауруларын диабеткеқарсы препараттарымен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307819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 ауруларды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 препараттарымен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144596
</w:t>
            </w:r>
          </w:p>
        </w:tc>
      </w:tr>
      <w:tr>
        <w:trPr>
          <w:trHeight w:val="10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 жетімсіз аурулардыдәрі-дәрмек құралдарымен,диализаторлармен, 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материалдарымен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бүйрегі алмастырылған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 дәрі-дәрмек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 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232927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Емханалар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4806489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4806489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 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медициналық-санитарлық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 көрсету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3972396
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 жекелеген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 амбулаториялықдеңгейде дәрілік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 балалар және емдік тамақ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 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834093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ң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рлер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2275024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2275024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 және шұғыл 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2265718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 жағдайларда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 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 көрсету 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
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саласында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зге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1236566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 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  қызметінқамтамасыз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61410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РеспубликасындаЖҚТБ індетінің алдын алу және қарсы күрес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 іс-шараларды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 асыру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 шегінен 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 емделуге тегін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жеңілдетілген 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жүрумен 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 талдау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орталықтарының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1138752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 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 дамыту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638752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 қаласында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 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 сейсмикалық күшейту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3312955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леуметт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935729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мыспен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дарламалар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582685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үлгідегі мүгедектермен қарттарды әлеуметтік қамтамсыз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582685
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343004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 балаларды,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 қалған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 әлеуметтiк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343004
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қамтамасыз етуобъектілерін дамыту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леуметт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2034853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кіміні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97219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 азаматтарға үйіндеәлеуметтік көмек көрсету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97219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мыспен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дарламалар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1937634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 қамту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203424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атаулы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көмек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116216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 көмегі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195337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өкілді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 шешімі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азаматтардың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 санаттарына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көмек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1243799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 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115691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жасқа 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31395
</w:t>
            </w:r>
          </w:p>
        </w:tc>
      </w:tr>
      <w:tr>
        <w:trPr>
          <w:trHeight w:val="10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 оңалту жеке бағдарламасына сәйкес,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 мүгедектерді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 гигиеналық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 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етуге, және ымдау тілі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 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 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леуметт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леуметт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амтамасыз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салаларында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зге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342373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мыспен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дарламалар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342373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 қамту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бағдарламалар департаментінің қызметін 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281174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 және басқада әлеуметтік төлемдерді есептеу, төлеу 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 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 ақы төлеу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 бір тұрғылықты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 жоқ адамдарды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бейімдеу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
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 жобалардың 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 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оларға 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24250344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15124293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6722332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 дамыту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жайластыру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6722332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7351020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 салу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7351020
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1050941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 департаментініңқызметін 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45772
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қажеттiлiктерүшiн жер учаскелерiн алыпқою, соның iшiнде 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 жолымен алып қою жәнеосыған байланысты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 мүлiктi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 айыру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986204
</w:t>
            </w:r>
          </w:p>
        </w:tc>
      </w:tr>
      <w:tr>
        <w:trPr>
          <w:trHeight w:val="7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 және техногендік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 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 жою 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резервінің 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 өткізу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 резервінің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 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 шешімдері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 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міндеттемелерін орындау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1571418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1571418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 қызметін 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нысандарын дамыту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1226896
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 жабдықтау және 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 жүйесін қалыптастыру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 жабдықтау 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мекендерді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7554633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кіміні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7058267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мекендерде көшелердіжарықтандыру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1194287
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 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1902806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 орындарын күтіп-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 және туысы жоқ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 жерлеу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 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3921174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496366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 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496366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5746574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дениет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саласында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3642480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3147725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 департаментінің қызметін 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 жұмысын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2559023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 қайраткерлерін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 есте сақтау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 мұра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 сақтауды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оларға қол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жетімділікті 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238842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 және музыка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өнерiн қолдау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111494
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 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дендропарктердiң 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iстеуiн 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193622
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494755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 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494755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941774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913609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 шынықтыру және спортбасқармасының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 қала деңгейінде спорттық жарыстар өткiзу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</w:tr>
      <w:tr>
        <w:trPr>
          <w:trHeight w:val="7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 спорт түрлерi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 бар қала, 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 командаларының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 дайындау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 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халықаралық 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 қатысуы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696946
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 жобалардың 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 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оларға 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86814
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 шынықтыру және спортобъектілерін дамыту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
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паратты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ң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796453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жаттар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 және құжаттама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 қордың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 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87475
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 кiтапханалардың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 iстеуiн 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169869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саясат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421080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 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 арқылы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 жүргізу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421080
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тілдерді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дамыту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 дамыту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тілді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халықтарының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 да тілдерін дамыту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65455
</w:t>
            </w:r>
          </w:p>
        </w:tc>
      </w:tr>
      <w:tr>
        <w:trPr>
          <w:trHeight w:val="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 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сіпкерлік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 қызметті реттеу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дениет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,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,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 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паратты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ң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ндег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зге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саясат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 қызметін 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272960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 саясаты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 өңірлік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 асыру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77907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кешен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ойнауын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7830546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энергетика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кешені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ойнауын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пайдалану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саласында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зге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7830546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7830546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жүйені дамыту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7830546
</w:t>
            </w:r>
          </w:p>
        </w:tc>
      </w:tr>
      <w:tr>
        <w:trPr>
          <w:trHeight w:val="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орман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ерекше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жануарлар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ниесін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1849523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 қаланың, астананың 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орша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ортаны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ресурстар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реттеу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 ресурстар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 ортаны 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 қызметін 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 ортаны 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іс-шаралар өткізу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725539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 ортаны 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 дамыту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1005728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 маңызы 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 қорғалатын табиғи аумақтарды күтiп-ұстау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қорғау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46757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46757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46757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 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735020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улет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,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рылысы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рылыс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735020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655805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 қала 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 қызметін 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51460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құрылыстардың бас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 әзірлеу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604345
</w:t>
            </w:r>
          </w:p>
        </w:tc>
      </w:tr>
      <w:tr>
        <w:trPr>
          <w:trHeight w:val="51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ылауы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54864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сәулет-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 бақылауы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 қызметін 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
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 департаментінің  қызметін 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59083295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9826122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жолаушылар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жолдары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9826122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 жолдарының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 істеуін 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9826122
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коммуникациялар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саласында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зге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49257173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жолаушылар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жолдары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49257173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 көлігі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 жолдары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 қызметін 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 инфрақұрылымын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49228281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329686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ызметтерді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сіпкерлік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 департаментініңқызметін қамтамасыз 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80188
</w:t>
            </w:r>
          </w:p>
        </w:tc>
      </w:tr>
      <w:tr>
        <w:trPr>
          <w:trHeight w:val="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249498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249498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 шығындарға арналғанреспубликалық маңызы бар қаланың, астананың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 резерві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7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органның, 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 бар қаланың,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 табиғи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 сипаттағы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 жағдайларды жоюғаарналған төтенше резерві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109715
</w:t>
            </w:r>
          </w:p>
        </w:tc>
      </w:tr>
      <w:tr>
        <w:trPr>
          <w:trHeight w:val="79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 шешiмдерi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мiндеттемелердi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 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 қала, астана 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 органының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89783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Борыш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 борышына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 көрсету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202441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72538157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72538157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72538157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 трансферттерді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227804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алулар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72310353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III.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Операциялы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сальдо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-5264293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IV.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Таза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кредит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кредиттерді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берілген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бюджеттен 2005жылға дейін берілген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1354256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аржы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активтерімен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жасалатын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операциялар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бойынша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сальдо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1266018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аржы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активтерін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сатып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2028111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2028111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2028111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2028111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 капиталын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 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2028111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ң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аржы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активтерін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сатудан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сетін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ң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аржы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активтерін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сатудан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сетін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ү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активтерін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ішінде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сатудан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 кешен түріндегі коммуналдық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 мен мемлекеттіккәсіпорындарды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 жедел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басқаруындағы 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 жүргізуіндегі өзге мемлекеттік мүлікті сатудан түсетін түсімдер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762093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VI.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тапшылы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  (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профицит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-5176055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VII.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тапшылы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ғ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профицитін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аржыландыру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5176055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арыздар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ішкі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арыздар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келісім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шарттары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маңыздағы қаласы 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6544900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арыздарды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7446395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арыздарды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7446395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7446395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борышын өтеу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7446395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аражаты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6077550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аражаты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6077550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 қалдықтары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6077550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мәслихатының ХХVII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төрағасы, хатшысы                Т. 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 сайланған Алматы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XXVII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303 шешіміне 2 қосымшасы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2 қосымша жаңа редакцияда жазылды - IІІ сайланған Алматы қалалық мәслихатының XХVIII сессиясының 2007 жылғы 15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2 сәуірдегі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 жылғы 3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және 2007 жылғы 10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2007 жылға арналған жергілікті бюджеттің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763"/>
        <w:gridCol w:w="1121"/>
        <w:gridCol w:w="1104"/>
        <w:gridCol w:w="803"/>
        <w:gridCol w:w="8367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 топ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функция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бағдарламалардың әкiмгері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бағдарлама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Инвестициялық жобалар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 сипаттағы мемлекеттiк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қызметтер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 басқарудың жалпы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функцияларын орындайтын өкiлдi,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атқарушы және басқа 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әкімінің 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 жүйелер құру
</w:t>
            </w:r>
          </w:p>
        </w:tc>
      </w:tr>
      <w:tr>
        <w:trPr>
          <w:trHeight w:val="6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 тәртіп, қауіпсіздік,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құқық, сот, қылмыстық-атқару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 қорғау 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бюджетінен қаржыландырылатын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атқарушы ішкі істер 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 жүйелерді құру
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 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 беру саласындағы өзге де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 беру объектілерін дамыту
</w:t>
            </w:r>
          </w:p>
        </w:tc>
      </w:tr>
      <w:tr>
        <w:trPr>
          <w:trHeight w:val="6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 қаласындағы білім беру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 сейсмикалық күшейту
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 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 сақтау саласындағы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өзге де 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 сақтау 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</w:tr>
      <w:tr>
        <w:trPr>
          <w:trHeight w:val="5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 қаласында денсаулық сақтау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 сейсмикалық күшейту
</w:t>
            </w:r>
          </w:p>
        </w:tc>
      </w:tr>
      <w:tr>
        <w:trPr>
          <w:trHeight w:val="5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көмек және әлеуметтік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астананың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 үй-коммуналдық 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 үй 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энергетика және коммуналдық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шаруашылық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 коммуникациялық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 дамыту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
</w:t>
            </w:r>
          </w:p>
        </w:tc>
      </w:tr>
      <w:tr>
        <w:trPr>
          <w:trHeight w:val="6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 салу
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 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энергетика және коммуналдық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шаруашылық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шаруашылық 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 жабдықтау жүйесін дамыту
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Елді-мекендерді көркейту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 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 объектілерін дамыту
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 спорт, туризм және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 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 саласындағы 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 объектілерін дамыту
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</w:tr>
      <w:tr>
        <w:trPr>
          <w:trHeight w:val="6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қаланыңқұрылыс 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 шынықтыру және 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 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 объектілерін дамыту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 кешенi және жер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қойнауын пайдалану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 кешені және жер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қойнауын пайдалану саласындағы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өзге де 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энергетика және коммуналдық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шаруашылық 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 жүйені дамыту
</w:t>
            </w:r>
          </w:p>
        </w:tc>
      </w:tr>
      <w:tr>
        <w:trPr>
          <w:trHeight w:val="10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Ауыл, су, орман, балық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шаруашалығы, ерекше қорғалатын табиғи аумақтар, қоршаған ортаныжәне жануарлар дүниесін қорғау, жер 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Қоршаған ортаны 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табиғи ресурстар және табиғатты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пайдалануды реттеу 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 ортаны қорғау 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 және коммуникация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 және коммуникациялар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саласындағы өзге 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жолаушылар көлігі 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 жолдары 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 инфрақұрылымын дамыту
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Инвестициялық бағдарламалар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 сипаттағы мемлекеттiк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қызметтер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 басқарудың жалпы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функцияларын орындайтын өкiлдi,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атқарушы және басқа 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әкімінің 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 үкімет шеңберінде адами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 дамыту
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 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 кәсіби бiлiм 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қаланыңденсаулық сақтау 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 кәсіптік білімді мамандарды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</w:p>
        </w:tc>
      </w:tr>
      <w:tr>
        <w:trPr>
          <w:trHeight w:val="6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 беру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 кәсіптік білімді мамандарды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 беру саласындағы өзге 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 беру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 үкімет шеңберінде адами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 дамыту
</w:t>
            </w:r>
          </w:p>
        </w:tc>
      </w:tr>
      <w:tr>
        <w:trPr>
          <w:trHeight w:val="6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 беру 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 үкімет шеңберінде адами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 дамыту
</w:t>
            </w:r>
          </w:p>
        </w:tc>
      </w:tr>
      <w:tr>
        <w:trPr>
          <w:trHeight w:val="6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Заңды тұлғалардың жарғылық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капиталын қалыптастыру немесе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ұлғайту инвестициялар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ХХVII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төрағасы, мәслихатының хатшысы       Т. 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