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b4dd" w14:textId="268b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жасыл желектерді қорғау мен күту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XXVІІ сессиясының 2006 жылғы 21 желтоқсандағы N 314 шешімі. Алматы қаласы Әділет департаментінде 2007 жылғы 26 қаңтарда N 735 тіркелді. Күші жойылды - Алматы қаласы мәслихатының 2008 жылғы 2 шілдедегі N 119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қаласы мәслихатының 2008 жылғы 2 шілдедегі N 119 </w:t>
      </w:r>
      <w:r>
        <w:rPr>
          <w:rFonts w:ascii="Times New Roman"/>
          <w:b w:val="false"/>
          <w:i w:val="false"/>
          <w:color w:val="000000"/>
          <w:sz w:val="28"/>
        </w:rPr>
        <w:t xml:space="preserve">шешімімен </w:t>
      </w:r>
      <w:r>
        <w:br/>
      </w:r>
      <w:r>
        <w:rPr>
          <w:rFonts w:ascii="Times New Roman"/>
          <w:b w:val="false"/>
          <w:i w:val="false"/>
          <w:color w:val="000000"/>
          <w:sz w:val="28"/>
        </w:rPr>
        <w:t xml:space="preserve">
        Қазақстан Республикасының "Әкімшілік құқық бұзушылықтар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3 бабының 2 тармағына сәйкес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 бабының 1 тармағының 8 тармақшасына сәйкес ІІІ сайланған Алматы қаласы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1. Алматы қаласындағы жасыл желектерді қорғау мен күту ережесі бекітілсін, қоса беріліп отыр. </w:t>
      </w:r>
      <w:r>
        <w:br/>
      </w:r>
      <w:r>
        <w:rPr>
          <w:rFonts w:ascii="Times New Roman"/>
          <w:b w:val="false"/>
          <w:i w:val="false"/>
          <w:color w:val="000000"/>
          <w:sz w:val="28"/>
        </w:rPr>
        <w:t xml:space="preserve">
      2. ІІІ сайланған Алматы қаласы мәслихатының XV сессиясының "Алматы қаласындағы жасыл желектерді қорғау мен күту Ережесін бекіту туралы" 2005 жылғы 27 сәуірдегі N 143 </w:t>
      </w:r>
      <w:r>
        <w:rPr>
          <w:rFonts w:ascii="Times New Roman"/>
          <w:b w:val="false"/>
          <w:i w:val="false"/>
          <w:color w:val="000000"/>
          <w:sz w:val="28"/>
        </w:rPr>
        <w:t xml:space="preserve">шешімі </w:t>
      </w:r>
      <w:r>
        <w:rPr>
          <w:rFonts w:ascii="Times New Roman"/>
          <w:b w:val="false"/>
          <w:i w:val="false"/>
          <w:color w:val="000000"/>
          <w:sz w:val="28"/>
        </w:rPr>
        <w:t xml:space="preserve">(нормативтік құқықтық актілерді мемлекеттік тіркеу реестрінде N 660 рет санымен тіркелді, 2005 жылғы 16 маусымда - "Алматы ақшамы" N 67, 2005 жылғы 30 маусымда - "Вечерний Алматы" N 131-133 газеттерінде  жарияланған) күшін жойды деп танылсын. </w:t>
      </w:r>
      <w:r>
        <w:br/>
      </w:r>
      <w:r>
        <w:rPr>
          <w:rFonts w:ascii="Times New Roman"/>
          <w:b w:val="false"/>
          <w:i w:val="false"/>
          <w:color w:val="000000"/>
          <w:sz w:val="28"/>
        </w:rPr>
        <w:t xml:space="preserve">
      3. Осы шешім Алматы қаласы әділет департаментінде мемлекеттік тіркеуден өткен күннен бастап күшіне енеді. </w:t>
      </w:r>
      <w:r>
        <w:br/>
      </w:r>
      <w:r>
        <w:rPr>
          <w:rFonts w:ascii="Times New Roman"/>
          <w:b w:val="false"/>
          <w:i w:val="false"/>
          <w:color w:val="000000"/>
          <w:sz w:val="28"/>
        </w:rPr>
        <w:t xml:space="preserve">
      4. Осы шешімнің орындалуын бақылау экология және төтенше жағдайлар мәселелері жөніндегі тұрақты комиссиясына (А. Б. Біртанов) және Алматы қаласы әкімінің орынбасары М. Мұқашевқа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ХХVІІ сессиясының </w:t>
      </w:r>
      <w:r>
        <w:br/>
      </w:r>
      <w:r>
        <w:rPr>
          <w:rFonts w:ascii="Times New Roman"/>
          <w:b w:val="false"/>
          <w:i w:val="false"/>
          <w:color w:val="000000"/>
          <w:sz w:val="28"/>
        </w:rPr>
        <w:t>
</w:t>
      </w:r>
      <w:r>
        <w:rPr>
          <w:rFonts w:ascii="Times New Roman"/>
          <w:b w:val="false"/>
          <w:i/>
          <w:color w:val="000000"/>
          <w:sz w:val="28"/>
        </w:rPr>
        <w:t xml:space="preserve">      төрағасы, мәслихатының хатшысы             Т. Мұқашев </w:t>
      </w:r>
    </w:p>
    <w:bookmarkEnd w:id="0"/>
    <w:p>
      <w:pPr>
        <w:spacing w:after="0"/>
        <w:ind w:left="0"/>
        <w:jc w:val="both"/>
      </w:pPr>
      <w:r>
        <w:rPr>
          <w:rFonts w:ascii="Times New Roman"/>
          <w:b w:val="false"/>
          <w:i w:val="false"/>
          <w:color w:val="000000"/>
          <w:sz w:val="28"/>
        </w:rPr>
        <w:t xml:space="preserve">      III сайланған Алматы қаласы </w:t>
      </w:r>
      <w:r>
        <w:br/>
      </w:r>
      <w:r>
        <w:rPr>
          <w:rFonts w:ascii="Times New Roman"/>
          <w:b w:val="false"/>
          <w:i w:val="false"/>
          <w:color w:val="000000"/>
          <w:sz w:val="28"/>
        </w:rPr>
        <w:t xml:space="preserve">
      мәслихатының ХХVІІ сессиясының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314 шешімімен бекітілген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Алматы қаласындағы жасыл желектерді </w:t>
      </w:r>
      <w:r>
        <w:br/>
      </w:r>
      <w:r>
        <w:rPr>
          <w:rFonts w:ascii="Times New Roman"/>
          <w:b/>
          <w:i w:val="false"/>
          <w:color w:val="000000"/>
        </w:rPr>
        <w:t xml:space="preserve">
қорғау және күту ережелері  1.Жалпы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Әкімшілік құқық бұзушылық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жергілікті мемлекеттік басқару</w:t>
      </w:r>
      <w:r>
        <w:rPr>
          <w:rFonts w:ascii="Times New Roman"/>
          <w:b w:val="false"/>
          <w:i w:val="false"/>
          <w:color w:val="000000"/>
          <w:sz w:val="28"/>
        </w:rPr>
        <w:t xml:space="preserve"> туралы", " </w:t>
      </w:r>
      <w:r>
        <w:rPr>
          <w:rFonts w:ascii="Times New Roman"/>
          <w:b w:val="false"/>
          <w:i w:val="false"/>
          <w:color w:val="000000"/>
          <w:sz w:val="28"/>
        </w:rPr>
        <w:t xml:space="preserve">Қоршаған ортаны қорғау </w:t>
      </w:r>
      <w:r>
        <w:rPr>
          <w:rFonts w:ascii="Times New Roman"/>
          <w:b w:val="false"/>
          <w:i w:val="false"/>
          <w:color w:val="000000"/>
          <w:sz w:val="28"/>
        </w:rPr>
        <w:t xml:space="preserve">туралы" Қазақстан Республикасының заңдарына, басқа да нормативтік құқықтық кесімдерге сәйкес әзірленді және барлық заңды және жеке тұлғалардың меншік нысандарына қарамастан Алматы қаласында жасыл желектерді қорғау және күту тәртібін белгілейді. </w:t>
      </w:r>
      <w:r>
        <w:br/>
      </w:r>
      <w:r>
        <w:rPr>
          <w:rFonts w:ascii="Times New Roman"/>
          <w:b w:val="false"/>
          <w:i w:val="false"/>
          <w:color w:val="000000"/>
          <w:sz w:val="28"/>
        </w:rPr>
        <w:t xml:space="preserve">
      2. Жасыл желектерді қорғау және күту жөніндегі жұмыстарды ұйымдастыру мен табиғатты пайдалануды реттеу жергілікті бюджеттен қаржыландырылатын, заңдарға сәйкес қала аумағының күтілуін бақылау жөніндегі міндеттерді атқаруға уәкілетті атқарушы органға (бұдан әрі уәкілетті орган), ал, күту мен қорғау жұмыстарын ұйымдастыру иеліктерінде жасыл желектері бар табиғат пайдаланушыларға жүктеледі. </w:t>
      </w:r>
      <w:r>
        <w:br/>
      </w:r>
      <w:r>
        <w:rPr>
          <w:rFonts w:ascii="Times New Roman"/>
          <w:b w:val="false"/>
          <w:i w:val="false"/>
          <w:color w:val="000000"/>
          <w:sz w:val="28"/>
        </w:rPr>
        <w:t xml:space="preserve">
      3. Осы ережелерде мынадай негізгі ұғымдар қолданылады: </w:t>
      </w:r>
      <w:r>
        <w:br/>
      </w:r>
      <w:r>
        <w:rPr>
          <w:rFonts w:ascii="Times New Roman"/>
          <w:b w:val="false"/>
          <w:i w:val="false"/>
          <w:color w:val="000000"/>
          <w:sz w:val="28"/>
        </w:rPr>
        <w:t xml:space="preserve">
      1) </w:t>
      </w:r>
      <w:r>
        <w:rPr>
          <w:rFonts w:ascii="Times New Roman"/>
          <w:b/>
          <w:i w:val="false"/>
          <w:color w:val="000000"/>
          <w:sz w:val="28"/>
        </w:rPr>
        <w:t xml:space="preserve">жасыл желектерді амалсыз кесу </w:t>
      </w:r>
      <w:r>
        <w:rPr>
          <w:rFonts w:ascii="Times New Roman"/>
          <w:b w:val="false"/>
          <w:i w:val="false"/>
          <w:color w:val="000000"/>
          <w:sz w:val="28"/>
        </w:rPr>
        <w:t xml:space="preserve">- белгіленген тәртіппен түгендеуге, орман ауруларын зерттеуге және шаруашылық мақсаттар үшін пайдаланылуға жататын ағаштарды кесу; </w:t>
      </w:r>
      <w:r>
        <w:br/>
      </w:r>
      <w:r>
        <w:rPr>
          <w:rFonts w:ascii="Times New Roman"/>
          <w:b w:val="false"/>
          <w:i w:val="false"/>
          <w:color w:val="000000"/>
          <w:sz w:val="28"/>
        </w:rPr>
        <w:t xml:space="preserve">
      2) </w:t>
      </w:r>
      <w:r>
        <w:rPr>
          <w:rFonts w:ascii="Times New Roman"/>
          <w:b/>
          <w:i w:val="false"/>
          <w:color w:val="000000"/>
          <w:sz w:val="28"/>
        </w:rPr>
        <w:t xml:space="preserve">дендрологиялық жоспар (дендрожоспар </w:t>
      </w:r>
      <w:r>
        <w:rPr>
          <w:rFonts w:ascii="Times New Roman"/>
          <w:b w:val="false"/>
          <w:i w:val="false"/>
          <w:color w:val="000000"/>
          <w:sz w:val="28"/>
        </w:rPr>
        <w:t xml:space="preserve">) - көкжелектердің, алаңқайлардың, жолдардың, су айдындарының және сол сияқтылардың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қала аудандарының шегінде жасыл желектерді отырғызу жоспары; </w:t>
      </w:r>
      <w:r>
        <w:br/>
      </w:r>
      <w:r>
        <w:rPr>
          <w:rFonts w:ascii="Times New Roman"/>
          <w:b w:val="false"/>
          <w:i w:val="false"/>
          <w:color w:val="000000"/>
          <w:sz w:val="28"/>
        </w:rPr>
        <w:t xml:space="preserve">
      3) </w:t>
      </w:r>
      <w:r>
        <w:rPr>
          <w:rFonts w:ascii="Times New Roman"/>
          <w:b/>
          <w:i w:val="false"/>
          <w:color w:val="000000"/>
          <w:sz w:val="28"/>
        </w:rPr>
        <w:t xml:space="preserve">жасыл желектерді қорғау </w:t>
      </w:r>
      <w:r>
        <w:rPr>
          <w:rFonts w:ascii="Times New Roman"/>
          <w:b w:val="false"/>
          <w:i w:val="false"/>
          <w:color w:val="000000"/>
          <w:sz w:val="28"/>
        </w:rPr>
        <w:t xml:space="preserve">- жасыл желектерді, абаттандырылған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 </w:t>
      </w:r>
      <w:r>
        <w:br/>
      </w:r>
      <w:r>
        <w:rPr>
          <w:rFonts w:ascii="Times New Roman"/>
          <w:b w:val="false"/>
          <w:i w:val="false"/>
          <w:color w:val="000000"/>
          <w:sz w:val="28"/>
        </w:rPr>
        <w:t xml:space="preserve">
      4) </w:t>
      </w:r>
      <w:r>
        <w:rPr>
          <w:rFonts w:ascii="Times New Roman"/>
          <w:b/>
          <w:i w:val="false"/>
          <w:color w:val="000000"/>
          <w:sz w:val="28"/>
        </w:rPr>
        <w:t xml:space="preserve">жасыл алқап </w:t>
      </w:r>
      <w:r>
        <w:rPr>
          <w:rFonts w:ascii="Times New Roman"/>
          <w:b w:val="false"/>
          <w:i w:val="false"/>
          <w:color w:val="000000"/>
          <w:sz w:val="28"/>
        </w:rPr>
        <w:t xml:space="preserve">- түрлік құрамына қарамастан кемінде 0,125 га кем емес аумақтағы 50 дана ағашы бар абаттандырылған аумақ; </w:t>
      </w:r>
      <w:r>
        <w:br/>
      </w:r>
      <w:r>
        <w:rPr>
          <w:rFonts w:ascii="Times New Roman"/>
          <w:b w:val="false"/>
          <w:i w:val="false"/>
          <w:color w:val="000000"/>
          <w:sz w:val="28"/>
        </w:rPr>
        <w:t xml:space="preserve">
      5) </w:t>
      </w:r>
      <w:r>
        <w:rPr>
          <w:rFonts w:ascii="Times New Roman"/>
          <w:b/>
          <w:i w:val="false"/>
          <w:color w:val="000000"/>
          <w:sz w:val="28"/>
        </w:rPr>
        <w:t xml:space="preserve">жасыл желектер </w:t>
      </w:r>
      <w:r>
        <w:rPr>
          <w:rFonts w:ascii="Times New Roman"/>
          <w:b w:val="false"/>
          <w:i w:val="false"/>
          <w:color w:val="000000"/>
          <w:sz w:val="28"/>
        </w:rPr>
        <w:t xml:space="preserve">-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r>
        <w:br/>
      </w:r>
      <w:r>
        <w:rPr>
          <w:rFonts w:ascii="Times New Roman"/>
          <w:b w:val="false"/>
          <w:i w:val="false"/>
          <w:color w:val="000000"/>
          <w:sz w:val="28"/>
        </w:rPr>
        <w:t xml:space="preserve">
      6) </w:t>
      </w:r>
      <w:r>
        <w:rPr>
          <w:rFonts w:ascii="Times New Roman"/>
          <w:b/>
          <w:i w:val="false"/>
          <w:color w:val="000000"/>
          <w:sz w:val="28"/>
        </w:rPr>
        <w:t xml:space="preserve">жалпы пайдаланылатын жерлер </w:t>
      </w:r>
      <w:r>
        <w:rPr>
          <w:rFonts w:ascii="Times New Roman"/>
          <w:b w:val="false"/>
          <w:i w:val="false"/>
          <w:color w:val="000000"/>
          <w:sz w:val="28"/>
        </w:rPr>
        <w:t xml:space="preserve">- алаңдар, көшелер, жаяу соқпақтар, жолдар, жағалаулар, саябақтар, скверлер, қала ормандары, бульварлар, суаттар, жағажайлар, зираттар және қала мұқтажын қанағаттандыру мақсатындағы өзге де нысандар (су құбырлары, жылыту трубалары, тазалағыш имараттары және басқа да жалпы пайдаланылатын инженерлік жүйелер) үшін алынған және арналған жерлер; </w:t>
      </w:r>
      <w:r>
        <w:br/>
      </w:r>
      <w:r>
        <w:rPr>
          <w:rFonts w:ascii="Times New Roman"/>
          <w:b w:val="false"/>
          <w:i w:val="false"/>
          <w:color w:val="000000"/>
          <w:sz w:val="28"/>
        </w:rPr>
        <w:t xml:space="preserve">
      7) </w:t>
      </w:r>
      <w:r>
        <w:rPr>
          <w:rFonts w:ascii="Times New Roman"/>
          <w:b/>
          <w:i w:val="false"/>
          <w:color w:val="000000"/>
          <w:sz w:val="28"/>
        </w:rPr>
        <w:t xml:space="preserve">нысан (желек) жағдайының (тіршілік қабілетінің) коэффициенті (бұдан әрі - НЖК) </w:t>
      </w:r>
      <w:r>
        <w:rPr>
          <w:rFonts w:ascii="Times New Roman"/>
          <w:b w:val="false"/>
          <w:i w:val="false"/>
          <w:color w:val="000000"/>
          <w:sz w:val="28"/>
        </w:rPr>
        <w:t xml:space="preserve">- кесуге ұсынылған нысанның тіршілік қабілетін ескеретін, жасыл желектердің сапалық жәй-күйі, оның одан әрі өмір сүруінің әлеуетті қабілеті; </w:t>
      </w:r>
      <w:r>
        <w:br/>
      </w:r>
      <w:r>
        <w:rPr>
          <w:rFonts w:ascii="Times New Roman"/>
          <w:b w:val="false"/>
          <w:i w:val="false"/>
          <w:color w:val="000000"/>
          <w:sz w:val="28"/>
        </w:rPr>
        <w:t xml:space="preserve">
      8) </w:t>
      </w:r>
      <w:r>
        <w:rPr>
          <w:rFonts w:ascii="Times New Roman"/>
          <w:b/>
          <w:i w:val="false"/>
          <w:color w:val="000000"/>
          <w:sz w:val="28"/>
        </w:rPr>
        <w:t xml:space="preserve">жасыл алқаптардағы ландшафтық кесу </w:t>
      </w:r>
      <w:r>
        <w:rPr>
          <w:rFonts w:ascii="Times New Roman"/>
          <w:b w:val="false"/>
          <w:i w:val="false"/>
          <w:color w:val="000000"/>
          <w:sz w:val="28"/>
        </w:rPr>
        <w:t xml:space="preserve">- құрғақ, шіріген ажары нашар және рекреациялық ықпалға төзімділігі төмен, ең әсем тұрақты тұқымның дамуына кедергі келтіретін және ағаш сапасын жақсарту үшін ағаштар мен бұталарды кесу; </w:t>
      </w:r>
      <w:r>
        <w:br/>
      </w:r>
      <w:r>
        <w:rPr>
          <w:rFonts w:ascii="Times New Roman"/>
          <w:b w:val="false"/>
          <w:i w:val="false"/>
          <w:color w:val="000000"/>
          <w:sz w:val="28"/>
        </w:rPr>
        <w:t xml:space="preserve">
      9) </w:t>
      </w:r>
      <w:r>
        <w:rPr>
          <w:rFonts w:ascii="Times New Roman"/>
          <w:b/>
          <w:i w:val="false"/>
          <w:color w:val="000000"/>
          <w:sz w:val="28"/>
        </w:rPr>
        <w:t xml:space="preserve">жасыл желектердің орман ауруларына бейімділігін зерттеу </w:t>
      </w:r>
      <w:r>
        <w:rPr>
          <w:rFonts w:ascii="Times New Roman"/>
          <w:b w:val="false"/>
          <w:i w:val="false"/>
          <w:color w:val="000000"/>
          <w:sz w:val="28"/>
        </w:rPr>
        <w:t xml:space="preserve">- зиянкестердің (жәндіктердің) бар-жоғын арнайы зерттеу, ауру белгілері мен ошақтарының бар-жоғын, діңдерде, тамыр жүйесі мен бөрікбасында таз ауруларымен (паразиттермен) зақымдану белгілерінің бар-жоғын анықтау. Егер желектердің 50% астамы ауруларға шалдыққан болса, онда олар міндетті түрде санитарлық кесуге жатады; </w:t>
      </w:r>
      <w:r>
        <w:br/>
      </w:r>
      <w:r>
        <w:rPr>
          <w:rFonts w:ascii="Times New Roman"/>
          <w:b w:val="false"/>
          <w:i w:val="false"/>
          <w:color w:val="000000"/>
          <w:sz w:val="28"/>
        </w:rPr>
        <w:t xml:space="preserve">
      10) </w:t>
      </w:r>
      <w:r>
        <w:rPr>
          <w:rFonts w:ascii="Times New Roman"/>
          <w:b/>
          <w:i w:val="false"/>
          <w:color w:val="000000"/>
          <w:sz w:val="28"/>
        </w:rPr>
        <w:t xml:space="preserve">абаттандырылған аумақ </w:t>
      </w:r>
      <w:r>
        <w:rPr>
          <w:rFonts w:ascii="Times New Roman"/>
          <w:b w:val="false"/>
          <w:i w:val="false"/>
          <w:color w:val="000000"/>
          <w:sz w:val="28"/>
        </w:rPr>
        <w:t xml:space="preserve">- табиғи өсімдіктер орналасатын жер учаскесі, жасанды жасалған саябақ кешендері мен нысандары, бульварлар, скверлер, көкжелектер, гүлзарлар және т.б.; </w:t>
      </w:r>
      <w:r>
        <w:br/>
      </w:r>
      <w:r>
        <w:rPr>
          <w:rFonts w:ascii="Times New Roman"/>
          <w:b w:val="false"/>
          <w:i w:val="false"/>
          <w:color w:val="000000"/>
          <w:sz w:val="28"/>
        </w:rPr>
        <w:t xml:space="preserve">
      11) </w:t>
      </w:r>
      <w:r>
        <w:rPr>
          <w:rFonts w:ascii="Times New Roman"/>
          <w:b/>
          <w:i w:val="false"/>
          <w:color w:val="000000"/>
          <w:sz w:val="28"/>
        </w:rPr>
        <w:t xml:space="preserve">жасарту (сирету) - </w:t>
      </w:r>
      <w:r>
        <w:rPr>
          <w:rFonts w:ascii="Times New Roman"/>
          <w:b w:val="false"/>
          <w:i w:val="false"/>
          <w:color w:val="000000"/>
          <w:sz w:val="28"/>
        </w:rPr>
        <w:t xml:space="preserve">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 </w:t>
      </w:r>
      <w:r>
        <w:br/>
      </w:r>
      <w:r>
        <w:rPr>
          <w:rFonts w:ascii="Times New Roman"/>
          <w:b w:val="false"/>
          <w:i w:val="false"/>
          <w:color w:val="000000"/>
          <w:sz w:val="28"/>
        </w:rPr>
        <w:t xml:space="preserve">
      12) </w:t>
      </w:r>
      <w:r>
        <w:rPr>
          <w:rFonts w:ascii="Times New Roman"/>
          <w:b/>
          <w:i w:val="false"/>
          <w:color w:val="000000"/>
          <w:sz w:val="28"/>
        </w:rPr>
        <w:t xml:space="preserve">жасыл желектерді күту мен қорғаудың осы ережелерін бұзғандығы үшін жауапкершілік </w:t>
      </w:r>
      <w:r>
        <w:rPr>
          <w:rFonts w:ascii="Times New Roman"/>
          <w:b w:val="false"/>
          <w:i w:val="false"/>
          <w:color w:val="000000"/>
          <w:sz w:val="28"/>
        </w:rPr>
        <w:t xml:space="preserve">- Қазақстан Республикасының қолданыстағы заңнамасына сәйкес жеке және заңды тұлғаларға әкімшілік және экономикалық әсер ету шараларын қолдану; </w:t>
      </w:r>
      <w:r>
        <w:br/>
      </w:r>
      <w:r>
        <w:rPr>
          <w:rFonts w:ascii="Times New Roman"/>
          <w:b w:val="false"/>
          <w:i w:val="false"/>
          <w:color w:val="000000"/>
          <w:sz w:val="28"/>
        </w:rPr>
        <w:t xml:space="preserve">
      13) </w:t>
      </w:r>
      <w:r>
        <w:rPr>
          <w:rFonts w:ascii="Times New Roman"/>
          <w:b/>
          <w:i w:val="false"/>
          <w:color w:val="000000"/>
          <w:sz w:val="28"/>
        </w:rPr>
        <w:t xml:space="preserve">жасыл желектерді қайта отырғызу </w:t>
      </w:r>
      <w:r>
        <w:rPr>
          <w:rFonts w:ascii="Times New Roman"/>
          <w:b w:val="false"/>
          <w:i w:val="false"/>
          <w:color w:val="000000"/>
          <w:sz w:val="28"/>
        </w:rPr>
        <w:t xml:space="preserve">- тігінен немесе көлденеңінен тамыр жүйесіне таралуы бойынша (1,8 метрден бастап одан биігірек) жерде соқтасымен бірге қайта отырғызудың жоғары технологиясын сақтай отырып, жасы І сыныптағы соқтасы бар (10 жылға дейін), сирек - жасы ІІ сыныпта (11 жылдан 20 жылға дейін) жапырақты және қылқан жапырақты өсіп тұрған ағаштар мен бұталарды қайта отырғызу; </w:t>
      </w:r>
      <w:r>
        <w:br/>
      </w:r>
      <w:r>
        <w:rPr>
          <w:rFonts w:ascii="Times New Roman"/>
          <w:b w:val="false"/>
          <w:i w:val="false"/>
          <w:color w:val="000000"/>
          <w:sz w:val="28"/>
        </w:rPr>
        <w:t xml:space="preserve">
      14) ө </w:t>
      </w:r>
      <w:r>
        <w:rPr>
          <w:rFonts w:ascii="Times New Roman"/>
          <w:b/>
          <w:i w:val="false"/>
          <w:color w:val="000000"/>
          <w:sz w:val="28"/>
        </w:rPr>
        <w:t xml:space="preserve">темдік (кепілдік) отырғызу жоспары </w:t>
      </w:r>
      <w:r>
        <w:rPr>
          <w:rFonts w:ascii="Times New Roman"/>
          <w:b w:val="false"/>
          <w:i w:val="false"/>
          <w:color w:val="000000"/>
          <w:sz w:val="28"/>
        </w:rPr>
        <w:t xml:space="preserve">- рұқсат етілген санитарлық кесуге немесе амалсыз кесуге ұшыраған жасыл желектер көшеттерінің өтемдік көлемін отырғызу жоспары; </w:t>
      </w:r>
      <w:r>
        <w:br/>
      </w:r>
      <w:r>
        <w:rPr>
          <w:rFonts w:ascii="Times New Roman"/>
          <w:b w:val="false"/>
          <w:i w:val="false"/>
          <w:color w:val="000000"/>
          <w:sz w:val="28"/>
        </w:rPr>
        <w:t xml:space="preserve">
      15) </w:t>
      </w:r>
      <w:r>
        <w:rPr>
          <w:rFonts w:ascii="Times New Roman"/>
          <w:b/>
          <w:i w:val="false"/>
          <w:color w:val="000000"/>
          <w:sz w:val="28"/>
        </w:rPr>
        <w:t xml:space="preserve">жасыл желектерді зақымдау </w:t>
      </w:r>
      <w:r>
        <w:rPr>
          <w:rFonts w:ascii="Times New Roman"/>
          <w:b w:val="false"/>
          <w:i w:val="false"/>
          <w:color w:val="000000"/>
          <w:sz w:val="28"/>
        </w:rPr>
        <w:t xml:space="preserve">-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қыртысы тұтастығының, топырақ үсті жамылғысы тұтастығының бұзылуы және залалдық өзге де түрін келтіру зақымдану болып табылады; </w:t>
      </w:r>
      <w:r>
        <w:br/>
      </w:r>
      <w:r>
        <w:rPr>
          <w:rFonts w:ascii="Times New Roman"/>
          <w:b w:val="false"/>
          <w:i w:val="false"/>
          <w:color w:val="000000"/>
          <w:sz w:val="28"/>
        </w:rPr>
        <w:t xml:space="preserve">
      16) </w:t>
      </w:r>
      <w:r>
        <w:rPr>
          <w:rFonts w:ascii="Times New Roman"/>
          <w:b/>
          <w:i w:val="false"/>
          <w:color w:val="000000"/>
          <w:sz w:val="28"/>
        </w:rPr>
        <w:t xml:space="preserve">Алматы қаласы жасыл желектерінің тізілімі </w:t>
      </w:r>
      <w:r>
        <w:rPr>
          <w:rFonts w:ascii="Times New Roman"/>
          <w:b w:val="false"/>
          <w:i w:val="false"/>
          <w:color w:val="000000"/>
          <w:sz w:val="28"/>
        </w:rPr>
        <w:t xml:space="preserve">- Алматы қаласының аумағындағы жасыл желектердің көлемі, түрі, түрлік құрамы туралы мәліметтердің жиыны; </w:t>
      </w:r>
      <w:r>
        <w:br/>
      </w:r>
      <w:r>
        <w:rPr>
          <w:rFonts w:ascii="Times New Roman"/>
          <w:b w:val="false"/>
          <w:i w:val="false"/>
          <w:color w:val="000000"/>
          <w:sz w:val="28"/>
        </w:rPr>
        <w:t xml:space="preserve">
      17) </w:t>
      </w:r>
      <w:r>
        <w:rPr>
          <w:rFonts w:ascii="Times New Roman"/>
          <w:b/>
          <w:i w:val="false"/>
          <w:color w:val="000000"/>
          <w:sz w:val="28"/>
        </w:rPr>
        <w:t xml:space="preserve">санитарлық кесу </w:t>
      </w:r>
      <w:r>
        <w:rPr>
          <w:rFonts w:ascii="Times New Roman"/>
          <w:b w:val="false"/>
          <w:i w:val="false"/>
          <w:color w:val="000000"/>
          <w:sz w:val="28"/>
        </w:rPr>
        <w:t xml:space="preserve">-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 </w:t>
      </w:r>
      <w:r>
        <w:br/>
      </w:r>
      <w:r>
        <w:rPr>
          <w:rFonts w:ascii="Times New Roman"/>
          <w:b w:val="false"/>
          <w:i w:val="false"/>
          <w:color w:val="000000"/>
          <w:sz w:val="28"/>
        </w:rPr>
        <w:t xml:space="preserve">
      18) </w:t>
      </w:r>
      <w:r>
        <w:rPr>
          <w:rFonts w:ascii="Times New Roman"/>
          <w:b/>
          <w:i w:val="false"/>
          <w:color w:val="000000"/>
          <w:sz w:val="28"/>
        </w:rPr>
        <w:t xml:space="preserve">санитарлық қырқу </w:t>
      </w:r>
      <w:r>
        <w:rPr>
          <w:rFonts w:ascii="Times New Roman"/>
          <w:b w:val="false"/>
          <w:i w:val="false"/>
          <w:color w:val="000000"/>
          <w:sz w:val="28"/>
        </w:rPr>
        <w:t xml:space="preserve">-  авариялық жағдай жасайтын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 </w:t>
      </w:r>
      <w:r>
        <w:br/>
      </w:r>
      <w:r>
        <w:rPr>
          <w:rFonts w:ascii="Times New Roman"/>
          <w:b w:val="false"/>
          <w:i w:val="false"/>
          <w:color w:val="000000"/>
          <w:sz w:val="28"/>
        </w:rPr>
        <w:t xml:space="preserve">
      19) </w:t>
      </w:r>
      <w:r>
        <w:rPr>
          <w:rFonts w:ascii="Times New Roman"/>
          <w:b/>
          <w:i w:val="false"/>
          <w:color w:val="000000"/>
          <w:sz w:val="28"/>
        </w:rPr>
        <w:t xml:space="preserve">іріктемелік санитарлық кесу </w:t>
      </w:r>
      <w:r>
        <w:rPr>
          <w:rFonts w:ascii="Times New Roman"/>
          <w:b w:val="false"/>
          <w:i w:val="false"/>
          <w:color w:val="000000"/>
          <w:sz w:val="28"/>
        </w:rPr>
        <w:t xml:space="preserve">- құрғаған, өлген, желден құлайтын, қардан құлайтын, қардан сынатын жастағы барлық сыныптағы ағаштар мен бұталарды, сондай-ақ тамыры зақымдалған, сәрпіңке мен өзге де таз ауруларына шалдыққан ағаштарды кесу; </w:t>
      </w:r>
      <w:r>
        <w:br/>
      </w:r>
      <w:r>
        <w:rPr>
          <w:rFonts w:ascii="Times New Roman"/>
          <w:b w:val="false"/>
          <w:i w:val="false"/>
          <w:color w:val="000000"/>
          <w:sz w:val="28"/>
        </w:rPr>
        <w:t xml:space="preserve">
      20) </w:t>
      </w:r>
      <w:r>
        <w:rPr>
          <w:rFonts w:ascii="Times New Roman"/>
          <w:b/>
          <w:i w:val="false"/>
          <w:color w:val="000000"/>
          <w:sz w:val="28"/>
        </w:rPr>
        <w:t xml:space="preserve">жаппай санитарлық кесу </w:t>
      </w:r>
      <w:r>
        <w:rPr>
          <w:rFonts w:ascii="Times New Roman"/>
          <w:b w:val="false"/>
          <w:i w:val="false"/>
          <w:color w:val="000000"/>
          <w:sz w:val="28"/>
        </w:rPr>
        <w:t xml:space="preserve">- көп мөлшерде желден, қардан құлаған, құрғаған және ауырған (ағаштардың 40% астамы) жасыл алқаптардың, саябақтардың, скверлердің белгілі бір алаңдарында жүргізілетін ағаштар мен бұталарды кесу; </w:t>
      </w:r>
      <w:r>
        <w:br/>
      </w:r>
      <w:r>
        <w:rPr>
          <w:rFonts w:ascii="Times New Roman"/>
          <w:b w:val="false"/>
          <w:i w:val="false"/>
          <w:color w:val="000000"/>
          <w:sz w:val="28"/>
        </w:rPr>
        <w:t xml:space="preserve">
      21) </w:t>
      </w:r>
      <w:r>
        <w:rPr>
          <w:rFonts w:ascii="Times New Roman"/>
          <w:b/>
          <w:i w:val="false"/>
          <w:color w:val="000000"/>
          <w:sz w:val="28"/>
        </w:rPr>
        <w:t xml:space="preserve">жасыл желектерді жою </w:t>
      </w:r>
      <w:r>
        <w:rPr>
          <w:rFonts w:ascii="Times New Roman"/>
          <w:b w:val="false"/>
          <w:i w:val="false"/>
          <w:color w:val="000000"/>
          <w:sz w:val="28"/>
        </w:rPr>
        <w:t xml:space="preserve">- өсімінің тоқтауына алып келетін жасыл желектердің зақымдануы; </w:t>
      </w:r>
      <w:r>
        <w:br/>
      </w:r>
      <w:r>
        <w:rPr>
          <w:rFonts w:ascii="Times New Roman"/>
          <w:b w:val="false"/>
          <w:i w:val="false"/>
          <w:color w:val="000000"/>
          <w:sz w:val="28"/>
        </w:rPr>
        <w:t xml:space="preserve">
      22) </w:t>
      </w:r>
      <w:r>
        <w:rPr>
          <w:rFonts w:ascii="Times New Roman"/>
          <w:b/>
          <w:i w:val="false"/>
          <w:color w:val="000000"/>
          <w:sz w:val="28"/>
        </w:rPr>
        <w:t xml:space="preserve">бөрікбастарды қалыптастыру </w:t>
      </w:r>
      <w:r>
        <w:rPr>
          <w:rFonts w:ascii="Times New Roman"/>
          <w:b w:val="false"/>
          <w:i w:val="false"/>
          <w:color w:val="000000"/>
          <w:sz w:val="28"/>
        </w:rPr>
        <w:t xml:space="preserve">-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w:t>
      </w:r>
      <w:r>
        <w:br/>
      </w:r>
      <w:r>
        <w:rPr>
          <w:rFonts w:ascii="Times New Roman"/>
          <w:b w:val="false"/>
          <w:i w:val="false"/>
          <w:color w:val="000000"/>
          <w:sz w:val="28"/>
        </w:rPr>
        <w:t xml:space="preserve">
      4. Алматы қаласының аумағындағы барлық жасыл желектер, жеке үй құрылыстары мен саяжайларда және қала коммуналдық қызметтерінің қарауына жататын зираттар учаскелеріндегі өсіп тұрған жасыл желектерді қоспағанда, қол сұғылмайтын қалалық жасыл қорды құрайды. </w:t>
      </w:r>
      <w:r>
        <w:br/>
      </w:r>
      <w:r>
        <w:rPr>
          <w:rFonts w:ascii="Times New Roman"/>
          <w:b w:val="false"/>
          <w:i w:val="false"/>
          <w:color w:val="000000"/>
          <w:sz w:val="28"/>
        </w:rPr>
        <w:t xml:space="preserve">
      5. Жасыл желектерді сақтау мен қорғау жөніндегі шаралар кешенін азаматтар, лауазымды және заңды тұлғалар меншік нысанына қарамастан жүзеге асырады. </w:t>
      </w:r>
      <w:r>
        <w:br/>
      </w:r>
      <w:r>
        <w:rPr>
          <w:rFonts w:ascii="Times New Roman"/>
          <w:b w:val="false"/>
          <w:i w:val="false"/>
          <w:color w:val="000000"/>
          <w:sz w:val="28"/>
        </w:rPr>
        <w:t xml:space="preserve">
      6. Жобалық, құрылыс және шаруашылық қызмет Қазақстан Республикасының заңнамасына және осы Ережелерде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 </w:t>
      </w:r>
      <w:r>
        <w:br/>
      </w:r>
      <w:r>
        <w:rPr>
          <w:rFonts w:ascii="Times New Roman"/>
          <w:b w:val="false"/>
          <w:i w:val="false"/>
          <w:color w:val="000000"/>
          <w:sz w:val="28"/>
        </w:rPr>
        <w:t xml:space="preserve">
      7. Қала аумағындағы жалпы пайдаланылатын аумақтарда орналасқан жасыл желектерде, белгіленген тәртіппен келісілген қала дамуының бас жоспарына кіретін жер учаскелерін қоспағанда құрылыс салуға жатпайды. </w:t>
      </w:r>
      <w:r>
        <w:br/>
      </w:r>
      <w:r>
        <w:rPr>
          <w:rFonts w:ascii="Times New Roman"/>
          <w:b w:val="false"/>
          <w:i w:val="false"/>
          <w:color w:val="000000"/>
          <w:sz w:val="28"/>
        </w:rPr>
        <w:t xml:space="preserve">
      8. Жалпы пайдаланылатын жерлердегі абаттандырылған аумақтарды дамыту уәкілетті органдардың келісімімен сәулет және қала құрылысы органдары қорытындысының негізінде қаланы абаттандырудың ұзақ мерзімді кешенді схемасына сәйкес жүргізіледі. </w:t>
      </w:r>
      <w:r>
        <w:br/>
      </w:r>
      <w:r>
        <w:rPr>
          <w:rFonts w:ascii="Times New Roman"/>
          <w:b w:val="false"/>
          <w:i w:val="false"/>
          <w:color w:val="000000"/>
          <w:sz w:val="28"/>
        </w:rPr>
        <w:t xml:space="preserve">
      9. Жасыл желектерді амалсыз кесуге тек заңдарда белгіленген тәртіптермен ғана рұқсат етіледі. </w:t>
      </w:r>
    </w:p>
    <w:p>
      <w:pPr>
        <w:spacing w:after="0"/>
        <w:ind w:left="0"/>
        <w:jc w:val="left"/>
      </w:pPr>
      <w:r>
        <w:rPr>
          <w:rFonts w:ascii="Times New Roman"/>
          <w:b/>
          <w:i w:val="false"/>
          <w:color w:val="000000"/>
        </w:rPr>
        <w:t xml:space="preserve">       ІІ. Қоршаған ортаны қорғау саласындағы қызметті </w:t>
      </w:r>
      <w:r>
        <w:br/>
      </w:r>
      <w:r>
        <w:rPr>
          <w:rFonts w:ascii="Times New Roman"/>
          <w:b/>
          <w:i w:val="false"/>
          <w:color w:val="000000"/>
        </w:rPr>
        <w:t xml:space="preserve">
жүзеге асыратын уәкілетті органның құзыреті </w:t>
      </w:r>
      <w:r>
        <w:br/>
      </w:r>
      <w:r>
        <w:rPr>
          <w:rFonts w:ascii="Times New Roman"/>
          <w:b/>
          <w:i w:val="false"/>
          <w:color w:val="000000"/>
        </w:rPr>
        <w:t xml:space="preserve">
( жасыл желектерді күту және қорғау бөлігінде)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10. Уәкілетті органның құзыретіне мыналар кіреді: </w:t>
      </w:r>
      <w:r>
        <w:br/>
      </w:r>
      <w:r>
        <w:rPr>
          <w:rFonts w:ascii="Times New Roman"/>
          <w:b w:val="false"/>
          <w:i w:val="false"/>
          <w:color w:val="000000"/>
          <w:sz w:val="28"/>
        </w:rPr>
        <w:t xml:space="preserve">
      1) Алматы қаласының аумағында жасыл желектерді санитарлық кесуге (іріктемелік, жаппай), амалсыз кесуге, қайта отырғызуға, бөрікбастарын қалыптастыруға, санитарлық қырқуға, ландшафтық кесуге, жасыл желектерді қайта отырғызуға рұқсаттарды ресімдеу және беру; </w:t>
      </w:r>
      <w:r>
        <w:br/>
      </w:r>
      <w:r>
        <w:rPr>
          <w:rFonts w:ascii="Times New Roman"/>
          <w:b w:val="false"/>
          <w:i w:val="false"/>
          <w:color w:val="000000"/>
          <w:sz w:val="28"/>
        </w:rPr>
        <w:t xml:space="preserve">
      2) жасыл желектерді қалпына келтіру, күту, ұстау шараларының орындалуына бақылауды ұйымдастыру жөніндегі жұмыстарды үйлестіру; </w:t>
      </w:r>
      <w:r>
        <w:br/>
      </w:r>
      <w:r>
        <w:rPr>
          <w:rFonts w:ascii="Times New Roman"/>
          <w:b w:val="false"/>
          <w:i w:val="false"/>
          <w:color w:val="000000"/>
          <w:sz w:val="28"/>
        </w:rPr>
        <w:t xml:space="preserve">
      3) кепілді өтемдік отырғызу және жасыл желектерді күту жұмыстарының жүргізілуіне бақылау жасау. </w:t>
      </w:r>
    </w:p>
    <w:p>
      <w:pPr>
        <w:spacing w:after="0"/>
        <w:ind w:left="0"/>
        <w:jc w:val="left"/>
      </w:pPr>
      <w:r>
        <w:rPr>
          <w:rFonts w:ascii="Times New Roman"/>
          <w:b/>
          <w:i w:val="false"/>
          <w:color w:val="000000"/>
        </w:rPr>
        <w:t xml:space="preserve"> III. Жасыл желектерді есепке алу, қорғау және күту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11. Жасыл желектердің барлық түрі есепке алуға жатады. </w:t>
      </w:r>
      <w:r>
        <w:br/>
      </w:r>
      <w:r>
        <w:rPr>
          <w:rFonts w:ascii="Times New Roman"/>
          <w:b w:val="false"/>
          <w:i w:val="false"/>
          <w:color w:val="000000"/>
          <w:sz w:val="28"/>
        </w:rPr>
        <w:t xml:space="preserve">
      12. Алматы қаласында жасыл желектерді есепке алу тізілімге енгізіліп есепке алынатын нысан шекарасында орналасқан жасыл желектерді техникалық түгендеу арқылы жүргізіледі (4 қосымша). </w:t>
      </w:r>
      <w:r>
        <w:br/>
      </w:r>
      <w:r>
        <w:rPr>
          <w:rFonts w:ascii="Times New Roman"/>
          <w:b w:val="false"/>
          <w:i w:val="false"/>
          <w:color w:val="000000"/>
          <w:sz w:val="28"/>
        </w:rPr>
        <w:t xml:space="preserve">
      13. Жасыл желектердің есебінің нәтижесін көрсететін құжат қала жасыл қорын құрайтын (аудандар шегінде) дендрожоспар болып табылады. </w:t>
      </w:r>
      <w:r>
        <w:br/>
      </w:r>
      <w:r>
        <w:rPr>
          <w:rFonts w:ascii="Times New Roman"/>
          <w:b w:val="false"/>
          <w:i w:val="false"/>
          <w:color w:val="000000"/>
          <w:sz w:val="28"/>
        </w:rPr>
        <w:t xml:space="preserve">
      14. Жасыл желектерді түгендеуді тендерлік негізде мамандандырылған ұйымдар жүргізеді. </w:t>
      </w:r>
      <w:r>
        <w:br/>
      </w:r>
      <w:r>
        <w:rPr>
          <w:rFonts w:ascii="Times New Roman"/>
          <w:b w:val="false"/>
          <w:i w:val="false"/>
          <w:color w:val="000000"/>
          <w:sz w:val="28"/>
        </w:rPr>
        <w:t xml:space="preserve">
      15. 10-нан астам ағашы бар және амалсыз кесуге түсетін есептегі учаскелердің шегінде түрлік құрамын, сандық және сапалық күйін, жасын (диаметрін) ескере отыра жасыл желектерге түгендеу және орман ауруларына бейімділігіне тексеру жүргізу қажет. Оны тапсырысшы осы жұмыс түрлерін жүргізуге құқығы бар мамандандырылған ұйымдармен келісім бойынша жүргізеді. </w:t>
      </w:r>
      <w:r>
        <w:br/>
      </w:r>
      <w:r>
        <w:rPr>
          <w:rFonts w:ascii="Times New Roman"/>
          <w:b w:val="false"/>
          <w:i w:val="false"/>
          <w:color w:val="000000"/>
          <w:sz w:val="28"/>
        </w:rPr>
        <w:t xml:space="preserve">
      16. Жасыл желектердің есебі мына мақсаттарда жүргізіледі: </w:t>
      </w:r>
      <w:r>
        <w:br/>
      </w:r>
      <w:r>
        <w:rPr>
          <w:rFonts w:ascii="Times New Roman"/>
          <w:b w:val="false"/>
          <w:i w:val="false"/>
          <w:color w:val="000000"/>
          <w:sz w:val="28"/>
        </w:rPr>
        <w:t xml:space="preserve">
      1) Алматы қаласының аумағында жасыл желектердің саны мен сапасы және жәй-күйі туралы шынайы мәліметтерді алу және есебін жүргізу; </w:t>
      </w:r>
      <w:r>
        <w:br/>
      </w:r>
      <w:r>
        <w:rPr>
          <w:rFonts w:ascii="Times New Roman"/>
          <w:b w:val="false"/>
          <w:i w:val="false"/>
          <w:color w:val="000000"/>
          <w:sz w:val="28"/>
        </w:rPr>
        <w:t xml:space="preserve">
      2) қаланың көгалдандырылған аумағын қорғау, сақтау және абаттандырылған аумақтарды дамыту саласындағы қала саясатының негізгі бағыттарын анықтау; </w:t>
      </w:r>
      <w:r>
        <w:br/>
      </w:r>
      <w:r>
        <w:rPr>
          <w:rFonts w:ascii="Times New Roman"/>
          <w:b w:val="false"/>
          <w:i w:val="false"/>
          <w:color w:val="000000"/>
          <w:sz w:val="28"/>
        </w:rPr>
        <w:t xml:space="preserve">
      3) халықты, билік пен басқару органдарын қаладағы жасыл желектердің саны мен жағдайы туралы шынайы ақпаратпен қамтамасыз ету. </w:t>
      </w:r>
      <w:r>
        <w:br/>
      </w:r>
      <w:r>
        <w:rPr>
          <w:rFonts w:ascii="Times New Roman"/>
          <w:b w:val="false"/>
          <w:i w:val="false"/>
          <w:color w:val="000000"/>
          <w:sz w:val="28"/>
        </w:rPr>
        <w:t xml:space="preserve">
      17. Жасыл желектер тізілімін жүргізуді ұйымдастыру жұмыстары табиғат қорғау қаражаты есебінен жүргізіледі. </w:t>
      </w:r>
      <w:r>
        <w:br/>
      </w:r>
      <w:r>
        <w:rPr>
          <w:rFonts w:ascii="Times New Roman"/>
          <w:b w:val="false"/>
          <w:i w:val="false"/>
          <w:color w:val="000000"/>
          <w:sz w:val="28"/>
        </w:rPr>
        <w:t xml:space="preserve">
      18. Жалпы пайдаланылатын жерлердегі жасыл желектерді күту мен қорғауды мына жағдайларды қоспағанда уәкілетті орган жүзеге асырады: </w:t>
      </w:r>
      <w:r>
        <w:br/>
      </w:r>
      <w:r>
        <w:rPr>
          <w:rFonts w:ascii="Times New Roman"/>
          <w:b w:val="false"/>
          <w:i w:val="false"/>
          <w:color w:val="000000"/>
          <w:sz w:val="28"/>
        </w:rPr>
        <w:t xml:space="preserve">
      1) арнайы саябақтарда меншік иелеріне немесе меншік иесі өкілеттеген адамға; </w:t>
      </w:r>
      <w:r>
        <w:br/>
      </w:r>
      <w:r>
        <w:rPr>
          <w:rFonts w:ascii="Times New Roman"/>
          <w:b w:val="false"/>
          <w:i w:val="false"/>
          <w:color w:val="000000"/>
          <w:sz w:val="28"/>
        </w:rPr>
        <w:t xml:space="preserve">
      2) тұрғын ықшам аудандарында, тұрғын үйлердің алдындағы көшелерде құрылыстан жаяусоқпаққа дейін - ішкі аула аумағы шегінде тұрғын үй қорының иелеріне; </w:t>
      </w:r>
      <w:r>
        <w:br/>
      </w:r>
      <w:r>
        <w:rPr>
          <w:rFonts w:ascii="Times New Roman"/>
          <w:b w:val="false"/>
          <w:i w:val="false"/>
          <w:color w:val="000000"/>
          <w:sz w:val="28"/>
        </w:rPr>
        <w:t xml:space="preserve">
      3) өнеркәсіп кәсіпорындары аумақтары мен меншіктің өзге нысандарында, сондай-ақ бөлінген және бекітілген аумақтарда және санитарлық-қорғау аймақтарында - иелеріне немесе осы нысандарды пайдаланушыларға; </w:t>
      </w:r>
      <w:r>
        <w:br/>
      </w:r>
      <w:r>
        <w:rPr>
          <w:rFonts w:ascii="Times New Roman"/>
          <w:b w:val="false"/>
          <w:i w:val="false"/>
          <w:color w:val="000000"/>
          <w:sz w:val="28"/>
        </w:rPr>
        <w:t xml:space="preserve">
      4) құрылыс үшін бөлінген аумақтарда - тапсырысшыға жүктеледі. </w:t>
      </w:r>
      <w:r>
        <w:br/>
      </w:r>
      <w:r>
        <w:rPr>
          <w:rFonts w:ascii="Times New Roman"/>
          <w:b w:val="false"/>
          <w:i w:val="false"/>
          <w:color w:val="000000"/>
          <w:sz w:val="28"/>
        </w:rPr>
        <w:t xml:space="preserve">
      19. Жалпы пайдаланылатын жерлерде жүргізілетін жасыл желектерді күту мен қорғау жұмыстарын арнайы  ұйымдар тендерлік негізде жүргізеді. </w:t>
      </w:r>
      <w:r>
        <w:br/>
      </w:r>
      <w:r>
        <w:rPr>
          <w:rFonts w:ascii="Times New Roman"/>
          <w:b w:val="false"/>
          <w:i w:val="false"/>
          <w:color w:val="000000"/>
          <w:sz w:val="28"/>
        </w:rPr>
        <w:t xml:space="preserve">
      20. Уәкілетті органның рұқсатына сәйкес жүргізілген санитарлық кескендігі, амалсыз кескендігі үшін өтемдік қалпына келтіру жер учаскесінің сол аумағында үш есе көлемде биіктігі 2 метрден кем емес жапырақ тұқымдас, ал қылқан жапырақтылар үшін 1,5 метрден кем емес көшеттер отырғызу жолымен (І және ІІ сыныптағы сападағы) жүргізіледі. Санитарлық кесу және жасыл желектерді кесу жүргізілетін аумақта отырғызу үшін бос алаң болмаған жағдайда уәкілетті орган одан әрі өтемдік отырғызу жүргізу үшін белгіленген тәртіппен келісілген арнайы учаскелерді анықтайды. </w:t>
      </w:r>
      <w:r>
        <w:br/>
      </w:r>
      <w:r>
        <w:rPr>
          <w:rFonts w:ascii="Times New Roman"/>
          <w:b w:val="false"/>
          <w:i w:val="false"/>
          <w:color w:val="000000"/>
          <w:sz w:val="28"/>
        </w:rPr>
        <w:t xml:space="preserve">
      21. Нысан жағдайының коэффициенті (НЖК) бойынша 4 және 5 сыныптағы авариялық жасыл желектерді кескен жағдайда әрбір зақымдалған жасыл желек үшін заңды және жеке тұлғалар биіктігі 2 метрден кем емес жапырақ тұқымдас 1 көшетті, ал қылқан жапырақтылар үшін биіктігі 1,5 метрден кем емес көшеттер отырғызу жолымен (І және ІІ сыныптағы сападағы) жасыл желектердің кепілді өтемдік отырғызылуын жүзеге асырады. </w:t>
      </w:r>
      <w:r>
        <w:br/>
      </w:r>
      <w:r>
        <w:rPr>
          <w:rFonts w:ascii="Times New Roman"/>
          <w:b w:val="false"/>
          <w:i w:val="false"/>
          <w:color w:val="000000"/>
          <w:sz w:val="28"/>
        </w:rPr>
        <w:t xml:space="preserve">
      22. Апаттық ахуалдың пайда болуын - ұзақ тұрған (жасы үлкен) ағаштардың өздігінен құлауын болдырмау үшін (тіршілігі қысқа мерзімде жылдам өсетін: жасы 40-тан </w:t>
      </w:r>
      <w:r>
        <w:br/>
      </w:r>
      <w:r>
        <w:rPr>
          <w:rFonts w:ascii="Times New Roman"/>
          <w:b w:val="false"/>
          <w:i w:val="false"/>
          <w:color w:val="000000"/>
          <w:sz w:val="28"/>
        </w:rPr>
        <w:t xml:space="preserve">
асқан теректердің барлық түрі; жасы 20-дан асқан жемісті ағаштар; жасы 50 - ден асқан аласа шегіршін, вавилон қара шілігі) олардың бөрікбасының жағдайына қарамастан  4 және 5 санаттағы НЖК-ны қолдана отыра кесуге рұқсат етіледі (Алматы қаласы аудандары әкімдері аппараттарының, жасыл желектерге қызмет ету үшін тендерді ұтып алған арнайы ұйымдардың, Алматы қаласы құтқару қызметі, төтенше жағдайлар органдарының, заңды және жеке тұлғалардың алдын ала өтініштері бойынша). Желдің және табиғи сипаттағы өзге оқиғалардың нәтижесінде авариялық құлаған ағаштарды жинау, құлаған жерлерді өз уақытында санитарлық тазалау және ағаш қалдықтарын тасымалдау осы Ережелердің 19-20 баптарында көрсетілген тұлғаларға жүктеледі. </w:t>
      </w:r>
      <w:r>
        <w:br/>
      </w:r>
      <w:r>
        <w:rPr>
          <w:rFonts w:ascii="Times New Roman"/>
          <w:b w:val="false"/>
          <w:i w:val="false"/>
          <w:color w:val="000000"/>
          <w:sz w:val="28"/>
        </w:rPr>
        <w:t xml:space="preserve">
      23. Өнеркәсіптік, азаматтық мақсаттағы ғимараттардан және жеке тұрғын үй құрылысынан кемінде 5 метр қашықтықта өсіп тұрған ағаштың бөрікбасы ғимарат үшін қауіп туғызса - жабынды, балконды, лоджияны бүлдіретін және тамырлары ғимарат іргетасын қирататын болса, оларды санитарлық қырқуға, амалсыз кесуге рұқсат 3.01-01-2002 Қазақстан Республикасы құрылыс нормалары мен ережелеріне сәйкес авариялық жасыл желектер ретінде беріледі. </w:t>
      </w:r>
      <w:r>
        <w:br/>
      </w:r>
      <w:r>
        <w:rPr>
          <w:rFonts w:ascii="Times New Roman"/>
          <w:b w:val="false"/>
          <w:i w:val="false"/>
          <w:color w:val="000000"/>
          <w:sz w:val="28"/>
        </w:rPr>
        <w:t xml:space="preserve">
      24. Заңсыз кескен жағдайда жасыл желектерді өтемдік қалпына келтіру биіктігі 2 метрден кем емес жапырақ тұқымдас көшеттерін, сондай-ақ биіктігі кемінде 1,5 метрден кем емес қылқан жапырақты тұқым көшеттерін он есе көлемінде (І және ІІ сыныптағы сападағы) отырғызу жолымен жүргізіледі. Заңсыз кесу жүргізілген аумақта отырғызу үшін бос алаң болмаған жағдайда уәкілетті орган одан әрі өтемдік отырғызу жүргізу үшін белгіленген тәртіппен келісілген арнайы учаскелерді анықтайды. </w:t>
      </w:r>
      <w:r>
        <w:br/>
      </w:r>
      <w:r>
        <w:rPr>
          <w:rFonts w:ascii="Times New Roman"/>
          <w:b w:val="false"/>
          <w:i w:val="false"/>
          <w:color w:val="000000"/>
          <w:sz w:val="28"/>
        </w:rPr>
        <w:t xml:space="preserve">
      25. Осы Ережелердің 24 тармағында көрсетілген жасыл желектерді кесу кезінде оларды қалпына келтіру осы Ережелердің 19 және 20 тармақтарында көрсетілген тұлғалардың қаражаттары есебінен жүргізіледі. </w:t>
      </w:r>
      <w:r>
        <w:br/>
      </w:r>
      <w:r>
        <w:rPr>
          <w:rFonts w:ascii="Times New Roman"/>
          <w:b w:val="false"/>
          <w:i w:val="false"/>
          <w:color w:val="000000"/>
          <w:sz w:val="28"/>
        </w:rPr>
        <w:t xml:space="preserve">
      26. Жасыл желектерді өтемдік қалпына келтіруді жеке немесе заңды тұлғалар дербес немесе оларды одан әрі күтудің міндетті шарттарын сақтай отырып арнайы кәсіпорындармен шарт бойынша жүргізеді. </w:t>
      </w:r>
      <w:r>
        <w:br/>
      </w:r>
      <w:r>
        <w:rPr>
          <w:rFonts w:ascii="Times New Roman"/>
          <w:b w:val="false"/>
          <w:i w:val="false"/>
          <w:color w:val="000000"/>
          <w:sz w:val="28"/>
        </w:rPr>
        <w:t xml:space="preserve">
      27. Бюджет қаражаты есебінен құрылыс жұмыстарын жүргізген кезде (күрделі құрылыс, жолдарды, жаяу соқпақтарды, арық желілерін жөндеу және т.б.) олар аяқталысымен құрылыс жұмыстарын жүргізген ұйымдар жасыл желектерді қалпына келтіруге немесе жасауға (егер жобада көзделген болса) міндетті. </w:t>
      </w:r>
      <w:r>
        <w:br/>
      </w:r>
      <w:r>
        <w:rPr>
          <w:rFonts w:ascii="Times New Roman"/>
          <w:b w:val="false"/>
          <w:i w:val="false"/>
          <w:color w:val="000000"/>
          <w:sz w:val="28"/>
        </w:rPr>
        <w:t xml:space="preserve">
      28. Қатты өскен немесе зақымдалған жасыл желек өздігінен құлаған кезде, кінәлі тұлғаларды анықтау мүмкін емес жағдайда жасыл желектерді қалпына келтіру белгіленген тәртіппен жергілікті бюджет есебінен жүргізіледі. </w:t>
      </w:r>
      <w:r>
        <w:br/>
      </w:r>
      <w:r>
        <w:rPr>
          <w:rFonts w:ascii="Times New Roman"/>
          <w:b w:val="false"/>
          <w:i w:val="false"/>
          <w:color w:val="000000"/>
          <w:sz w:val="28"/>
        </w:rPr>
        <w:t xml:space="preserve">
      29. Жасыл желектер механикалық зақымдалған немесе жол-көлік оқиғалары салдарынан жойылған жағдайда кінәлі тараптар осы Ережелердің 27 тармағына сәйкес үш есе көлемде зақымдалған немесе жойылған желектердің өтемдік қалпына келтірілуін жүргізуге міндетті. </w:t>
      </w:r>
      <w:r>
        <w:br/>
      </w:r>
      <w:r>
        <w:rPr>
          <w:rFonts w:ascii="Times New Roman"/>
          <w:b w:val="false"/>
          <w:i w:val="false"/>
          <w:color w:val="000000"/>
          <w:sz w:val="28"/>
        </w:rPr>
        <w:t xml:space="preserve">
      30. Отырғызылған жасыл желектер өспеген жағдайда оның мүддесі үшін кесу жүргізілген тұлға жасыл желектерді қайта отырғызады және олардың әрі қарай күтілуін қамтамасыз етеді. </w:t>
      </w:r>
      <w:r>
        <w:br/>
      </w:r>
      <w:r>
        <w:rPr>
          <w:rFonts w:ascii="Times New Roman"/>
          <w:b w:val="false"/>
          <w:i w:val="false"/>
          <w:color w:val="000000"/>
          <w:sz w:val="28"/>
        </w:rPr>
        <w:t xml:space="preserve">
      31. Қажетті күтіп-ұстау,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өспегендігі анықталған жағдайда (қурағандарын қоспағанда) оларды қалпына келтіру жасыл желектерді күту жауапкершілігі жүктелген тұлғалар есебінен жүргізіледі. Отырғызуды қалпына келтіру, уәкілетті органмен келісілген, мерзімі көрсетілген өтемдік қалпына келтіру жоспарына сәйкес жүргізіледі. </w:t>
      </w:r>
      <w:r>
        <w:br/>
      </w:r>
      <w:r>
        <w:rPr>
          <w:rFonts w:ascii="Times New Roman"/>
          <w:b w:val="false"/>
          <w:i w:val="false"/>
          <w:color w:val="000000"/>
          <w:sz w:val="28"/>
        </w:rPr>
        <w:t xml:space="preserve">
      32. 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(ағаш-бұта өсімдігі діңінің, көшеттің, көкжелектердің, гүлзарлардың айналасына, қажетті жағдайда бөрікбастарды қорғау) механикалық және өзге зақымдалулардан қорғалуға тиіс. </w:t>
      </w:r>
      <w:r>
        <w:br/>
      </w:r>
      <w:r>
        <w:rPr>
          <w:rFonts w:ascii="Times New Roman"/>
          <w:b w:val="false"/>
          <w:i w:val="false"/>
          <w:color w:val="000000"/>
          <w:sz w:val="28"/>
        </w:rPr>
        <w:t xml:space="preserve">
      33. Кепілді өтемдік отырғызулардың жүргізілуіне және оларды күту жұмыстарына бақылауды ұйымдастыруды уәкілетті орган жүргізеді.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ІV.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34.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 осы Ережеде белгіленген тәртіппен ресімделеді, және жасыл желектер өсіп тұрған жер учаскесіне жер пайдалану құқығын айғақтайтын құжаттарды міндетті көрсетуі бойынша немесе белгіленген тәртіппен бекітілген табиғат қорғау шаралары жоспарына сәйкес уәкілетті органның ресми рұқсатымен ғана жүргізіледі. </w:t>
      </w:r>
      <w:r>
        <w:br/>
      </w:r>
      <w:r>
        <w:rPr>
          <w:rFonts w:ascii="Times New Roman"/>
          <w:b w:val="false"/>
          <w:i w:val="false"/>
          <w:color w:val="000000"/>
          <w:sz w:val="28"/>
        </w:rPr>
        <w:t xml:space="preserve">
      35. Жасыл желектерді санитарлық кесу, амалсыз кесу, сүңгегін тазалау және санитарлық қырқу жыл бойында жүргізіледі. </w:t>
      </w:r>
      <w:r>
        <w:br/>
      </w:r>
      <w:r>
        <w:rPr>
          <w:rFonts w:ascii="Times New Roman"/>
          <w:b w:val="false"/>
          <w:i w:val="false"/>
          <w:color w:val="000000"/>
          <w:sz w:val="28"/>
        </w:rPr>
        <w:t xml:space="preserve">
      Жасыл желектерді қайта отырғызу күз түскеннен бастап ерте көктемге дейін жүргізіледі, уәкілетті орган берген рұқсатта жұмыс жүргізу уақыты көрсетіледі. </w:t>
      </w:r>
      <w:r>
        <w:br/>
      </w:r>
      <w:r>
        <w:rPr>
          <w:rFonts w:ascii="Times New Roman"/>
          <w:b w:val="false"/>
          <w:i w:val="false"/>
          <w:color w:val="000000"/>
          <w:sz w:val="28"/>
        </w:rPr>
        <w:t xml:space="preserve">
      Жасарту (сирету) тозаңдану басталғанға дейін немесе күздің аяғына дейін жүргізіледі. </w:t>
      </w:r>
      <w:r>
        <w:br/>
      </w:r>
      <w:r>
        <w:rPr>
          <w:rFonts w:ascii="Times New Roman"/>
          <w:b w:val="false"/>
          <w:i w:val="false"/>
          <w:color w:val="000000"/>
          <w:sz w:val="28"/>
        </w:rPr>
        <w:t xml:space="preserve">
      36. Ережелердің күші бұрыннан бар жеке тұрғын үй аумағына, азаматтардың саяжайларына, қаланың коммуналдық қызметтері қарауына жататын зираттар учаскелеріне таратылмайды. </w:t>
      </w:r>
      <w:r>
        <w:br/>
      </w:r>
      <w:r>
        <w:rPr>
          <w:rFonts w:ascii="Times New Roman"/>
          <w:b w:val="false"/>
          <w:i w:val="false"/>
          <w:color w:val="000000"/>
          <w:sz w:val="28"/>
        </w:rPr>
        <w:t xml:space="preserve">
      Жасыл желектерді санитарлық кесу, амалсыз кесу, сүңгегін тазалау және қайта отырғызу жалпы табиғат пайдалану тәртібімен, рұқсатты ресімдеусіз олардың өз ұйғарымы бойынша жүргізіледі. </w:t>
      </w:r>
      <w:r>
        <w:br/>
      </w:r>
      <w:r>
        <w:rPr>
          <w:rFonts w:ascii="Times New Roman"/>
          <w:b w:val="false"/>
          <w:i w:val="false"/>
          <w:color w:val="000000"/>
          <w:sz w:val="28"/>
        </w:rPr>
        <w:t xml:space="preserve">
      37. Жаңа құрылысты оның ішінде, жаңғыртуға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уәкілетті ресми органның ресми рұқсаты бойынша жүргізіледі. </w:t>
      </w:r>
      <w:r>
        <w:br/>
      </w:r>
      <w:r>
        <w:rPr>
          <w:rFonts w:ascii="Times New Roman"/>
          <w:b w:val="false"/>
          <w:i w:val="false"/>
          <w:color w:val="000000"/>
          <w:sz w:val="28"/>
        </w:rPr>
        <w:t xml:space="preserve">
      38. Осы Ережелердің 19 және 20 тармақтарында көрсетілген тұлғалар, сондай-ақ аумақтарында жасыл желек өсетін ауылшаруашылығы мақсатындағы жер учаскелерін пайдаланушылар жыл сайын көктемгі және жазғы кезеңде зиянкестерден (жәндіктерден, паразиттік өсімдіктерден) және аурулардан желектерге химиялық және фитоәдістермен химиялық өңдеу жүргізуге міндетті. </w:t>
      </w:r>
      <w:r>
        <w:br/>
      </w:r>
      <w:r>
        <w:rPr>
          <w:rFonts w:ascii="Times New Roman"/>
          <w:b w:val="false"/>
          <w:i w:val="false"/>
          <w:color w:val="000000"/>
          <w:sz w:val="28"/>
        </w:rPr>
        <w:t xml:space="preserve">
      39. Осы Ережелердің 38 тармағында көрсетілген тұлғалардың химиялық өңдеулер жүргізуін бақылау бойынша жұмыстарды ұйымдастыру алдын ала бекітілген шаралар жоспары бойынша жүргізіледі және Алматы қаласы аудандары әкімдерінің аппараттары мен Алматы қаласы ішкі істер департаментінің органдарына жүктеледі. </w:t>
      </w:r>
      <w:r>
        <w:br/>
      </w:r>
      <w:r>
        <w:rPr>
          <w:rFonts w:ascii="Times New Roman"/>
          <w:b w:val="false"/>
          <w:i w:val="false"/>
          <w:color w:val="000000"/>
          <w:sz w:val="28"/>
        </w:rPr>
        <w:t xml:space="preserve">
      40. Жалпы пайдаланатын жерлерде жасыл желектерді кесуді уәкілетті органның міндетті рұқсатты ресімдеуімен тендерлік негізде арнайы ұйымдар жүргізеді. </w:t>
      </w:r>
      <w:r>
        <w:br/>
      </w:r>
      <w:r>
        <w:rPr>
          <w:rFonts w:ascii="Times New Roman"/>
          <w:b w:val="false"/>
          <w:i w:val="false"/>
          <w:color w:val="000000"/>
          <w:sz w:val="28"/>
        </w:rPr>
        <w:t xml:space="preserve">
      41.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тиісті бюджет қаражаты есебінен жүргізіледі. </w:t>
      </w:r>
      <w:r>
        <w:br/>
      </w:r>
      <w:r>
        <w:rPr>
          <w:rFonts w:ascii="Times New Roman"/>
          <w:b w:val="false"/>
          <w:i w:val="false"/>
          <w:color w:val="000000"/>
          <w:sz w:val="28"/>
        </w:rPr>
        <w:t xml:space="preserve">
      42. Ағаштың құлауы адамдардың өмірі мен денсаулығына қауіп туғызатын, ғимараттар мен имараттардың, коммуникациялардың зақымдалуына, жол қозғалысы қауіпсіздігінің бұзылуына алып келетін төтенше және авариялық жағдайларда аталған жасыл желектерді кесу рұқсатты ресімдеусіз шұғыл түрде жүргізіледі. Кесу дерегі ауданның экологиялық қызметінің және кесуді жүргізген арнайы кәсіпорынның қатысуымен жұмыс басталған сәттен бастап 24 (жиырма төрт) сағаттың бойында төтенше жағдайлар органдарының құтқарушы қызметінің куәландыру актісімен айғақталады, артынша уәкілетті органға хабарланады. </w:t>
      </w:r>
      <w:r>
        <w:br/>
      </w:r>
      <w:r>
        <w:rPr>
          <w:rFonts w:ascii="Times New Roman"/>
          <w:b w:val="false"/>
          <w:i w:val="false"/>
          <w:color w:val="000000"/>
          <w:sz w:val="28"/>
        </w:rPr>
        <w:t xml:space="preserve">
      43. Шеткі өткізгіштер жолының екі жағында да тұрған электр тораптарының күзеттік және санитарлық қорғау аймақтары Қазақстан Республикасы Үкіметінің "1000 В-қа дейінгі және 1000 В-дан артық электр тораптарын және жылу тораптарын қорғау ережелері туралы»1997 жылғы 10 қазандағы N 1436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15 метрден бастап 55 метрге дейінгі аралықты құрайды. Бұл аумақтарда тиісті ұйымдар қызмет көрсетеді. Аталған учаскелер бойындағы жасыл желектерді санитарлық кесуді, қажетті амалсыз кесуді және санитарлық қырқуды олар уәкілетті органның рұқсатын міндетті алусыз жүргізеді. </w:t>
      </w:r>
      <w:r>
        <w:br/>
      </w:r>
      <w:r>
        <w:rPr>
          <w:rFonts w:ascii="Times New Roman"/>
          <w:b w:val="false"/>
          <w:i w:val="false"/>
          <w:color w:val="000000"/>
          <w:sz w:val="28"/>
        </w:rPr>
        <w:t xml:space="preserve">
      44. Қала автомобиль жолдарында апаттық жағдай туғызатын, жол белгілерінің анық көрінуін тұмшалайтын жасыл желектерді санитарлық қырқу, жол қозғалысы қауіпсіздігін қамтамасыз ету мақсатында уәкілетті органдардың рұқсатын алусыз жүргізіледі. </w:t>
      </w:r>
      <w:r>
        <w:br/>
      </w:r>
      <w:r>
        <w:rPr>
          <w:rFonts w:ascii="Times New Roman"/>
          <w:b w:val="false"/>
          <w:i w:val="false"/>
          <w:color w:val="000000"/>
          <w:sz w:val="28"/>
        </w:rPr>
        <w:t xml:space="preserve">
      45.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аудандардың төтенше жағдайлар органдары мен экологиялық қызметінің куәландыру актісімен айғақталады, артынша 72 (жетпіс екі) сағаттың бойында белгіленген тәртіппен уәкілетті органға хабарланады. </w:t>
      </w:r>
      <w:r>
        <w:br/>
      </w:r>
      <w:r>
        <w:rPr>
          <w:rFonts w:ascii="Times New Roman"/>
          <w:b w:val="false"/>
          <w:i w:val="false"/>
          <w:color w:val="000000"/>
          <w:sz w:val="28"/>
        </w:rPr>
        <w:t xml:space="preserve">
      46. Кесілген жасыл желек пен ұнталған қалдықтарды (үгінділер, бұталар, жапырақтар, бөрікбастар және т.б.)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талаптарына толық сәйкестікте жүргізілуге тиіс. </w:t>
      </w:r>
      <w:r>
        <w:br/>
      </w:r>
      <w:r>
        <w:rPr>
          <w:rFonts w:ascii="Times New Roman"/>
          <w:b w:val="false"/>
          <w:i w:val="false"/>
          <w:color w:val="000000"/>
          <w:sz w:val="28"/>
        </w:rPr>
        <w:t xml:space="preserve">
      47. Жасыл желектерді қайта отырғызу бойынша жұмыс жүргізілгеннен кейін тапсырысшы олардың одан әрі ұстап, күтілуін қамтамасыз етуге міндетті. </w:t>
      </w:r>
      <w:r>
        <w:br/>
      </w:r>
      <w:r>
        <w:rPr>
          <w:rFonts w:ascii="Times New Roman"/>
          <w:b w:val="false"/>
          <w:i w:val="false"/>
          <w:color w:val="000000"/>
          <w:sz w:val="28"/>
        </w:rPr>
        <w:t xml:space="preserve">
      48. Жасыл желекті санитарлық кесуге, амалсыз кесуге, сүңгегін тазалауға, санитарлық қырқуға, қайта отырғызуға рұқсатты ресімдеу үшін мынадай құжаттар тапсырылуға тиіс: </w:t>
      </w:r>
      <w:r>
        <w:br/>
      </w:r>
      <w:r>
        <w:rPr>
          <w:rFonts w:ascii="Times New Roman"/>
          <w:b w:val="false"/>
          <w:i w:val="false"/>
          <w:color w:val="000000"/>
          <w:sz w:val="28"/>
        </w:rPr>
        <w:t xml:space="preserve">
      Заңды тұлғалар үшін: </w:t>
      </w:r>
      <w:r>
        <w:br/>
      </w:r>
      <w:r>
        <w:rPr>
          <w:rFonts w:ascii="Times New Roman"/>
          <w:b w:val="false"/>
          <w:i w:val="false"/>
          <w:color w:val="000000"/>
          <w:sz w:val="28"/>
        </w:rPr>
        <w:t xml:space="preserve">
      1) уәкілетті орган басшысының атына мекенжайы, басшының тегі, аты, әкесінің аты, сұратылған жасыл желектің мекенжайы және байланыс телефоны көрсетілген өтініш; </w:t>
      </w:r>
      <w:r>
        <w:br/>
      </w:r>
      <w:r>
        <w:rPr>
          <w:rFonts w:ascii="Times New Roman"/>
          <w:b w:val="false"/>
          <w:i w:val="false"/>
          <w:color w:val="000000"/>
          <w:sz w:val="28"/>
        </w:rPr>
        <w:t xml:space="preserve">
      2) жергілікті атқарушы орган шешімінің көшірмесі (нысандар құрылысы, оның ішінде жеке тұрғын үй құрылысы үшін (бұдан әрі ЖТҚ) үшін жер учаскесін бөлген кезде); </w:t>
      </w:r>
      <w:r>
        <w:br/>
      </w:r>
      <w:r>
        <w:rPr>
          <w:rFonts w:ascii="Times New Roman"/>
          <w:b w:val="false"/>
          <w:i w:val="false"/>
          <w:color w:val="000000"/>
          <w:sz w:val="28"/>
        </w:rPr>
        <w:t xml:space="preserve">
      3) жер учаскесіне құқық беретін құжаттардың көшірмесі; </w:t>
      </w:r>
      <w:r>
        <w:br/>
      </w:r>
      <w:r>
        <w:rPr>
          <w:rFonts w:ascii="Times New Roman"/>
          <w:b w:val="false"/>
          <w:i w:val="false"/>
          <w:color w:val="000000"/>
          <w:sz w:val="28"/>
        </w:rPr>
        <w:t xml:space="preserve">
      4) мемлекеттік экологиялық сараптама қорытындысы (салынып жатқан және жаңартылатын нысандар үшін); </w:t>
      </w:r>
      <w:r>
        <w:br/>
      </w:r>
      <w:r>
        <w:rPr>
          <w:rFonts w:ascii="Times New Roman"/>
          <w:b w:val="false"/>
          <w:i w:val="false"/>
          <w:color w:val="000000"/>
          <w:sz w:val="28"/>
        </w:rPr>
        <w:t xml:space="preserve">
      5) қайта салынатын нысандар үшін Алматы қаласы сәулет және қала құрылысы департаментінің сәулеттік-жоспарламалық тапсырмасы бойынша қорытынды; </w:t>
      </w:r>
      <w:r>
        <w:br/>
      </w:r>
      <w:r>
        <w:rPr>
          <w:rFonts w:ascii="Times New Roman"/>
          <w:b w:val="false"/>
          <w:i w:val="false"/>
          <w:color w:val="000000"/>
          <w:sz w:val="28"/>
        </w:rPr>
        <w:t xml:space="preserve">
      6) бұрыннан бар жасыл желектердің тұқымдық және сандық құрамы, олардың жәй-күйі көрсетілген жер учаскесінің топографиялық түсірілімі; </w:t>
      </w:r>
      <w:r>
        <w:br/>
      </w:r>
      <w:r>
        <w:rPr>
          <w:rFonts w:ascii="Times New Roman"/>
          <w:b w:val="false"/>
          <w:i w:val="false"/>
          <w:color w:val="000000"/>
          <w:sz w:val="28"/>
        </w:rPr>
        <w:t xml:space="preserve">
      7) өтемдік көгалдандыру жоспары немесе жасыл желектердің орналасуы көрсетілген жобалық көгалдандыру жоспары; </w:t>
      </w:r>
      <w:r>
        <w:br/>
      </w:r>
      <w:r>
        <w:rPr>
          <w:rFonts w:ascii="Times New Roman"/>
          <w:b w:val="false"/>
          <w:i w:val="false"/>
          <w:color w:val="000000"/>
          <w:sz w:val="28"/>
        </w:rPr>
        <w:t xml:space="preserve">
      8) өтемдік көгалдандыру бойынша көшеттерді отырғызуды аяқтау, уақыты көрсетілген кепілдік хат. </w:t>
      </w:r>
      <w:r>
        <w:br/>
      </w:r>
      <w:r>
        <w:rPr>
          <w:rFonts w:ascii="Times New Roman"/>
          <w:b w:val="false"/>
          <w:i w:val="false"/>
          <w:color w:val="000000"/>
          <w:sz w:val="28"/>
        </w:rPr>
        <w:t xml:space="preserve">
      Жеке тұлғалар үшін: </w:t>
      </w:r>
      <w:r>
        <w:br/>
      </w:r>
      <w:r>
        <w:rPr>
          <w:rFonts w:ascii="Times New Roman"/>
          <w:b w:val="false"/>
          <w:i w:val="false"/>
          <w:color w:val="000000"/>
          <w:sz w:val="28"/>
        </w:rPr>
        <w:t xml:space="preserve">
      1) уәкілетті орган басшысының атына өтініш; </w:t>
      </w:r>
      <w:r>
        <w:br/>
      </w:r>
      <w:r>
        <w:rPr>
          <w:rFonts w:ascii="Times New Roman"/>
          <w:b w:val="false"/>
          <w:i w:val="false"/>
          <w:color w:val="000000"/>
          <w:sz w:val="28"/>
        </w:rPr>
        <w:t xml:space="preserve">
      2) жер учаскесіне құқық беретін құжаттардың көшірмесі; </w:t>
      </w:r>
      <w:r>
        <w:br/>
      </w:r>
      <w:r>
        <w:rPr>
          <w:rFonts w:ascii="Times New Roman"/>
          <w:b w:val="false"/>
          <w:i w:val="false"/>
          <w:color w:val="000000"/>
          <w:sz w:val="28"/>
        </w:rPr>
        <w:t xml:space="preserve">
      3) жасыл желектердің орналасуы көрсетілген өтемдік көгалдандырудың нобай-жоспары; </w:t>
      </w:r>
      <w:r>
        <w:br/>
      </w:r>
      <w:r>
        <w:rPr>
          <w:rFonts w:ascii="Times New Roman"/>
          <w:b w:val="false"/>
          <w:i w:val="false"/>
          <w:color w:val="000000"/>
          <w:sz w:val="28"/>
        </w:rPr>
        <w:t xml:space="preserve">
      4) өтемдік көгалдандыру бойынша көшеттерді отырғызуды аяқтау уақыты көрсетілген кепілдік хат. </w:t>
      </w:r>
      <w:r>
        <w:br/>
      </w:r>
      <w:r>
        <w:rPr>
          <w:rFonts w:ascii="Times New Roman"/>
          <w:b w:val="false"/>
          <w:i w:val="false"/>
          <w:color w:val="000000"/>
          <w:sz w:val="28"/>
        </w:rPr>
        <w:t xml:space="preserve">
      49. Қайта салынатын нысандар үшін жеке және заңды тұлғалар жасыл желектерді кесуге рұқсат беру туралы өтініш жасаған кезде олар жоғарыда көрсетілген құжаттардың көшірмелерін тапсыруы қажет. </w:t>
      </w:r>
      <w:r>
        <w:br/>
      </w:r>
      <w:r>
        <w:rPr>
          <w:rFonts w:ascii="Times New Roman"/>
          <w:b w:val="false"/>
          <w:i w:val="false"/>
          <w:color w:val="000000"/>
          <w:sz w:val="28"/>
        </w:rPr>
        <w:t xml:space="preserve">
      50. Өтініш уәкілетті орган маманының сол жерге барып жер учаскесіне міндетті тексеріс жүргізуімен қаралады, оған тапсырысшының немесе өтініш берушінің өкілі қатысады. </w:t>
      </w:r>
      <w:r>
        <w:br/>
      </w:r>
      <w:r>
        <w:rPr>
          <w:rFonts w:ascii="Times New Roman"/>
          <w:b w:val="false"/>
          <w:i w:val="false"/>
          <w:color w:val="000000"/>
          <w:sz w:val="28"/>
        </w:rPr>
        <w:t xml:space="preserve">
      51. Санитарлық кесуге, амалсыз кесуге, санитарлық қырқуға және сүңгектерін қалыптастыруға түсетін (қаралатын учаскедегі) желектің 10 бірліктен артық сандық құрамын алдын ала анықтаған жағдайда тапсырысшы алдын ала өтінішке қоса белгіленген тәртіппен түгендеу және орман ауруларына бейімділік деңгейін зерттеу материалдарын тапсырады. </w:t>
      </w:r>
      <w:r>
        <w:br/>
      </w:r>
      <w:r>
        <w:rPr>
          <w:rFonts w:ascii="Times New Roman"/>
          <w:b w:val="false"/>
          <w:i w:val="false"/>
          <w:color w:val="000000"/>
          <w:sz w:val="28"/>
        </w:rPr>
        <w:t xml:space="preserve">
      52. 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 алайда ағымдағы күнтізбелік жыл айының соңғы күнінен кешіктірмей уәкілетті орган дербес анықтайды. </w:t>
      </w:r>
      <w:r>
        <w:br/>
      </w:r>
      <w:r>
        <w:rPr>
          <w:rFonts w:ascii="Times New Roman"/>
          <w:b w:val="false"/>
          <w:i w:val="false"/>
          <w:color w:val="000000"/>
          <w:sz w:val="28"/>
        </w:rPr>
        <w:t xml:space="preserve">
      53. Абаттандырылған аумақтарға осы ережелермен тыйым салынады: </w:t>
      </w:r>
      <w:r>
        <w:br/>
      </w:r>
      <w:r>
        <w:rPr>
          <w:rFonts w:ascii="Times New Roman"/>
          <w:b w:val="false"/>
          <w:i w:val="false"/>
          <w:color w:val="000000"/>
          <w:sz w:val="28"/>
        </w:rPr>
        <w:t xml:space="preserve">
      1) жасыл желектерді зақымдауға немесе құртуға; </w:t>
      </w:r>
      <w:r>
        <w:br/>
      </w:r>
      <w:r>
        <w:rPr>
          <w:rFonts w:ascii="Times New Roman"/>
          <w:b w:val="false"/>
          <w:i w:val="false"/>
          <w:color w:val="000000"/>
          <w:sz w:val="28"/>
        </w:rPr>
        <w:t xml:space="preserve">
      2) алау жағуға, түскен жапырақ пен құрғақ шөпті жағуға; </w:t>
      </w:r>
      <w:r>
        <w:br/>
      </w:r>
      <w:r>
        <w:rPr>
          <w:rFonts w:ascii="Times New Roman"/>
          <w:b w:val="false"/>
          <w:i w:val="false"/>
          <w:color w:val="000000"/>
          <w:sz w:val="28"/>
        </w:rPr>
        <w:t xml:space="preserve">
      3) тұрмыстық және өнеркәсіптік қалдықтармен, ағынды сумен қоқыстауға және ластауға; </w:t>
      </w:r>
      <w:r>
        <w:br/>
      </w:r>
      <w:r>
        <w:rPr>
          <w:rFonts w:ascii="Times New Roman"/>
          <w:b w:val="false"/>
          <w:i w:val="false"/>
          <w:color w:val="000000"/>
          <w:sz w:val="28"/>
        </w:rPr>
        <w:t xml:space="preserve">
      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 </w:t>
      </w:r>
      <w:r>
        <w:br/>
      </w:r>
      <w:r>
        <w:rPr>
          <w:rFonts w:ascii="Times New Roman"/>
          <w:b w:val="false"/>
          <w:i w:val="false"/>
          <w:color w:val="000000"/>
          <w:sz w:val="28"/>
        </w:rPr>
        <w:t xml:space="preserve">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 </w:t>
      </w:r>
      <w:r>
        <w:br/>
      </w:r>
      <w:r>
        <w:rPr>
          <w:rFonts w:ascii="Times New Roman"/>
          <w:b w:val="false"/>
          <w:i w:val="false"/>
          <w:color w:val="000000"/>
          <w:sz w:val="28"/>
        </w:rPr>
        <w:t xml:space="preserve">
      6) автокөлік құралдарын жууға; </w:t>
      </w:r>
      <w:r>
        <w:br/>
      </w:r>
      <w:r>
        <w:rPr>
          <w:rFonts w:ascii="Times New Roman"/>
          <w:b w:val="false"/>
          <w:i w:val="false"/>
          <w:color w:val="000000"/>
          <w:sz w:val="28"/>
        </w:rPr>
        <w:t xml:space="preserve">
      7) көкжелекке көлік құралдарын қоюға; </w:t>
      </w:r>
      <w:r>
        <w:br/>
      </w:r>
      <w:r>
        <w:rPr>
          <w:rFonts w:ascii="Times New Roman"/>
          <w:b w:val="false"/>
          <w:i w:val="false"/>
          <w:color w:val="000000"/>
          <w:sz w:val="28"/>
        </w:rPr>
        <w:t xml:space="preserve">
      8) мал жаюға; </w:t>
      </w:r>
      <w:r>
        <w:br/>
      </w:r>
      <w:r>
        <w:rPr>
          <w:rFonts w:ascii="Times New Roman"/>
          <w:b w:val="false"/>
          <w:i w:val="false"/>
          <w:color w:val="000000"/>
          <w:sz w:val="28"/>
        </w:rPr>
        <w:t xml:space="preserve">
      9) әртүрлі жүктерді, оның ішінде құрылыс материалдарын үюге; </w:t>
      </w:r>
      <w:r>
        <w:br/>
      </w:r>
      <w:r>
        <w:rPr>
          <w:rFonts w:ascii="Times New Roman"/>
          <w:b w:val="false"/>
          <w:i w:val="false"/>
          <w:color w:val="000000"/>
          <w:sz w:val="28"/>
        </w:rPr>
        <w:t xml:space="preserve">
      10) ағаштар мен бұталардың сақталуын қамтамсыз ететін шараларды сақтамай, жасыл желектер алып жатқан учаскелерге төбеден қар түсіруге; </w:t>
      </w:r>
      <w:r>
        <w:br/>
      </w:r>
      <w:r>
        <w:rPr>
          <w:rFonts w:ascii="Times New Roman"/>
          <w:b w:val="false"/>
          <w:i w:val="false"/>
          <w:color w:val="000000"/>
          <w:sz w:val="28"/>
        </w:rPr>
        <w:t xml:space="preserve">
      11) жасыл желекке залал келтіруге қабілетті өзге әрекеттер жасауға және шарасыздық танытуға.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V. Жасыл желектерді қорғау мен күту саласындағы құқық бұзушылық үшін жауапкершілік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54. Жасыл желектерді заңсыз зақымдау немесе жою үшін жауапкершілік Қазақстан Республикасының қолданыстағы заңнамасы негізінде анықталады. </w:t>
      </w:r>
      <w:r>
        <w:br/>
      </w:r>
      <w:r>
        <w:rPr>
          <w:rFonts w:ascii="Times New Roman"/>
          <w:b w:val="false"/>
          <w:i w:val="false"/>
          <w:color w:val="000000"/>
          <w:sz w:val="28"/>
        </w:rPr>
        <w:t xml:space="preserve">
      55. Жеке, лауазымды және заңды тұлғалар осы Ережелердің баптарын бұзған жағдайда Қазақстан Республикасы заңнамасына сәйкес жауапкершілікке тартылады. </w:t>
      </w:r>
    </w:p>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Жасыл желектерді зертеу </w:t>
      </w:r>
      <w:r>
        <w:br/>
      </w:r>
      <w:r>
        <w:rPr>
          <w:rFonts w:ascii="Times New Roman"/>
          <w:b/>
          <w:i w:val="false"/>
          <w:color w:val="000000"/>
        </w:rPr>
        <w:t xml:space="preserve">
АКТІСІ </w:t>
      </w:r>
      <w:r>
        <w:br/>
      </w:r>
      <w:r>
        <w:rPr>
          <w:rFonts w:ascii="Times New Roman"/>
          <w:b/>
          <w:i w:val="false"/>
          <w:color w:val="000000"/>
        </w:rPr>
        <w:t xml:space="preserve">
  </w:t>
      </w:r>
      <w:r>
        <w:br/>
      </w:r>
      <w:r>
        <w:rPr>
          <w:rFonts w:ascii="Times New Roman"/>
          <w:b/>
          <w:i w:val="false"/>
          <w:color w:val="000000"/>
        </w:rPr>
        <w:t xml:space="preserve">
200___ ж. "____" _________ </w:t>
      </w:r>
    </w:p>
    <w:p>
      <w:pPr>
        <w:spacing w:after="0"/>
        <w:ind w:left="0"/>
        <w:jc w:val="both"/>
      </w:pPr>
      <w:r>
        <w:rPr>
          <w:rFonts w:ascii="Times New Roman"/>
          <w:b w:val="false"/>
          <w:i w:val="false"/>
          <w:color w:val="000000"/>
          <w:sz w:val="28"/>
        </w:rPr>
        <w:t xml:space="preserve">      Көше____________________________________________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аудан______________________________Алматы қаласы </w:t>
      </w:r>
      <w:r>
        <w:br/>
      </w:r>
      <w:r>
        <w:rPr>
          <w:rFonts w:ascii="Times New Roman"/>
          <w:b w:val="false"/>
          <w:i w:val="false"/>
          <w:color w:val="000000"/>
          <w:sz w:val="28"/>
        </w:rPr>
        <w:t xml:space="preserve">
      Бiздер, төменде қол қоюшылар,___________________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лауазымды тұлғасы (лауазымы, А.Ж.Т, органның атауы)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және тапсырыс берушiнiң өкiлi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түсетiн жасыл желектерге зерттеу жүргiздi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Нәтижесінде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53"/>
        <w:gridCol w:w="2573"/>
        <w:gridCol w:w="2033"/>
        <w:gridCol w:w="2813"/>
        <w:gridCol w:w="199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 </w:t>
            </w:r>
            <w:r>
              <w:br/>
            </w:r>
            <w:r>
              <w:rPr>
                <w:rFonts w:ascii="Times New Roman"/>
                <w:b w:val="false"/>
                <w:i w:val="false"/>
                <w:color w:val="000000"/>
                <w:sz w:val="20"/>
              </w:rPr>
              <w:t xml:space="preserve">
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Кесілетін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отырғызу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73"/>
        <w:gridCol w:w="1893"/>
        <w:gridCol w:w="2313"/>
        <w:gridCol w:w="2613"/>
        <w:gridCol w:w="23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(нақты) жағдайы)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емес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 _____ дана болып жасалды.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Ескертпе: Тексеру акті ағашты кесуге немесе отырғызуға құқық беретiн құжат болып табылмайды. </w:t>
      </w:r>
      <w:r>
        <w:br/>
      </w:r>
      <w:r>
        <w:rPr>
          <w:rFonts w:ascii="Times New Roman"/>
          <w:b w:val="false"/>
          <w:i w:val="false"/>
          <w:color w:val="000000"/>
          <w:sz w:val="28"/>
        </w:rPr>
        <w:t xml:space="preserve">
  </w:t>
      </w:r>
      <w:r>
        <w:br/>
      </w:r>
      <w:r>
        <w:rPr>
          <w:rFonts w:ascii="Times New Roman"/>
          <w:b w:val="false"/>
          <w:i w:val="false"/>
          <w:color w:val="000000"/>
          <w:sz w:val="28"/>
        </w:rPr>
        <w:t xml:space="preserve">
      Тапсырысшының өкiлi алды   ________   А.Ж.Т. </w:t>
      </w:r>
      <w:r>
        <w:br/>
      </w:r>
      <w:r>
        <w:rPr>
          <w:rFonts w:ascii="Times New Roman"/>
          <w:b w:val="false"/>
          <w:i w:val="false"/>
          <w:color w:val="000000"/>
          <w:sz w:val="28"/>
        </w:rPr>
        <w:t xml:space="preserve">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лауазымды тұлғасының      қолы     А.Ж.Т. </w:t>
      </w:r>
    </w:p>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Жасыл желектердi кесу, амалсыз кесу, қайта отырғызу </w:t>
      </w:r>
      <w:r>
        <w:br/>
      </w:r>
      <w:r>
        <w:rPr>
          <w:rFonts w:ascii="Times New Roman"/>
          <w:b/>
          <w:i w:val="false"/>
          <w:color w:val="000000"/>
        </w:rPr>
        <w:t xml:space="preserve">
РҰҚСАТЫ </w:t>
      </w:r>
    </w:p>
    <w:p>
      <w:pPr>
        <w:spacing w:after="0"/>
        <w:ind w:left="0"/>
        <w:jc w:val="both"/>
      </w:pPr>
      <w:r>
        <w:rPr>
          <w:rFonts w:ascii="Times New Roman"/>
          <w:b w:val="false"/>
          <w:i w:val="false"/>
          <w:color w:val="000000"/>
          <w:sz w:val="28"/>
        </w:rPr>
        <w:t xml:space="preserve">      1. Кәсiпорынның аталуы (СТН) (тапсырысшы, өтініш беруші) </w:t>
      </w:r>
      <w:r>
        <w:br/>
      </w:r>
      <w:r>
        <w:rPr>
          <w:rFonts w:ascii="Times New Roman"/>
          <w:b w:val="false"/>
          <w:i w:val="false"/>
          <w:color w:val="000000"/>
          <w:sz w:val="28"/>
        </w:rPr>
        <w:t xml:space="preserve">
      2. Кәсiпорынның басшысы (А.Ж.Т.) (тапсырысшы, өтініш беруші) </w:t>
      </w:r>
      <w:r>
        <w:br/>
      </w:r>
      <w:r>
        <w:rPr>
          <w:rFonts w:ascii="Times New Roman"/>
          <w:b w:val="false"/>
          <w:i w:val="false"/>
          <w:color w:val="000000"/>
          <w:sz w:val="28"/>
        </w:rPr>
        <w:t xml:space="preserve">
      3. Сұралған учаскенің мақсаты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 үшiн негiздеме </w:t>
      </w:r>
      <w:r>
        <w:br/>
      </w:r>
      <w:r>
        <w:rPr>
          <w:rFonts w:ascii="Times New Roman"/>
          <w:b w:val="false"/>
          <w:i w:val="false"/>
          <w:color w:val="000000"/>
          <w:sz w:val="28"/>
        </w:rPr>
        <w:t xml:space="preserve">
      6. Жер учаскесінiң меншiк түрi (N, күнi) </w:t>
      </w:r>
      <w:r>
        <w:br/>
      </w:r>
      <w:r>
        <w:rPr>
          <w:rFonts w:ascii="Times New Roman"/>
          <w:b w:val="false"/>
          <w:i w:val="false"/>
          <w:color w:val="000000"/>
          <w:sz w:val="28"/>
        </w:rPr>
        <w:t xml:space="preserve">
      7. Уәкiлеттi органның жер учаскесін зерттеу актiсi </w:t>
      </w:r>
      <w:r>
        <w:br/>
      </w:r>
      <w:r>
        <w:rPr>
          <w:rFonts w:ascii="Times New Roman"/>
          <w:b w:val="false"/>
          <w:i w:val="false"/>
          <w:color w:val="000000"/>
          <w:sz w:val="28"/>
        </w:rPr>
        <w:t xml:space="preserve">
      8. Алматы қаласы жасыл желек қорының өтемдiк қалпына келтiру бойынша мiндеттеме (кепiлдiк хат) </w:t>
      </w:r>
      <w:r>
        <w:br/>
      </w:r>
      <w:r>
        <w:rPr>
          <w:rFonts w:ascii="Times New Roman"/>
          <w:b w:val="false"/>
          <w:i w:val="false"/>
          <w:color w:val="000000"/>
          <w:sz w:val="28"/>
        </w:rPr>
        <w:t xml:space="preserve">
      9. Көгалдандырудың (көріктендірудің) жобалық жоспары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жәй-күйiн ескере отыра, зерттеу актiсiне сәйкес жасыл желектерді санитарлық кесуді, амалсыз кесудi келiседi: </w:t>
      </w:r>
      <w:r>
        <w:br/>
      </w:r>
      <w:r>
        <w:rPr>
          <w:rFonts w:ascii="Times New Roman"/>
          <w:b w:val="false"/>
          <w:i w:val="false"/>
          <w:color w:val="000000"/>
          <w:sz w:val="28"/>
        </w:rPr>
        <w:t xml:space="preserve">
      "- ағаш-бұтақ жасыл желектерінің нақты (сандық, сапалық) жағдайын, сондай-ақ қайта отырғызу жұмыстарын жүргізу мерзімі мен жұмыстардың аяқталатын күнін көрсету қажет". </w:t>
      </w:r>
      <w:r>
        <w:br/>
      </w:r>
      <w:r>
        <w:rPr>
          <w:rFonts w:ascii="Times New Roman"/>
          <w:b w:val="false"/>
          <w:i w:val="false"/>
          <w:color w:val="000000"/>
          <w:sz w:val="28"/>
        </w:rPr>
        <w:t xml:space="preserve">
      Бұл жағдайда бірінші басшыға мына талаптарды орындау міндеттеледі: </w:t>
      </w:r>
      <w:r>
        <w:br/>
      </w:r>
      <w:r>
        <w:rPr>
          <w:rFonts w:ascii="Times New Roman"/>
          <w:b w:val="false"/>
          <w:i w:val="false"/>
          <w:color w:val="000000"/>
          <w:sz w:val="28"/>
        </w:rPr>
        <w:t xml:space="preserve">
      4. Жер асты және жер үстi коммуникацияларын қорғау ережелерi мен нормаларын сақтай отырып, сәнді-бағалы жасыл желектерді отырғызу жолымен өтемдiк қалпына келтiру бойынша шараларды жүргiзу. </w:t>
      </w:r>
      <w:r>
        <w:br/>
      </w:r>
      <w:r>
        <w:rPr>
          <w:rFonts w:ascii="Times New Roman"/>
          <w:b w:val="false"/>
          <w:i w:val="false"/>
          <w:color w:val="000000"/>
          <w:sz w:val="28"/>
        </w:rPr>
        <w:t xml:space="preserve">
      5. Жасыл желектердi қорғау, күту мен сақтау бойынша шаралардың толық кешенiн жүргiзу. </w:t>
      </w:r>
      <w:r>
        <w:br/>
      </w:r>
      <w:r>
        <w:rPr>
          <w:rFonts w:ascii="Times New Roman"/>
          <w:b w:val="false"/>
          <w:i w:val="false"/>
          <w:color w:val="000000"/>
          <w:sz w:val="28"/>
        </w:rPr>
        <w:t xml:space="preserve">
      6. Рұқсат күшінің мерзімі </w:t>
      </w:r>
      <w:r>
        <w:br/>
      </w:r>
      <w:r>
        <w:rPr>
          <w:rFonts w:ascii="Times New Roman"/>
          <w:b w:val="false"/>
          <w:i w:val="false"/>
          <w:color w:val="000000"/>
          <w:sz w:val="28"/>
        </w:rPr>
        <w:t xml:space="preserve">
      Қосымша: ____________ </w:t>
      </w:r>
      <w:r>
        <w:br/>
      </w:r>
      <w:r>
        <w:rPr>
          <w:rFonts w:ascii="Times New Roman"/>
          <w:b w:val="false"/>
          <w:i w:val="false"/>
          <w:color w:val="000000"/>
          <w:sz w:val="28"/>
        </w:rPr>
        <w:t xml:space="preserve">
      Ескертпе: 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Уәкілеттi органның басшысы         А.Ж.Т. </w:t>
      </w:r>
    </w:p>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3 қосымша    </w:t>
      </w:r>
    </w:p>
    <w:p>
      <w:pPr>
        <w:spacing w:after="0"/>
        <w:ind w:left="0"/>
        <w:jc w:val="left"/>
      </w:pPr>
      <w:r>
        <w:rPr>
          <w:rFonts w:ascii="Times New Roman"/>
          <w:b/>
          <w:i w:val="false"/>
          <w:color w:val="000000"/>
        </w:rPr>
        <w:t xml:space="preserve"> Жасыл желектердi </w:t>
      </w:r>
      <w:r>
        <w:br/>
      </w:r>
      <w:r>
        <w:rPr>
          <w:rFonts w:ascii="Times New Roman"/>
          <w:b/>
          <w:i w:val="false"/>
          <w:color w:val="000000"/>
        </w:rPr>
        <w:t xml:space="preserve">
Пішіндемелік қырқуға (жасартуға), санитарлық  кесуге, сүңгегін тазалауға </w:t>
      </w:r>
      <w:r>
        <w:br/>
      </w:r>
      <w:r>
        <w:rPr>
          <w:rFonts w:ascii="Times New Roman"/>
          <w:b/>
          <w:i w:val="false"/>
          <w:color w:val="000000"/>
        </w:rPr>
        <w:t xml:space="preserve">
РҰҚСАТ </w:t>
      </w:r>
    </w:p>
    <w:p>
      <w:pPr>
        <w:spacing w:after="0"/>
        <w:ind w:left="0"/>
        <w:jc w:val="both"/>
      </w:pPr>
      <w:r>
        <w:rPr>
          <w:rFonts w:ascii="Times New Roman"/>
          <w:b w:val="false"/>
          <w:i w:val="false"/>
          <w:color w:val="000000"/>
          <w:sz w:val="28"/>
        </w:rPr>
        <w:t xml:space="preserve">      1. Кәсiпорынның атауы (СТН) (тапсырысшы, өтініш беруші) </w:t>
      </w:r>
      <w:r>
        <w:br/>
      </w:r>
      <w:r>
        <w:rPr>
          <w:rFonts w:ascii="Times New Roman"/>
          <w:b w:val="false"/>
          <w:i w:val="false"/>
          <w:color w:val="000000"/>
          <w:sz w:val="28"/>
        </w:rPr>
        <w:t xml:space="preserve">
      2. Кәсiпорынның басшысы (А.Ж.Т.) (тапсырысшы, өтініш беруші) </w:t>
      </w:r>
      <w:r>
        <w:br/>
      </w:r>
      <w:r>
        <w:rPr>
          <w:rFonts w:ascii="Times New Roman"/>
          <w:b w:val="false"/>
          <w:i w:val="false"/>
          <w:color w:val="000000"/>
          <w:sz w:val="28"/>
        </w:rPr>
        <w:t xml:space="preserve">
      3. Сұралған учаскенің мақсаты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 үшiн негiздеме </w:t>
      </w:r>
      <w:r>
        <w:br/>
      </w:r>
      <w:r>
        <w:rPr>
          <w:rFonts w:ascii="Times New Roman"/>
          <w:b w:val="false"/>
          <w:i w:val="false"/>
          <w:color w:val="000000"/>
          <w:sz w:val="28"/>
        </w:rPr>
        <w:t xml:space="preserve">
      6. Жер учаскесінiң меншiк нысаны (N, күнi)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жәй-күйiн ескере отыра, зерттеу актiсiне сәйкес мыналарды келіседі: </w:t>
      </w:r>
      <w:r>
        <w:br/>
      </w:r>
      <w:r>
        <w:rPr>
          <w:rFonts w:ascii="Times New Roman"/>
          <w:b w:val="false"/>
          <w:i w:val="false"/>
          <w:color w:val="000000"/>
          <w:sz w:val="28"/>
        </w:rPr>
        <w:t xml:space="preserve">
      -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 </w:t>
      </w:r>
      <w:r>
        <w:br/>
      </w:r>
      <w:r>
        <w:rPr>
          <w:rFonts w:ascii="Times New Roman"/>
          <w:b w:val="false"/>
          <w:i w:val="false"/>
          <w:color w:val="000000"/>
          <w:sz w:val="28"/>
        </w:rPr>
        <w:t xml:space="preserve">
      Бұл жағдайда бiрiншi басшыға мына талаптарды орындау мiндеттеледi: </w:t>
      </w:r>
      <w:r>
        <w:br/>
      </w:r>
      <w:r>
        <w:rPr>
          <w:rFonts w:ascii="Times New Roman"/>
          <w:b w:val="false"/>
          <w:i w:val="false"/>
          <w:color w:val="000000"/>
          <w:sz w:val="28"/>
        </w:rPr>
        <w:t xml:space="preserve">
      1. Жасыл желектердi күту, ұстау мен сақтау бойынша шаралардың толық кешенiн жүргiзу. </w:t>
      </w:r>
      <w:r>
        <w:br/>
      </w:r>
      <w:r>
        <w:rPr>
          <w:rFonts w:ascii="Times New Roman"/>
          <w:b w:val="false"/>
          <w:i w:val="false"/>
          <w:color w:val="000000"/>
          <w:sz w:val="28"/>
        </w:rPr>
        <w:t xml:space="preserve">
      2. Рұқсат күшінің мерзімі. </w:t>
      </w:r>
      <w:r>
        <w:br/>
      </w:r>
      <w:r>
        <w:rPr>
          <w:rFonts w:ascii="Times New Roman"/>
          <w:b w:val="false"/>
          <w:i w:val="false"/>
          <w:color w:val="000000"/>
          <w:sz w:val="28"/>
        </w:rPr>
        <w:t xml:space="preserve">
      Ескертпе: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басшысы                         А.Ж.Т. </w:t>
      </w:r>
    </w:p>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4 қосымша     </w:t>
      </w:r>
    </w:p>
    <w:p>
      <w:pPr>
        <w:spacing w:after="0"/>
        <w:ind w:left="0"/>
        <w:jc w:val="left"/>
      </w:pPr>
      <w:r>
        <w:rPr>
          <w:rFonts w:ascii="Times New Roman"/>
          <w:b/>
          <w:i w:val="false"/>
          <w:color w:val="000000"/>
        </w:rPr>
        <w:t xml:space="preserve"> 200___ жылдың 1 қаңтарына дейiнгi </w:t>
      </w:r>
      <w:r>
        <w:br/>
      </w:r>
      <w:r>
        <w:rPr>
          <w:rFonts w:ascii="Times New Roman"/>
          <w:b/>
          <w:i w:val="false"/>
          <w:color w:val="000000"/>
        </w:rPr>
        <w:t xml:space="preserve">
Алматы қаласы жасыл желектерiнiң </w:t>
      </w:r>
      <w:r>
        <w:br/>
      </w:r>
      <w:r>
        <w:rPr>
          <w:rFonts w:ascii="Times New Roman"/>
          <w:b/>
          <w:i w:val="false"/>
          <w:color w:val="000000"/>
        </w:rPr>
        <w:t xml:space="preserve">
тiзілімi </w:t>
      </w:r>
    </w:p>
    <w:p>
      <w:pPr>
        <w:spacing w:after="0"/>
        <w:ind w:left="0"/>
        <w:jc w:val="both"/>
      </w:pPr>
      <w:r>
        <w:rPr>
          <w:rFonts w:ascii="Times New Roman"/>
          <w:b w:val="false"/>
          <w:i w:val="false"/>
          <w:color w:val="000000"/>
          <w:sz w:val="28"/>
        </w:rPr>
        <w:t xml:space="preserve">Жасыл желек нысандарының (учаскелерін) алаңын, жер санаты, өсiмдiк түрлерi және функционалдық мақсаты бойынша бөлу </w:t>
      </w:r>
    </w:p>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Әкiмшiлiк аудан: (код)_____________________ </w:t>
      </w:r>
      <w:r>
        <w:br/>
      </w:r>
      <w:r>
        <w:rPr>
          <w:rFonts w:ascii="Times New Roman"/>
          <w:b w:val="false"/>
          <w:i w:val="false"/>
          <w:color w:val="000000"/>
          <w:sz w:val="28"/>
        </w:rPr>
        <w:t xml:space="preserve">
      Жауапты иесі:______________________________        </w:t>
      </w:r>
    </w:p>
    <w:p>
      <w:pPr>
        <w:spacing w:after="0"/>
        <w:ind w:left="0"/>
        <w:jc w:val="both"/>
      </w:pPr>
      <w:r>
        <w:rPr>
          <w:rFonts w:ascii="Times New Roman"/>
          <w:b w:val="false"/>
          <w:i w:val="false"/>
          <w:color w:val="000000"/>
          <w:sz w:val="28"/>
        </w:rPr>
        <w:t xml:space="preserve">Жасыл желектер тізілімі </w:t>
      </w:r>
    </w:p>
    <w:p>
      <w:pPr>
        <w:spacing w:after="0"/>
        <w:ind w:left="0"/>
        <w:jc w:val="both"/>
      </w:pPr>
      <w:r>
        <w:rPr>
          <w:rFonts w:ascii="Times New Roman"/>
          <w:b w:val="false"/>
          <w:i/>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293"/>
        <w:gridCol w:w="2693"/>
        <w:gridCol w:w="349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r>
              <w:br/>
            </w:r>
            <w:r>
              <w:rPr>
                <w:rFonts w:ascii="Times New Roman"/>
                <w:b w:val="false"/>
                <w:i w:val="false"/>
                <w:color w:val="000000"/>
                <w:sz w:val="20"/>
              </w:rPr>
              <w:t xml:space="preserve">
инвентарлық  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функционалдық мақсаты, тағайындау түрлерінің тобы, жасыл желектер нысандары (учаскелері- </w:t>
            </w:r>
            <w:r>
              <w:br/>
            </w:r>
            <w:r>
              <w:rPr>
                <w:rFonts w:ascii="Times New Roman"/>
                <w:b w:val="false"/>
                <w:i w:val="false"/>
                <w:color w:val="000000"/>
                <w:sz w:val="20"/>
              </w:rPr>
              <w:t xml:space="preserve">
нің) тобы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Классификация-лық код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Нысандардың (учаскелердің)  га, жасыл желектердің га/дана (ағаш-бұта) алаңы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713"/>
        <w:gridCol w:w="2813"/>
        <w:gridCol w:w="2773"/>
        <w:gridCol w:w="23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үлгісіндегі жасыл желектер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өсімдігі, тек.м. га/дана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 </w:t>
            </w:r>
            <w:r>
              <w:br/>
            </w:r>
            <w:r>
              <w:rPr>
                <w:rFonts w:ascii="Times New Roman"/>
                <w:b w:val="false"/>
                <w:i w:val="false"/>
                <w:color w:val="000000"/>
                <w:sz w:val="20"/>
              </w:rPr>
              <w:t xml:space="preserve">
ген ағаштар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куртиналар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Тоғайлар, </w:t>
            </w:r>
            <w:r>
              <w:br/>
            </w:r>
            <w:r>
              <w:rPr>
                <w:rFonts w:ascii="Times New Roman"/>
                <w:b w:val="false"/>
                <w:i w:val="false"/>
                <w:color w:val="000000"/>
                <w:sz w:val="20"/>
              </w:rPr>
              <w:t xml:space="preserve">
алқаптар, бақтар га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қатарлар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га/дана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293"/>
        <w:gridCol w:w="301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үлгісіндегі жасыл желектер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өсімдіктері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қоршауы (екпе бұташалар)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Қатарлық көшеттер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га/дана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93"/>
        <w:gridCol w:w="2413"/>
        <w:gridCol w:w="2973"/>
        <w:gridCol w:w="24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Гүлзарлар, га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Біржылдық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контейнерлік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173"/>
        <w:gridCol w:w="3593"/>
        <w:gridCol w:w="2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Көкжелектер, га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Партерлік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беті жамылғысы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733"/>
        <w:gridCol w:w="2733"/>
        <w:gridCol w:w="2733"/>
      </w:tblGrid>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үлгісін- </w:t>
            </w:r>
            <w:r>
              <w:br/>
            </w:r>
            <w:r>
              <w:rPr>
                <w:rFonts w:ascii="Times New Roman"/>
                <w:b w:val="false"/>
                <w:i w:val="false"/>
                <w:color w:val="000000"/>
                <w:sz w:val="20"/>
              </w:rPr>
              <w:t xml:space="preserve">
дегі барлық өсімдік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табиғи тұрпаттағы өсімдіктер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аралас пішіндегі ағаш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алаңдар, сирекшөпті жерлер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5 қосымша </w:t>
      </w:r>
    </w:p>
    <w:p>
      <w:pPr>
        <w:spacing w:after="0"/>
        <w:ind w:left="0"/>
        <w:jc w:val="left"/>
      </w:pPr>
      <w:r>
        <w:rPr>
          <w:rFonts w:ascii="Times New Roman"/>
          <w:b/>
          <w:i w:val="false"/>
          <w:color w:val="000000"/>
        </w:rPr>
        <w:t xml:space="preserve"> Ағаштар мен бұталардың әсемдік және </w:t>
      </w:r>
      <w:r>
        <w:br/>
      </w:r>
      <w:r>
        <w:rPr>
          <w:rFonts w:ascii="Times New Roman"/>
          <w:b/>
          <w:i w:val="false"/>
          <w:color w:val="000000"/>
        </w:rPr>
        <w:t xml:space="preserve">
биологиялық сипаттамасы </w:t>
      </w:r>
    </w:p>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953"/>
        <w:gridCol w:w="2913"/>
        <w:gridCol w:w="2893"/>
      </w:tblGrid>
      <w:tr>
        <w:trPr>
          <w:trHeight w:val="45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әсемдік қасиеті </w:t>
            </w:r>
          </w:p>
        </w:tc>
      </w:tr>
      <w:tr>
        <w:trPr>
          <w:trHeight w:val="450" w:hRule="atLeast"/>
        </w:trPr>
        <w:tc>
          <w:tcPr>
            <w:tcW w:w="0" w:type="auto"/>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Пішіні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Жапырақ тұқымдары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барқытшөбі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Даур қайыңы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шегершін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Қауырсынжапырақ-ты шегершін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Уссури алмұрты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Шыбықты емен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Гиннал үйеңкісі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үйеңкісі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Шағанжапырақты үйеңкі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Ұсақжапырақты жөке ағашы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жөке ағашы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көкнәрі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зерен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зерен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шетен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терек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Тар.көл.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Берлин терегі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терегі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терегі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көкмойылы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Көкнәр мойылы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тұт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алмасы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алмасы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шаған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Кең.ц.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 шаған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Бұталар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қараған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Тунберг бөріқарақаты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қабыржығы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долана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долана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сәнтал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ұшқат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ұшқат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ирга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иргасы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балан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Бетіқышық балан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Жарқырауық ырғай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аюжаңғақ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аюжаңғағы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Жіңішкежапырақты жиде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Жалтырауық жиде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Қатпарлы раушан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раушаны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мамыргүлі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 мамыргүлі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 мамыргүлі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мамыргүл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қарақат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қаражеміс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Талжапырақты тобылғы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Баланжапырақты тобылғы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Шетенжапырақты тобылғы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тобылғы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Тамарикс жапон тобылғысы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Шренка жасмині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Қылқанжапырақтылар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Тікенекті шырша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шырша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Кең.ше.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шыршасы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Энгельман шыршасы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(қарағай)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балқарағайы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аршасы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арша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Тар.пир.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Банкс қарағайы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бозаршасы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Тар.со.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133"/>
        <w:gridCol w:w="2193"/>
        <w:gridCol w:w="2333"/>
        <w:gridCol w:w="2153"/>
      </w:tblGrid>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ерекшелігі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сүйгіш- </w:t>
            </w:r>
            <w:r>
              <w:br/>
            </w:r>
            <w:r>
              <w:rPr>
                <w:rFonts w:ascii="Times New Roman"/>
                <w:b w:val="false"/>
                <w:i w:val="false"/>
                <w:color w:val="000000"/>
                <w:sz w:val="20"/>
              </w:rPr>
              <w:t xml:space="preserve">
тігі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Топырақ-қа талап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Ылғалға </w:t>
            </w:r>
            <w:r>
              <w:br/>
            </w:r>
            <w:r>
              <w:rPr>
                <w:rFonts w:ascii="Times New Roman"/>
                <w:b w:val="false"/>
                <w:i w:val="false"/>
                <w:color w:val="000000"/>
                <w:sz w:val="20"/>
              </w:rPr>
              <w:t xml:space="preserve">
талап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Газғатө-зімділер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Жапырақ тұқымдары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қараған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барқытшөбі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Даур қайыңы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шегершін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Қауырсынжапырақ-ты шегершін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Уссури алмұрты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Шыбықты емен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Гиннал үйеңкісі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үйеңкісі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Шағанжапырақты үйеңкі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Ұсақжапырақты жөке ағашы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жөке ағашы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көкнәрі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зерен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зерен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шетен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терек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Берлин терегі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терегі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терегі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көкмойылы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Көкнәр мойылы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тұт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алмасы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алмасы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шаған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 шаған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Бұталар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қараған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Тунберг бөріқарақаты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қабыржығы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долана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долана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сәнтал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ұшқат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ұшқат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ирга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иргасы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балан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Бетіқышық балан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Жарқырауық ырғай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аюжаңғақ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аюжаңғағы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Жіңішкежапырақты жиде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Жалтырауық жиде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Қатпарлы раушан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раушаны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мамыргүлі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 мамыргүлі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 мамыргүлі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мамыргүл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қарақат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қаражеміс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Талжапырақты тобылғы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Баланжапырақты тобылғы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Шетенжапырақты тобылғы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тобылғы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Тамарикс жапон тобылғысы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Шренка жасмині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Қылқанжапырақтылар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Тікенекті шырша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шырша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шыршасы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Энгельман шыршасы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(қарағай)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балқарағайы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аршасы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арша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Банкс қарағайы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бозаршасы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933"/>
        <w:gridCol w:w="2913"/>
        <w:gridCol w:w="291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өсудің жылдамдығы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 </w:t>
            </w:r>
            <w:r>
              <w:br/>
            </w:r>
            <w:r>
              <w:rPr>
                <w:rFonts w:ascii="Times New Roman"/>
                <w:b w:val="false"/>
                <w:i w:val="false"/>
                <w:color w:val="000000"/>
                <w:sz w:val="20"/>
              </w:rPr>
              <w:t xml:space="preserve">
дың мүмкіндігі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w:t>
            </w:r>
            <w:r>
              <w:br/>
            </w:r>
            <w:r>
              <w:rPr>
                <w:rFonts w:ascii="Times New Roman"/>
                <w:b w:val="false"/>
                <w:i w:val="false"/>
                <w:color w:val="000000"/>
                <w:sz w:val="20"/>
              </w:rPr>
              <w:t xml:space="preserve">
дағы қолдану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Жапырақ тұқымдары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қараған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барқытшөбі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Даур қайыңы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шегершін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Қауырсынжапырақ-ты шегершін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Уссури алмұрты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Шыбықты емен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Гиннал үйеңкісі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ж.т.ше.ж.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үйеңкісі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ж.т.ше.ж.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Шағанжапырақты үйеңкі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Ұсақжапырақты жөке ағашы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жөке ағашы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көкнәрі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зерен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зерен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шетен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терек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Берлин терегі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терегі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терегі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көкмойылы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Көкнәр мойылы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тұт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алмасы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алмасы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шаған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 шаған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Бұталар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қараған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ж.о.г.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Тунберг бөріқарақаты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қабыржығы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долана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долана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сәнтал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ұшқат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ұшқат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ирга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иргасы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балан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Бетіқышық балан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Жарқырауық ырғай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аюжаңғақ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Манчжур аюжаңғағы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Жіңішкежапырақты жиде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ж.т.ше.т.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Жалтырауық жиде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ж.т.ж.ше.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Қатпарлы раушан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раушаны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Амур мамыргүлі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т.ж.т.шіл. </w:t>
            </w:r>
            <w:r>
              <w:br/>
            </w:r>
            <w:r>
              <w:rPr>
                <w:rFonts w:ascii="Times New Roman"/>
                <w:b w:val="false"/>
                <w:i w:val="false"/>
                <w:color w:val="000000"/>
                <w:sz w:val="20"/>
              </w:rPr>
              <w:t xml:space="preserve">
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 мамыргүлі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 мамыргүлі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мамыргүл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қарақат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қаражеміс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ж.ж.т.шіл.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Талжапырақты тобылғы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Баланжапырақты тобылғы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т.т.ж.шіл.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Шетенжапырақты тобылғы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тобылғы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Тамарикс жапон тобылғысы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ж.шіл.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Шренка жасмині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т.ж.т.шіл.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Қылқанжапырақтылар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Тікенекті шырша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шырша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шыршасы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Энгельман шыршасы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(қарағай)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ж.т.а.а.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балқарағайы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аршасы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т.ж.ше.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арша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т.ж.ше.т.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Банкс қарағайы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бозаршасы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Кестеде қабылданған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173"/>
        <w:gridCol w:w="5013"/>
      </w:tblGrid>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өсімдіктерінің биіктігі бойынша (2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ағаштар мен бұталар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Аласа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Бөрікбас нысаны бойынша (3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кең.тар.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таралған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Колоннатектес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тектес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Шартектес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Эллиптикалық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кер.ж.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кері-жұмыртқа тектес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таралып-жойылатын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Пирамидалық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Бөрікбасының қалыңдығы бойынша  (4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қаулап өсетін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Жарықсүйгіштігі бойынша (5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Жарықсүйгіш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көлеңкеге төзімді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Топыраққа талап бойынша (6,7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 төзімділігі бойынша (8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тұрақтылығы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тұрақтылығы-мен ерекшеленбейді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жылдамдығы бойынша (9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өсетін тұқым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өсетін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өсетін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 мүмкіндігі бойынша (10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бөрікбастың қалыптасуы ықтимал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бөрікбас қалыптас- </w:t>
            </w:r>
            <w:r>
              <w:br/>
            </w:r>
            <w:r>
              <w:rPr>
                <w:rFonts w:ascii="Times New Roman"/>
                <w:b w:val="false"/>
                <w:i w:val="false"/>
                <w:color w:val="000000"/>
                <w:sz w:val="20"/>
              </w:rPr>
              <w:t xml:space="preserve">
пайды </w:t>
            </w:r>
          </w:p>
        </w:tc>
      </w:tr>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Отырғызуға қолдану бойынша (11 баған)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Шеткерірек жер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көшеттері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көшеттер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қоршаулар (екпе </w:t>
            </w:r>
            <w:r>
              <w:br/>
            </w:r>
            <w:r>
              <w:rPr>
                <w:rFonts w:ascii="Times New Roman"/>
                <w:b w:val="false"/>
                <w:i w:val="false"/>
                <w:color w:val="000000"/>
                <w:sz w:val="20"/>
              </w:rPr>
              <w:t xml:space="preserve">
бұташалар)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тоғай </w:t>
            </w:r>
          </w:p>
        </w:tc>
      </w:tr>
    </w:tbl>
    <w:p>
      <w:pPr>
        <w:spacing w:after="0"/>
        <w:ind w:left="0"/>
        <w:jc w:val="both"/>
      </w:pPr>
      <w:r>
        <w:rPr>
          <w:rFonts w:ascii="Times New Roman"/>
          <w:b w:val="false"/>
          <w:i w:val="false"/>
          <w:color w:val="000000"/>
          <w:sz w:val="28"/>
        </w:rPr>
        <w:t xml:space="preserve">"Алматы қаласындағы  </w:t>
      </w:r>
      <w:r>
        <w:br/>
      </w:r>
      <w:r>
        <w:rPr>
          <w:rFonts w:ascii="Times New Roman"/>
          <w:b w:val="false"/>
          <w:i w:val="false"/>
          <w:color w:val="000000"/>
          <w:sz w:val="28"/>
        </w:rPr>
        <w:t xml:space="preserve">
      жасыл желектерді қорғау </w:t>
      </w:r>
      <w:r>
        <w:br/>
      </w:r>
      <w:r>
        <w:rPr>
          <w:rFonts w:ascii="Times New Roman"/>
          <w:b w:val="false"/>
          <w:i w:val="false"/>
          <w:color w:val="000000"/>
          <w:sz w:val="28"/>
        </w:rPr>
        <w:t xml:space="preserve">
мен күту ережелеріне </w:t>
      </w:r>
      <w:r>
        <w:br/>
      </w:r>
      <w:r>
        <w:rPr>
          <w:rFonts w:ascii="Times New Roman"/>
          <w:b w:val="false"/>
          <w:i w:val="false"/>
          <w:color w:val="000000"/>
          <w:sz w:val="28"/>
        </w:rPr>
        <w:t xml:space="preserve">
N 6 қосымша    </w:t>
      </w:r>
    </w:p>
    <w:p>
      <w:pPr>
        <w:spacing w:after="0"/>
        <w:ind w:left="0"/>
        <w:jc w:val="left"/>
      </w:pPr>
      <w:r>
        <w:rPr>
          <w:rFonts w:ascii="Times New Roman"/>
          <w:b/>
          <w:i w:val="false"/>
          <w:color w:val="000000"/>
        </w:rPr>
        <w:t xml:space="preserve"> Әртүрлі жастағы ағаштардың шекті биіктігі </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673"/>
        <w:gridCol w:w="2493"/>
        <w:gridCol w:w="2673"/>
      </w:tblGrid>
      <w:tr>
        <w:trPr>
          <w:trHeight w:val="30" w:hRule="atLeast"/>
        </w:trPr>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тұқымдары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Жастары бойынша шекті биіктігі, м </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жыл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Қылқанжапырақты тұқымдар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шырша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балқарағайы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Тікенекті шырша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 тұқымдары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шегершін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емен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жапырақты үйеңкі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жапырақты жөке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(түрлердің көпшілігі)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шаған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