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d417" w14:textId="7d0d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"2006 жылға арналған облыстық бюджет туралы" Солтүстік Қазақстан облыстық мәслихаттың 2005 жылғы 6 желтоқсандағы N 21/1 шешіміне әзгерістер мен толықтырулар енгізу туралы.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2006 жылғы 31 тамыздағы N 25/2 шешімі. Солтүстік Қазақстан облысының әділет департаментінде 2006 жылғы 19 қыркүйектың N 1629 тіркелді. Күші жойылды - Солтүстік Қазақстан облысы әкімінің 2011 жылғы 26 қыркүйектегі N 38/16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әкімінің 2011.09.26 N 38/16 Шешімімен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2004 жылғы 24 сәуiрдегi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N 548-ІІ </w:t>
      </w:r>
      <w:r>
        <w:rPr>
          <w:rFonts w:ascii="Times New Roman"/>
          <w:b w:val="false"/>
          <w:i w:val="false"/>
          <w:color w:val="000000"/>
          <w:sz w:val="28"/>
        </w:rPr>
        <w:t>"Бюджеттiк кодексiне, "Қазақстан Республикасындағы жергiлiктi мемлекеттiк басқару туралы"»Қазақстан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сәйкес, облыстық мәслихат 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Start w:name="z4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"2006 жылға арналған облыстық бюджет туралы» әдiлет Департаментiнде N 1609 2005 жылғы 29 желтоқсанда тiркелген және 2006 жылғы 13 қаңтар "Солтүстiк Қазақстан","Северный Казахстан"» газеттерiнде жарияланған (облыстық мәслихаттың 2006 жылғы 20 қаңтардағы </w:t>
      </w:r>
      <w:r>
        <w:rPr>
          <w:rFonts w:ascii="Times New Roman"/>
          <w:b w:val="false"/>
          <w:i w:val="false"/>
          <w:color w:val="000000"/>
          <w:sz w:val="28"/>
        </w:rPr>
        <w:t>N 22/1</w:t>
      </w:r>
      <w:r>
        <w:rPr>
          <w:rFonts w:ascii="Times New Roman"/>
          <w:b w:val="false"/>
          <w:i w:val="false"/>
          <w:color w:val="000000"/>
          <w:sz w:val="28"/>
        </w:rPr>
        <w:t xml:space="preserve">, 2006 жылғы 30 наурыздағы N 23/3 шешiмдерiмен енгiзiлген өзгерiстерiмен) 2006 жылғы 6 желтоқсандағы N 21/2 облыстық мәслихаттың шешiмiне (үшiншi шақырымның XXV), келесi өзгерiстер мен толықтырулар енгiзiлсiн: </w:t>
      </w:r>
    </w:p>
    <w:bookmarkEnd w:id="1"/>
    <w:bookmarkStart w:name="z4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"31 166 987" цифрлары "31 785 311"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"5 944 542" цифрлары "6 072 281"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"25 104 429" цифрлары "25 595 014"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"31 479 871" цифрлары "32 098 195" цифрларымен ауыстырылсын; </w:t>
      </w:r>
    </w:p>
    <w:bookmarkEnd w:id="2"/>
    <w:bookmarkStart w:name="z4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"48 799" цифрлары "46 312"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"28 799" цифрлары "36 312" цифрларымен ауыстырылсын; </w:t>
      </w:r>
    </w:p>
    <w:bookmarkEnd w:id="3"/>
    <w:bookmarkStart w:name="z4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12.1. тармағы мына мазмұндағы азат жолымен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 қосымшаға сәйкес аудандар және Петропавл қаласы бойынша 2006 жылға республикалық бюджеттен бөлiнген нысаналы трансферттердi бөлу бекiтiлсiн";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 қосымшаға сәйкес облыстық бюджеттiң шығыстарына бюджеттiк бағдарламалар бойынша облыстық бюджеттен нысаналы трансферттер бөлiнсiн";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 қосымшаға сәйкес 2006 жылға арналған облыстық бюджеттен бөлiнген нысаналы трансферттер аудандар және Петропавл қаласы бойынша қайта бөлiнсiн";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12.2 тармағында "14 588"»цифрлары "14 911" цифрларымен ауыстырылсын; </w:t>
      </w:r>
    </w:p>
    <w:bookmarkEnd w:id="4"/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Көрсетiлген шешiмнiң 1, 2 қосымшалары жаңа редакцияда баяндалсын (қоса берiледi). </w:t>
      </w:r>
    </w:p>
    <w:bookmarkEnd w:id="5"/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шешiм ресми жарияланған күннен бастап қолданысқа енгiзiледi.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XXV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хатшысы </w:t>
      </w:r>
    </w:p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облыс мәслихаты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2006 жылғы 31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N 25/2 шешіміне 1 қосымша 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373"/>
        <w:gridCol w:w="1393"/>
        <w:gridCol w:w="6413"/>
        <w:gridCol w:w="2453"/>
      </w:tblGrid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6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Аталуы 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КIРIСТЕР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31 785 311 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6 072 281 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5 621 849 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5 621 849 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iшкi салықтар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450 432 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450 432 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Салыққа жатпайтын түсімдер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118 016 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21 720 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түсімдер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(мүдделер)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1 583 </w:t>
            </w:r>
          </w:p>
        </w:tc>
      </w:tr>
      <w:tr>
        <w:trPr>
          <w:trHeight w:val="12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93 913 </w:t>
            </w:r>
          </w:p>
        </w:tc>
      </w:tr>
      <w:tr>
        <w:trPr>
          <w:trHeight w:val="12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әсімпұлдар, санкциялар, өндіріп алулар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93 913 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2 383 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2 383 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Трансферттердің түсуі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25 595 014 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түменгі органдарының трансферттері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325 940 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бюджеттерден алынатын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325 940 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алымдар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310 430 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бюджеттерден нысаналы трансферттерді қайтару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15 510 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түменгі органдарының трансферттері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25 269 074 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алынатын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25 269 074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013"/>
        <w:gridCol w:w="1233"/>
        <w:gridCol w:w="7233"/>
        <w:gridCol w:w="245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Функцион. топ </w:t>
            </w:r>
          </w:p>
        </w:tc>
        <w:tc>
          <w:tcPr>
            <w:tcW w:w="7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Аталуы 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Шығыстар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32 098 195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көрсету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588 957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25 202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25 202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әкімнің аппараты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378 934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әкімнің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378 934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қаржы департаменті (басқармасы)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130 825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департаментінің (басқармасының)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51 275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беруді ұйымдастыру ж?не біржолға талондарды өткізуден түсетін сомаларды толық жиналуын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 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49 398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экономика және бюджеттік жоспарлау департаменті (басқармасы)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53 996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департаментінің (басқармасының)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53 996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75 456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жұмылдыру дайындығы,  азаматтық қорғаныс және авариялармен табиғи апаттардың алдын алуды және жоюды ұйымдастыру департаменті (басқармасы)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75 456 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Облысты? жұмылдыру дайындығы,  азаматтық қорғаныс және авариялармен табиғи апаттардың алдын алуды және жоюды ұйымдастыру департаменті (басқармасы)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14 082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10 173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дайындығы және жұмылдыру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37 261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жағдайлардың алдын алу және оларды жою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қорғанысты дайындау және облыстыққ ауқымдағы аумақтық қорғаныс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Қоғамды? тәртіп, қауіпсіздік, құқық, сот, қылмыстық-атқару қызметі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1 420 720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істердің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1 402 125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істердің атқарушы органы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1 344 646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тәртiптi қорғау және қоғамдық қауiпсiздiктi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56 588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 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18 595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18 595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5 155 156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істердің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17 773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17 773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 (басқармасы)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49 158 </w:t>
            </w:r>
          </w:p>
        </w:tc>
      </w:tr>
      <w:tr>
        <w:trPr>
          <w:trHeight w:val="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кәсіптік білімді мамандарды даярлау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37 223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11 935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 (бөлімі)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494 720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  спорт бойынша қосымша білім беру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409 007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білім беру ұйымдарында спортта дарынды балаларға жалпы білім беріп оқыту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85 713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білім беру департаменті (басқармасы)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3 502 375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департаментінің (басқармасының)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46 185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бойынша жалпы білім беру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512 797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жүйесін ақпараттандыру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4 986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ұйымдары үшін оқулықтар сатып алу және жеткізу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14 653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178 094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 және мектептен тыс іс-шараларды өткізу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71 613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кәсіптік білім беру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412 460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кәсiптiк бiлiмi бар мамандар даярлау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363 049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50 894 </w:t>
            </w:r>
          </w:p>
        </w:tc>
      </w:tr>
      <w:tr>
        <w:trPr>
          <w:trHeight w:val="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жасөспiрiмдердiң психикалық денсаулығын зерттеу және халыққа психологиялық-медициналық-педагогикалық консультациялық көмек көрсету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11 234 </w:t>
            </w:r>
          </w:p>
        </w:tc>
      </w:tr>
      <w:tr>
        <w:trPr>
          <w:trHeight w:val="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беретін мемлекеттік мекемелерде физика, химия, биология кабинеттерін оқыту жабдықтарымен 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169 200 </w:t>
            </w:r>
          </w:p>
        </w:tc>
      </w:tr>
      <w:tr>
        <w:trPr>
          <w:trHeight w:val="7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мекемелерінің үлгі штаттарын ұстауды қамтамасыз етуге аудандар (облыстық маңызы бар қалалар) бюджеттеріне ағымдағы нысаналы 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551 500 </w:t>
            </w:r>
          </w:p>
        </w:tc>
      </w:tr>
      <w:tr>
        <w:trPr>
          <w:trHeight w:val="7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жаңадан енгізілетін объектілерін ұстауға аудандар (облыстық маңызы бар қалалар) бюджеттеріне ағымдағы нысаналы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892 047 </w:t>
            </w:r>
          </w:p>
        </w:tc>
      </w:tr>
      <w:tr>
        <w:trPr>
          <w:trHeight w:val="10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берудің? мемлекеттік мекемелерін Интернет желісіне қосуға және олардың трафигін төлеуге аудандар (облыстық маңызы бар қалалар) бюджеттеріне ағымдағы нысаналы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51 082 </w:t>
            </w:r>
          </w:p>
        </w:tc>
      </w:tr>
      <w:tr>
        <w:trPr>
          <w:trHeight w:val="13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мекемелеріне кітәпханалық қорларын жаңарту үшін оқулық пен оқу-әдістемелік кешенін сатып алуға және жеткізуге  аудандар (облыстық маңызы бар қалалар) бюджеттеріне ағымдағы нысаналы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30 652 </w:t>
            </w:r>
          </w:p>
        </w:tc>
      </w:tr>
      <w:tr>
        <w:trPr>
          <w:trHeight w:val="10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 үшін лингафондық және мультимедиялық кабинеттер жасауға аудандар (облыстық маңызы бар қалалар) бюджеттеріне ағымдағы нысаналы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108 933 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тамақтануды, тұруды және балаларды тестілеу пунктілеріне жеткізуду ұйымдастыруға берілетін ағымдағы нысаналы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4 981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 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1 091 130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1 091 130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9 809 900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бойынша жалпы білім беру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8 172 839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департаментінің (басқармасының)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50 747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Бастапғы медициналық-санитарлық көмек және денсаулық сақтау ұйымдары мамандарының жолдамасы бойынша стационарлық медициналық көмек көрсету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3 372 944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денсаулық сақау ұйымдары үшiн қан, оның компоненттерi мен препараттарын өндiру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65 037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47 710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сүруді насихаттау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3 963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әлеуметтік-елеулі жқне айналадағылар үшін қауіп төндіретін аурулармен ауыратын адамдарға медициналық көмек көрсету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1 373 666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бастапғы медициналық-санитралық көмек көрсету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2 393 821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31 900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кө?рсету 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148 210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союды жүргізу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10 319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Халықтық жекелген санаттарын дәрілік заттармен және мамандандырылған емдік тамақ өнімдерімен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341 094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елді мекеннің шегінен тыс емделуге тегін және жеңілдетілген жол жүрумен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11 113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қадағалау жүргізу үшін тест-жүйелерін сатып алу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Ақпараттың талдау орталықтарының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10 694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препараттарымен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42 492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препараттарымен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148 609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препараттарымен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104 857 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 ауруларды дәрі-дәрмек құралдарымен, диализаторлармен, шығыс материалдарымен және бүйрегі алмастырылған ауруларды дөрі-дөрмек құралдарымен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14 983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санитарлық-эпидемиологиялық қадағалау департаменті (басқармасы)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557 024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санитарлық-эпидемиологиялық қадағалау департаментінің (басқармасының)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233 006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Халықтық санитарлық-эпидемиологиялық салауаттылығы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271 575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Індетке қарсы күрес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3 311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алуды жүргізу үшін дөрiлiк заттарды, вакциналарды және басқа иммунды биологиялық препараттарды орталықтандырылған сатып алу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49 132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1 080 037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қызмет объектілерін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28 555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1 051 482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1 332 387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жұмыспен қамтылу мен әлеуметтік бағдарламаларды үйлестіру департаменті (басқармасы)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964 022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жұмыспен қамтылу мен әлеуметтік бағдарламаларды үйлестіру департаментінің (басқармасы) қызметін қ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60 032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490 728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  әлеуметтік қолдау көрсету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61 746 </w:t>
            </w:r>
          </w:p>
        </w:tc>
      </w:tr>
      <w:tr>
        <w:trPr>
          <w:trHeight w:val="12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телекоммуникация желiлерiнiң абоненттерi болып табылатын, әлеуметтiк жағынан қорғалатын азаматтардың телефон үшiн абоненттiк төлем тарифiнiң көтерiлуiн өтеуге аудандар (облыстық маңызы бар қалалар) бюджеттеріне ақымдағы нысаналы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2 734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есептеу, төлеу мен жеткізу және басқа да әлеуметтік төлемдер бойынша қызметтерді төлеу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бюджеттерге (облыстық маңызды қала) бюджеттеріне аз қамтылған жанұялардан 18 жасқа дейінгі балаларға мемлекеттік жәрдемақы төлеуге ақымдағы нысаналы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15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бюджеттерге (облыстық маңызды қала) бюджеттеріне мұгедектерді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көрсетуіне ақымдағы нысаналы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30 591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 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18 107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департаменті (Басқармасы)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308 217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 ата-анасының қамқорлығынсыз қалған балаларды әлеуметтік қамсыздандыру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308 217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60 148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 ету объектілерін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60 148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Тұрғын-үй коммуналдық шаруашылық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1 137 500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1 137 500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нысаналы даму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387 500 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бюджеттерге (облыстық маңызды қалала) бюджеттеріне инженерлік-коммуникациялық инфрақұрылымды дамытуға және жайластыруға берілетін нысаналы даму трансферттері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750 000 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883 467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мұрағат және құжаттама басқармасы (бөлімі)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59 186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басқармасының (бөлімінің)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7 532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51 654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дене шынықтыру және спорт басқармасы (бөлімі)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165 983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(бөлімінің)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14 133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деңгейде спорт жарыстарын өткізу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7 923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және халықаралық спорт жарыстарына әртүрлi спорт түрлерi бойынша облыстық құрама командаларының мүшелерiн дайындау және олардың қатысуы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143 927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департаменті (басқармасы)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396 797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департаментінің (басқармасының)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17 025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жүмысын қолдау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114 687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тарихи-мәдени мұралардың сақталуын және оған қол жетімді болуын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54 529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театр және музыка өнерін қолдау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114 572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жұмыс істеуін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64 978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 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31 006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ішкі саясат департаменті (басқармасы)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174 775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департаментінің (басқармасының)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45 079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124 019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5 677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жөніндегі басқарма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19 837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жөніндегі басқарманың қызметін қету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11 486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халықтарының басқа да тiлдерiн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8 351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Кұсіпкерлік және өнеркәсіп департаменті (басқармасы)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66 560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66 560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3 136 183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жер қатынастарын басқару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41 492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қатынастарын басқармасының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18 642 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ақымдағы нысаналы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22 850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табиғи ресурстар және табиғатты пайдалануды реттеу департаменті (басқармасы)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252 201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департаментінің (басқармасының)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29 883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қорғау аймақтары мен су объектiлерi белдеулерiн белгiлеу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молайту және орман өсiру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209 311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 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5 397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жөнінде іс-шаралар өткізу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3 810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департаменті (басқармасы)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2 305 605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департаментінің (басқармасы)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41 735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шаруашылығын дамытуды қолдау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153 575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ұйымдарының банкроттық рәсімдерін жүргізу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2 837 </w:t>
            </w:r>
          </w:p>
        </w:tc>
      </w:tr>
      <w:tr>
        <w:trPr>
          <w:trHeight w:val="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жүргізу үшін қажетті тауар-материялдық құндылықтарды субсидиялау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1 260 000 </w:t>
            </w:r>
          </w:p>
        </w:tc>
      </w:tr>
      <w:tr>
        <w:trPr>
          <w:trHeight w:val="7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баламасыз көздерi болып табылатын сумен жабдықтаудың аса маңызды топтық жүйелерiнен ауыз су беру жүніндегі қызметтердің құнын субсидиялау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406 928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 дамытуды қолдау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84 532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өндірілетін ауыл шаруашылығы дақылдарының шығымдылығы мен сапасын арттыруды қолдау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344 172 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 деңгейлері арасындағы әкілеттіктердің аражігін ажырату шеңберінде әкімшілік функцияларға берілетін аудандар (облыстық маңызы бар қалалар) бюджеттеріне ақымдағы нысаналы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11 826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536 885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қорғауды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51 897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484 988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180 064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 бақылауы департаменті (басқармасы)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17 680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 бақылауы департаментінің (басқармасының)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17 680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162 384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департаментінің (басқармасы)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35 674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 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126 710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Көлiк және коммуникациялар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388 565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департаменті (басқармасы)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388 565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департаментінің (басқармасының)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28 524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345 495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 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14 546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1 494 117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 (басқармасы)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1 433 991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облыстық жергілікті атқарушы органының резерві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36 312 </w:t>
            </w:r>
          </w:p>
        </w:tc>
      </w:tr>
      <w:tr>
        <w:trPr>
          <w:trHeight w:val="5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жағдайларды жою үшін облыстық жергілікті атқарушы органының төтенше резерві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15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мемлекеттік қызметшілердің, мемлекеттік мекемелердің мемлекеттік қызметші болып табылмайтын қызметкерлерінің және қазыналық кәсіпорындар қызметкерлерінің жалағы төлеуге ақымдағы нысаналы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1 387 679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департаменті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13 265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 (бағдарламаларды) өзірлеу мен техникалық-экономикалық негіздемелерін сараптау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13 265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департаменті (басқармасы)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34 520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департаментінің (басқармасының)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31 025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даму стратегиясын іске асыру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тарифтер басқармасы (бөлімі)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12 341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тарифтер басқармасының (бөлімі)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12 341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6 495 723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қаржы департаменті (басқармасы)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6 495 723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6 480 812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14 911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Операциялық сальдо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-312 884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Таза бюджеттік кредиттеу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25 460 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 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5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маңызды қала) бюджеттірн тұрғын-үй құрылысына кредиттеу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Аталуы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мың теңге 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Кіші сынып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347 540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347 540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347 540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Қаржылық активтермен операциялар бойынша сальдо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32 605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Қаржылық активтерді сатып алу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54 425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 (Басқармасы)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мемлекеттің қаржылық активтерін сатудан түскен түсім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21 820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мемлекеттіқ қаржылық активтерін сатудан түскен түсім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21 820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мемлекеттіқ қаржылық активтерін сатудан түскен түсім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21 820 </w:t>
            </w:r>
          </w:p>
        </w:tc>
      </w:tr>
      <w:tr>
        <w:trPr>
          <w:trHeight w:val="12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Мүліктік кешен түрінде коммуналдық мемлекеттік мекемелер және мемлекеттік кәсіпорындарды, басқа-да шұғыл басұқармада немесе коммуналдық мемлекеттік кәсіпорындары шаруашылығын жүргізуіндегі мемлекеттік мүлікті сатудан түскен түсім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21 820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Бюджет тапшылығы (профицитi) 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-370 949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Тапшылықты қаржыландыру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370 949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(профицитін пайдалану)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Займдардың түсуі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мемлекеттік займ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Займдардың келісім-шарттары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Облыстық, республикалық қала, астананың атқарушы органдары алатын займдар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Аталуы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мың теңге 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Әкімші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Займдарды өтеу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-318 000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Займдарды өтеу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-318 000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-318 000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қарызын өтеу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-318 000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Аталуы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мың теңге 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сынып 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қаражаттың қалдықтарының қозғалысы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315 949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қалдықтары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315 949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бос қалдықтары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315 949 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бос қалдықтары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315 949 </w:t>
            </w:r>
          </w:p>
        </w:tc>
      </w:tr>
    </w:tbl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облыс мәслихаты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2006 жылғы 31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N 25/2 шешіміне 2 қосымша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2006 жылға арналған облыстық бюджеттік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1353"/>
        <w:gridCol w:w="7473"/>
        <w:gridCol w:w="243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4 823 538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Инвестициялық жоба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3 990 855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18 595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18 595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18 595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департаментінің кинологиялық қызмет Орталығының құрылысы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18 595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1 091 130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1 091 130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1 091 130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Бағдарламаны республикалық бюджеттен берілетін ресми трансферттер есебiнен іске асыру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803 769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Пресновка селосында 400 орынға арналған мемлекеттік тілде оқытатын мектеп құрылысы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Полтавка селосында 180 оынға арналған орта мектептің қрылысы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111 780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Жеңіс көшесінде бассейнімен 320 орынға арналған бала бақшасының құрылысы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19 шағын ауданында сауықтыру кешенімен 1100 оынға арналған қазақ тілінде оқытатын мектеп құрылысы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274 994 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 Тимирязево селосында 150 орындық жатын корпусын сала отырып 1100 орынға арналған қазақ тілінде оқытатын мектеп құрылысы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216 995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Бағдарламаны жергілікті бюджет есебінен іске асыру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287 361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 Мичурино селосында 180 оынға арналған ота мектеп құрылысын аяқтау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94 103 </w:t>
            </w:r>
          </w:p>
        </w:tc>
      </w:tr>
      <w:tr>
        <w:trPr>
          <w:trHeight w:val="8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 Жасқайрат селосында 90 орынға арналған қазақ тілінде оқытатын орта мектептің құрылысын аяқтау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67 939 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Мамлютка қаласында санаториялық мектеп-интернатына арналған 32 орындық оқу шеберханасымен 150 орынға арналған жатын корпусының құрылысын аяқтау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69 369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 Қарасай батыр аулында 132 оқушыға арналған орта мектеп құрылысы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28 500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Ақтас ауылында 90 орынға арналған қазақ тілінде оұқытатын негізгі мектеп құрылысына ЖСҚ өзірлеу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1 450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Мамлютка қаласында санаторлық мектеп-интернатына арналған асхана құрылысы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9 800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бала бақша салу үшін жоба-сметалық құжаттама өзірлеу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6 250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360 орынға арналған сұлбалық мектеп-интернатын салу үшін жоба-сметалық құжаттамасын өзірлеу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1 080 037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1 080 037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қызмет объектілерін дамыту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28 555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ауданында санэпидемқызмет Орталығының ғимараты құрылысын аяқтау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19 142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ауданында санитарлық-эпидемиологиялық қызмет ғимаратын реконструкциялау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 </w:t>
            </w:r>
          </w:p>
        </w:tc>
      </w:tr>
      <w:tr>
        <w:trPr>
          <w:trHeight w:val="15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Ақжар, М.Жұмабаев, Қызылжар және Уәлиханов аудандарында "Мемлекеттік саниатрлық-эпидемиологиялық қадағалау басқармасы және саниатрлық-эпедемиологиялық сараптау орталығы" ғимараттарының құрылысына және Жамбыл ауданыныда санитарлық-эпидемиологиялық Орталығының ғимаратын салуға ЖСҚ өзірлеу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4 788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Лабораториялық корпусының құрылысына ЖСҚ өзірлеу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3 932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1 051 482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Бағдарламаны республикалық бюджеттен берілетін ресми трансферттер есебiнен іске асыру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639 729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ауданы Булаев қаласында 50 төсек орындық емханасымен 90 келім-кетімге арналған туберкулезге қарсы диспансерідің құрылысы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358 842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ауданы Талшық ауылында 100 төсек орындық 200 келім - кетімге арналған орталық аудандық ауруханасын салу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280 887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Бағдарламаны жергілікті бюджет есебінен іске асыру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411 753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ауданы Ленинград селосында туберкулезге қарсы диспансердің монша, гараж, кір жуатын орын құрылысын аяқтау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29 426 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Благовещенка селосында аудандық аурухананың ғимаратын 350 орындық арнайы емдеу-алдын алу мекемесіне (АЕАМ) реконструкциялау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216 039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 Айыртау ауылында фельдшерлік-акушерлік пункт құрылысы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22 250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Астраханка селосында фельдшерлік-акушерлік пунктінің құрылысы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28 091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ауданы Ұялы ауылында фельдшерлік-акушерлік пунктінің құрылысы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26 920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 Москворецкое селосында фельдшерлік пункт құрылысы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25 913 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 Кішкенекөл ауылында орталық аудандық ауруханасыныңң балалар кеңесінің ғимаратына қосымша құрылыс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23 822 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 Балалар үйінің шаруашылық блогын салу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39 292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60 148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60 148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60 148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Бағдарламаны жергілікті бюджет есебінен іске асыру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60 148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Тайыншақаласында жалпы үлгідегі қарттар мен мүгедектерге арналғын 81 орындық үй-интернытн орналастыру үшін әкімшілік ғимаратын реконструкциялау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5 762 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Тайынша қаласында "Надежда" жалпы үлгідегі қарттар мен мүгедектерге арналғын үй-интернатын орналастыру үшін әкімшілік ғимаратын реконструкциялау және аумақты және инженерлік желілерін жайластыру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27 722 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Тайынша қаласында "Надежда" жалпы үлгідегі қарттар мен мүгедектерге арналғын үй-интернатына арнап ғимаратты монша, кір жуатын орын, жұмыс кабинетеріне реконструкциялау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19 473 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Тайынша қаласындағы ғимаратты жалпы үлгідегі қарттарға арналған "Надежда" үй-интернатына көкөніс сақтайтын орын салу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4 891 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тірек-қозғалыс аппараты зақымдалған мүгедек-балаларды түзету және бейімдеу Эксперименталдық орталығында верандасының астына 1 қабат құрылысы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1 137 500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1 137 500 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нысаналы даму трансферттер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387 500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аудандар бойынша: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6 735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4 956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5 860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4 806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4 465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Ғ.Мүсірепов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6 055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9 087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5 655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4 633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316 588 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бюджеттерге (облыстық маңызды қалала) бюджеттеріне инженерлік-коммуникациялық инфрақұрылымды дамытуға және жайластыруға берілетін нысаналы даму трансферттері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750 000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аудандар бойынша: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750 000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66 560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66 560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жамыту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66 560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Парковая көшесі,141 үйінде спорт залының құрылысы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34 000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қаласы, Борки поселкесінде Студенческая, 4 үйіндегі шаңғы базасы ғимаратын реконструкциялау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19 275 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қаласы, Борки поселкесінде Студенческая, 4 үйіндегі шаңғы базасы сыртқы желісін реконструкциялау және аумағын көркейту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"Виктория" БСЖМ реконструкциялау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8 935 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536 885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536 885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51 897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жергілікті бюджет есебінен іске асыру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51 897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 канализациялық тазарту құрылғыларын реконструкциялаудың ЖСҚ II және III кезеңдерін өзірлеу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9 300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 Саумал көл селосындағы тазарту құрылысын реконструкциялау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42 597 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484 988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және Ақжар аудандарының селолық елдімекендерін сумен жабдықтау (2 кезекте). Уәлиханов ауданы "Ақтүйесай-бидайық" су тарту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101 771 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және Ақжар аудандарының селолық елді мекендерін сумен жабдықтау (2 кезекте). Уәлиханов ауданы Чехов с. " Чехов селосында 2 көтерілімдегі су жинақтаушы- сорғыш станциясы"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12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Солтқстік Қазақстан облысы Жамбыл ауданында бұталық скважиналық су тоғандарын салу (2 кезекте). Жер асыт суларының Макарьевка участогы Западное, Песчанка, Пресноредут селолары, Жамбыл ауданының Макарьевка селосы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52 300 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Жамбыл ауданында бұталы скважиналық бас тоған салу (2 кезекте). Жер асты суларының Екатериновка телімі Светлое, Матросово, Екатериновка, Чапаево, Сәбит, Святохуховка, Зеленая роща селолары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Мамлютка қаласында су тарату желілерін реконструкциялау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Булаев қаласындағы су құбырларының су тарату желілерін реконструкциялау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14 642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Тайынша қаласында сумен жабдықтау жүйесін реконструкциялау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206 275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Инвестициялық бағдарламалар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832 683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405 258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 (Басқармасы)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37 223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кәсіптік блімді мамандар дайындау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37 223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республикалқ бюджеттен берілетін ресми трансферттер есебiнен іске асыру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6 950 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жергілікті бюджет есебінен іске асыру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30 273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Блім беру департаменті (Басқармасы)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368 035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жүйесін ақпараттандыру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4 986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кәсіптік блімді мамандар дайындау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363 049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республикалық бюджеттен берілетін ресми трансферттер есебiнен іске асыру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78 941 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жергілікті бюджет есебінен іске асыру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284 108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құрылысына аудандар (облыстық маңызды қала) бюджеттерін кредиттеу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54 425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 (Басқармасы)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капиалын қалыптастыру және ұлғайту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</w:tbl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2006 жылғы 31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N 25/2 сессиясының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9 қосымша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2006 жылға арналған аудандар, қаласының және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бюджеттерге республикалық бюджеттен бөрілетін нысаналы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трансферттердің сомаларын бекіту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773"/>
        <w:gridCol w:w="1673"/>
        <w:gridCol w:w="1933"/>
        <w:gridCol w:w="4553"/>
      </w:tblGrid>
      <w:tr>
        <w:trPr>
          <w:trHeight w:val="55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 № </w:t>
            </w:r>
          </w:p>
        </w:tc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Бюджеттердің аталуы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бойынша барлығы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беретін мемлекеттік мекемелерде лингафондық және мультимедиялық кабинеттер құруға 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Нысаналы трансферттердің түрлері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ЕБК коды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261.021.00 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23 979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28 566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10 221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10 221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1 761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Ғ.Мүсірепов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18 154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18 154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29 053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5 464 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?.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65 918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65 918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10 928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Қорытындысы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287 283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247 457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78 257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199 381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35 408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486 664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282 865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78 257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093"/>
        <w:gridCol w:w="3233"/>
        <w:gridCol w:w="3233"/>
        <w:gridCol w:w="3453"/>
      </w:tblGrid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 №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Бюджеттердің аталуы 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бойынша жалпы білім беру 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беретін мемлекеттік мекемелерде физика кабинеттерін жабдықтармен жарақтандыруға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беретін мемлекеттік мекемелерде лингафондың және мультимедиялық кабинеттер құруға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беретін мемлекеттік мекемелерде физика кабинеттерін жабдықтармен жарақтандыруға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Нысаналы трансферттердің түрлері 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ЕБК коды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261.006.000 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261.006.000 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261.003.000 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Ғ.Мүсірепов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Қорытындысы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12 690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5 464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4 232 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12 690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5 464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4 232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3"/>
        <w:gridCol w:w="2153"/>
        <w:gridCol w:w="2513"/>
        <w:gridCol w:w="2273"/>
        <w:gridCol w:w="1853"/>
      </w:tblGrid>
      <w:tr>
        <w:trPr>
          <w:trHeight w:val="555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бойынша барлығы 
</w:t>
            </w:r>
          </w:p>
        </w:tc>
      </w:tr>
      <w:tr>
        <w:trPr>
          <w:trHeight w:val="309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 ата-анасының қамқорлығынсыз қалған балаларды әлеуметтік қамсыздандыру. Балалар үйлері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мемлекеттік тапсырысы негізінде кәсіптік орта оқу орындарында оқитын студенттердің стипендияларын төлеуге 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мемлекеттік тапсырысы негізінде кәсіптік орта оқу орындарында оқып жатқандар үшін жол жүруге өтемақы төлеуге 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беретін мемлекеттік мекемелерде физика, химия, биология кабинеттерін оқыту жабдықтарымен жарақтандыруға </w:t>
            </w:r>
          </w:p>
        </w:tc>
      </w:tr>
      <w:tr>
        <w:trPr>
          <w:trHeight w:val="309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беретін мемлекеттік мекемелерде физика кабинеттерін жабдықтармен жарақтандыруға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261.015.100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261.009.011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261.009.011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261.013.000 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12 690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54 990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169 200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4 230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9 025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-233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39 457 </w:t>
            </w:r>
          </w:p>
        </w:tc>
      </w:tr>
      <w:tr>
        <w:trPr>
          <w:trHeight w:val="315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4 230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9 025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-233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169 200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39 457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3"/>
        <w:gridCol w:w="3213"/>
        <w:gridCol w:w="2613"/>
        <w:gridCol w:w="3133"/>
      </w:tblGrid>
      <w:tr>
        <w:trPr>
          <w:trHeight w:val="55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9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Әлеуметтік-елеулі және айналадағылар үшін қауіп төндіретін аурулармен ауыратын адамдарға медициналық көмек көрсету. Бағдарламаны республикалық бюджеттен берілетін ресми трансферттер есебiнен іске асыру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және босануға жәрдемдесетін ұйымдарын медициналық жабдықтармен және медициналық мақсатта қолданылатын бұйымдармен жабдықтаудың ең төменгі нормативімен жабдықталуына жеткізуге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Әйелдер консультациясы (кабинеттері), жедел және шұғыл жәрдем станцияларды (бөлімшелер), селолық елді мекендерде селолық (отбасылық)  дәрігерлік амбулаториялар және поликлиникалар медициналық жабдықтар мен, медициналық құралдар мен жарақтандыру </w:t>
            </w:r>
          </w:p>
        </w:tc>
      </w:tr>
      <w:tr>
        <w:trPr>
          <w:trHeight w:val="214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Ренгендік жабдықтар және сәуле терапиясының аппаратурасы және маммографтар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 ауруханасы. Босану үйлері. Перинаталдық орталықтар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әйелдер консультациясы (кабинеттер)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селолық елді мекендерде селолық (отбасылық)  дәрігерлік амбулаториялар және поликлиникалар </w:t>
            </w:r>
          </w:p>
        </w:tc>
      </w:tr>
      <w:tr>
        <w:trPr>
          <w:trHeight w:val="76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253.009.011   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253.004.011 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253.010.011 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253.010.011 
</w:t>
            </w:r>
          </w:p>
        </w:tc>
      </w:tr>
      <w:tr>
        <w:trPr>
          <w:trHeight w:val="31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74 667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-17 025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-7 358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-14 104 </w:t>
            </w:r>
          </w:p>
        </w:tc>
      </w:tr>
      <w:tr>
        <w:trPr>
          <w:trHeight w:val="31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74 667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-17 025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-7 358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-14 104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2"/>
        <w:gridCol w:w="1903"/>
        <w:gridCol w:w="1625"/>
        <w:gridCol w:w="1511"/>
        <w:gridCol w:w="1936"/>
        <w:gridCol w:w="1137"/>
        <w:gridCol w:w="1353"/>
        <w:gridCol w:w="744"/>
        <w:gridCol w:w="1169"/>
      </w:tblGrid>
      <w:tr>
        <w:trPr>
          <w:trHeight w:val="2505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органдары бойынша барлығы 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шаруашылығын дамытуға бақытталған субсидиялар бойынша бығы 
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тұқым шаруашылығын дамытуды қолдау  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Өндірілетін ауыл шарушылық мәдениетінің шығымдылығын және сапасын жоғарылатуды қолдау  </w:t>
            </w:r>
          </w:p>
        </w:tc>
      </w:tr>
      <w:tr>
        <w:trPr/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препараттарымен қамтамасыз ету 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Көші-қон полициясының қосымша штаттың санын және басқа ақымдағы шығыстарды ұстауға </w:t>
            </w:r>
          </w:p>
        </w:tc>
      </w:tr>
      <w:tr>
        <w:trPr>
          <w:trHeight w:val="25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</w:t>
            </w:r>
          </w:p>
        </w:tc>
      </w:tr>
      <w:tr>
        <w:trPr>
          <w:trHeight w:val="315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253.019.011 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252.001.003 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255.002.011 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255.011.011 
</w:t>
            </w:r>
          </w:p>
        </w:tc>
      </w:tr>
      <w:tr>
        <w:trPr>
          <w:trHeight w:val="315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3 277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-5 446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-64 837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4 364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-69 201 </w:t>
            </w:r>
          </w:p>
        </w:tc>
      </w:tr>
      <w:tr>
        <w:trPr>
          <w:trHeight w:val="315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3 277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-5 446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-64 837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4 364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-69 201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1"/>
        <w:gridCol w:w="2103"/>
        <w:gridCol w:w="2600"/>
        <w:gridCol w:w="1690"/>
        <w:gridCol w:w="1366"/>
        <w:gridCol w:w="1832"/>
        <w:gridCol w:w="1428"/>
      </w:tblGrid>
      <w:tr>
        <w:trPr>
          <w:trHeight w:val="555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мен жабдықтау бойынша барлығы 
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жабдықтаудық баламасыз көздері болып табылатын аса маңызды топтық сумен жабдықтау жүйелерінен ауыз су беру жөніндегі қызметтердің құнын субсидиялауға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 мен жабдықтау жүйедерін дамытуға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Жамбыл ауданында бұталық скважиналық су тоғандарын салу (2 кезекте). Жамбыл ауданы жер асты суларының  Макарьевка участогы Западное, Песчанка, Пресноредут селолары, Макарьевка селосы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және Ақжар аудандарының селолық елдімекендерін сумен жабдықтау (2 кезекте). Уәлиханов ауданы Бидайық ауылы "Ақтүйесай-бидайық" су мен жабдықтау </w:t>
            </w:r>
          </w:p>
        </w:tc>
      </w:tr>
      <w:tr>
        <w:trPr>
          <w:trHeight w:val="30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255.009.011 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271.029.000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10 055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-9 945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14 642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15 129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-4 871 </w:t>
            </w:r>
          </w:p>
        </w:tc>
      </w:tr>
      <w:tr>
        <w:trPr>
          <w:trHeight w:val="315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39 826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-9 945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-4 871 </w:t>
            </w:r>
          </w:p>
        </w:tc>
      </w:tr>
      <w:tr>
        <w:trPr>
          <w:trHeight w:val="315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194 799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194 799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234 625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194 799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-9 945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-4 871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4"/>
        <w:gridCol w:w="1662"/>
        <w:gridCol w:w="2671"/>
        <w:gridCol w:w="2327"/>
        <w:gridCol w:w="1424"/>
        <w:gridCol w:w="2432"/>
      </w:tblGrid>
      <w:tr>
        <w:trPr/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Жамбыл ауданында бұталы скважиналық бас тоған салу (2 кезекте). Жер асты суларының Екатериновка телімі Светлое, Матросово, Екатериновка, Чапаево, Сәбит, Святохуховка, Зеленая роща селолары  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Булаев қаласындағы су құбырларының су тарату желілерін реконструкциялау 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және Ақжар аудандарының селолық елді мекендерін сумен жабдықтау (2 кезекте). Уәлиханов ауданы Чехов с. " Чехов селосында 2 көтерілімдегі су жинақтаушы- сорғыш станциясы" </w:t>
            </w:r>
          </w:p>
        </w:tc>
      </w:tr>
      <w:tr>
        <w:trPr>
          <w:trHeight w:val="30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14 642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31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20 000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14 642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31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20 000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14 642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20 000 </w:t>
            </w:r>
          </w:p>
        </w:tc>
      </w:tr>
    </w:tbl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2006 жылғы 31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N 25/2 сессиясының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10 қосымша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2006 жылға арналған облыстық бюджеттен бөлінетін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нысаналы трансферттерді бөлу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2813"/>
        <w:gridCol w:w="3793"/>
        <w:gridCol w:w="3213"/>
      </w:tblGrid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Аудандардың аталуы 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бөлінген трансферттердің барлығы 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257.113.000 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"Саумал-Сервис" МКК жарғылық капиталын толықтыруға 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257.113.000 бойынша барлығы 
</w:t>
            </w:r>
          </w:p>
        </w:tc>
      </w:tr>
      <w:tr>
        <w:trPr>
          <w:trHeight w:val="30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ЕБК коды 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402 201 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12 889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31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3 153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Ғ.Мүсірепов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7 000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7 946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6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1 800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Қорытынды: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32 788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8 000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31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-32 788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-8 000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-8 000 </w:t>
            </w:r>
          </w:p>
        </w:tc>
      </w:tr>
      <w:tr>
        <w:trPr>
          <w:trHeight w:val="31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1653"/>
        <w:gridCol w:w="2173"/>
        <w:gridCol w:w="2074"/>
        <w:gridCol w:w="2194"/>
        <w:gridCol w:w="1574"/>
      </w:tblGrid>
      <w:tr>
        <w:trPr>
          <w:trHeight w:val="435" w:hRule="atLeast"/>
        </w:trPr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аталуы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261.113.000 </w:t>
            </w:r>
          </w:p>
        </w:tc>
      </w:tr>
      <w:tr>
        <w:trPr>
          <w:trHeight w:val="24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 Имантау селосындағы дауылдан зардап шеккен мектепті жөндеу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школы в с.Нижний Бұрлық Айыртауского района, пострадавшей в результате урагана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енгізілген білім беру объектілерің ұстауга және қызметіне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беретін классикалық гимназияға жасанды футбол алағын төсу үшін 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261.113.000 бойынша барлығы </w:t>
            </w:r>
          </w:p>
        </w:tc>
      </w:tr>
      <w:tr>
        <w:trPr>
          <w:trHeight w:val="30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ЕБК коды 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402 201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402 201 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402 201 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402 201 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4 889 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3 153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3 153 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Ғ.Мүсірепов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6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Қорытынды: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1 889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3 000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3 153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1 800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9 842 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-1 889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-3 000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-3 153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-1 800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-9 842 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4233"/>
        <w:gridCol w:w="2133"/>
        <w:gridCol w:w="1733"/>
        <w:gridCol w:w="1793"/>
      </w:tblGrid>
      <w:tr>
        <w:trPr>
          <w:trHeight w:val="435" w:hRule="atLeast"/>
        </w:trPr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аталуы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268.113.000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271.113.000 </w:t>
            </w:r>
          </w:p>
        </w:tc>
      </w:tr>
      <w:tr>
        <w:trPr>
          <w:trHeight w:val="24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"Өндіріс-Жұмысшы-Мырғұл" КТUL-336 автожолы теліміндегі су өткізу имаратының жөндеу - қалпына келтіру жұмыстарын жүргізуге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268.113.000 бойынша барлығы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КТМ ғимаратына қазандық және жылу жүйесін салуға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271.113.000 бойынша барлығы 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ЕБК коды 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402 201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402 202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Ғ.Мүсірепов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31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7 946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7 946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7 946 </w:t>
            </w:r>
          </w:p>
        </w:tc>
      </w:tr>
      <w:tr>
        <w:trPr>
          <w:trHeight w:val="31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Қорытынды: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7 946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7 946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7 946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7 946 </w:t>
            </w:r>
          </w:p>
        </w:tc>
      </w:tr>
      <w:tr>
        <w:trPr>
          <w:trHeight w:val="31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-7 946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-7 946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-7 946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-7 946 </w:t>
            </w:r>
          </w:p>
        </w:tc>
      </w:tr>
      <w:tr>
        <w:trPr>
          <w:trHeight w:val="31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2006 жылғы 31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N 25/2 сессиясының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11 қосымша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2006 жылға арналған аудандар, Петропавл қаласы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облыс бюджеттеріне республикалық бюджеттен бөлінетін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нысаналы трансферттердің сомаларын нақтылау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2841"/>
        <w:gridCol w:w="1717"/>
        <w:gridCol w:w="1811"/>
        <w:gridCol w:w="381"/>
        <w:gridCol w:w="2794"/>
        <w:gridCol w:w="1428"/>
        <w:gridCol w:w="1522"/>
      </w:tblGrid>
      <w:tr>
        <w:trPr/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 № 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Бюджеттердің аталуы 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бойынша барлығы 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Нысаналы трансферттердің түрі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ЕБК коды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-100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-500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-500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Ғ.Мүсірепов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-3 262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-1 762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-100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-600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-4 156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-1 156 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Қорытынды: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-2 618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-2 618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2 618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4"/>
        <w:gridCol w:w="2827"/>
        <w:gridCol w:w="1462"/>
        <w:gridCol w:w="2245"/>
        <w:gridCol w:w="2111"/>
        <w:gridCol w:w="953"/>
        <w:gridCol w:w="1238"/>
      </w:tblGrid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қорғау бойынша барлығы 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қорғау 
</w:t>
            </w:r>
          </w:p>
        </w:tc>
      </w:tr>
      <w:tr>
        <w:trPr/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мекемелерінің үлгі штаттарын ұстауды қамтамасыз етуге (4.11.2002ж. №1168 ҚРҮҚ) 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 Интернет желісіне қосуға және олардың трафигін төлеуге аудандар (облыстық маңызы бар қалалар) бюджеттеріне ақымдағы нысаналы трансферттер </w:t>
            </w:r>
          </w:p>
        </w:tc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қамтылған жанұялардан 18 жасқа дейінгі балаларға мемлекеттік жәрдемақы төлеуге </w:t>
            </w:r>
          </w:p>
        </w:tc>
      </w:tr>
      <w:tr>
        <w:trPr>
          <w:trHeight w:val="23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</w:t>
            </w:r>
          </w:p>
        </w:tc>
      </w:tr>
      <w:tr>
        <w:trPr>
          <w:trHeight w:val="315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261.017.000 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261.019.000 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256.015.000 
</w:t>
            </w:r>
          </w:p>
        </w:tc>
      </w:tr>
      <w:tr>
        <w:trPr>
          <w:trHeight w:val="30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-100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0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0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-500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-2 762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-1 500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-1 500 </w:t>
            </w:r>
          </w:p>
        </w:tc>
      </w:tr>
      <w:tr>
        <w:trPr>
          <w:trHeight w:val="30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-600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8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-1 156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-3 000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-3 000 </w:t>
            </w:r>
          </w:p>
        </w:tc>
      </w:tr>
      <w:tr>
        <w:trPr>
          <w:trHeight w:val="345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-2 762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2 762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-144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