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18d4" w14:textId="26b1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"2005 - 2007 жылдарға арналған оралмандарды иммиграциялау квотасы туралы" Қазақстан Республикасы Президентінің 2004 жылғы 27 желтоқсандағы N 1508 Жарлығын жүзеге асыру туралы" облыс әкімінің қаулысына және "2005-2007 жылдарға арналған оралмандарды иммиграциялау квотасы туралы" Қазақстан Республикасы Президентінің 2004 жылғы 27 желтоқсандағы N 1508 Жарлығын жүзеге асыру туралы" Қазақстан Республикасы Үкіметінің 2005 жылғы 2 наурыздағы N 192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2006 жылғы 17 қарашаның N 274 қаулысы. Солтүстік Қазақстан облысының әділет департаменті 2006 жылғы 6 желтоқсандағы N 1631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27 бабы 2 тармағына, "Нормативтік құқықтық актілер туралы" Қазақстан Республикасының 1998 жылғы 24 наурыздағы N 213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28 бабына сәйкес, "Қазақстан Республикасы Президентінің 2004 жылғы 27 желтоқсандағы N 1508 Жарлығына өзгертулер енгізу туралы" Қазақстан Республикасы Президентінің 2006 жылғы 4 қарашадағы N 210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"2005-2007 жылдарға арналған оралмандарды иммиграциялау квотасы туралы"»Қазақстан Республикасы Президентінің 2004 жылғы 27 желтоқсандағы N 1508 Жарлығын жүзеге асыру туралы"»облыс әкімдігінің 2005 жылғы 21 сәуірдегі N 109 қаулысына және»"2005-2007 жылдарға арналған оралмандарды иммиграциялау квотасы туралы"»Қазақстан Республикасы Президентінің 2004 жылғы 27 желтоқсандағы N 1508 Жарлығын жүзеге асыру туралы»Қазақстан Республикасы Үкіметінің 2005 жылғы 2 наурыздағы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(тіркеу N 1583, 2005 жылғы 18 мамыр»"Солтүстік Қазақстан", 2005 жылғы 18 мамыр»"Северный Казахстан" газеттері) келесі өзгерту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2 қосымшасы осы қаулының қосымшасына сәйкес жаңа редакцияда мазмұндалсын.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бірінші ресми жарияланған күннен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Облыс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2006 жылғы 17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274 қаулысына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Облыс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109 қаулысына N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2006 жылға арналған оралмандар отбасыларын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Петропавл қаласы мен облыс аудандарына орналастыру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253"/>
        <w:gridCol w:w="2533"/>
        <w:gridCol w:w="1493"/>
        <w:gridCol w:w="2013"/>
        <w:gridCol w:w="20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Өзбекстан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Моңғолия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