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98b" w14:textId="4325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"Алкоголь өнiмдерiмен (сырадан басқа) бөлшек сауда жасауа лицензия беру мәселелерi туралы" қала әкiмдiгiнiң 2005 жылғы 13 шiлдедегi N 830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Солтүстiк Қазақстан облысы Петропавл қаласы әкімдігінің 2006 жылғы 06 наурыздағы N 293 қаулысы. Солтүстік Қазақстан облысының Петропавл қаласы Әділет басқармасынының 2006 жылғы 03 сәуірде N 13-1-35 тіркелді. Күші жойылды - Солтүстік Қазақстан облысы Петропавл қаласы 2007 жылғы 1 қазанда N 1419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2007.10.01 N 1419 Қаулысымен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"Нормативтiк құқықтық актiлер туралы" Қазақстан Республикасының 1998 жылғы 24 наурыздағы N 213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әкiмi аппараты құрылымының өзгеруiне байланысты қала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
</w:t>
      </w:r>
      <w:r>
        <w:rPr>
          <w:rFonts w:ascii="Times New Roman"/>
          <w:b w:val="false"/>
          <w:i w:val="false"/>
          <w:color w:val="000000"/>
          <w:sz w:val="28"/>
        </w:rPr>
        <w:t xml:space="preserve">
. "Алкоголь өнiмдерiмен (сырадан басқа) бөлшек сауда жасауға лицензия беру мәселелерi туралы" қала әкiмдiгiнiң 2005 жылғы 13 шiлдедегi N 830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(2005 ж. 26.07-гi N 13-1-13 мемлекеттiк тiркеу, 2005 жылғы 12 тамыздағы N 32 "Добрый вечер" газетi)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қаулының 2 тармағындағы "қала әкiмi аппаратының жедел басқару бөлiмi" сөздерi "жинақтау-талдау бөлiмi" сөздерiмен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аталған қаулымен бекiтiлген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бүкiл мәтiн бойынша "жедел басқару бөлiмi" сөздерi "жинақтау-талдау бөлiмi" сөздерiмен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қала әкiмiнiң бiрiншi орынбасары Қ.С. Уәлиевке жүктелсiн.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