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00a7" w14:textId="8940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біржолғы әлеуметтік көмек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2006 жылғы 25 сәуірдегі N 647. Солтүстік Қазақстан облысы Петропавл қаласы әділет басқармасында 2006 жылғы 4 мамырда N 13-1-39 тіркелді. Күші жойылды - Солтүстік Қазақстан облысы Петропавл қалалық әкімдігінің 2007 жылғы 22 ақпандағы N 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2007.02.22 N 227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1995 жылғы 28 сәуiрдегi "Ұлы Отан соғысының қатысушыларына, мүгедектерiне және соларға теңестiрiлген адамдарға берiлетiн жеңiлдiктер мен оларды әлеуметтiк қорғау туралы" N 2247 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басқару туралы" N 148-II Заңының 31-бабы 1-тармағындағы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мәслихатының "2006 жылға арналған Петропавл қаласының бюджетi туралы" 2005 жылғы 15 желтоқсандағы кезектi 22 сессиясының N 2 шешiмiне өзгерiстер мен толықтырулар енгiзу туралы" 2006 жылғы 5 сәуiрдегi кезектен тыс 25 сессиясының 1 шешiмi негiзiнде, қала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берiлген Азаматтардың жекелеген санаттарына бiржолғы әлеуметтiк көмек көрсету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"Петропавл қаласының жұмыспен қамту және әлеуметтiк бағдарламалар бөлiмi"»мемлекеттiк мекемесi (В.И. Мишнев) әлеуметтiк көмектiң тағайындалуын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"Петропавл қаласының қаржы бөлiмi" мемлекеттiк мекемесi (Г.И. Дорофеева) қала бюджетiмен бекiтiлiп бөлiнген қаражат шегiнде әлеуметтiк көмектiң қаржыландырылуын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Азаматтардың жекелеген санаттарына бiржолғы әлеуметтiк көмек 2006 жылғы 1 мамырдан 31 мамыр аралығында төленедi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қала әкiмiнiң орынбасары Т.Н. Құлжановаға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647 қаулысымен бекiтiлген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жекелеген санаттарына бiржолғы әлеуметтiк көмек көрсету ЕРЕЖЕСІ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Осы Азаматтардың жекелеген санаттарына бiржолғы әлеуметтiк көмек көрсету ережелерi (бұдан әрi - Ережелер) азаматтардың жекелеген санаттарына бiржолғы әлеуметтiк көмектi тағайындау және төлеу тәртiбiн айқындайды.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Ережелерде мынадай негiзгi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әлеуметтiк көмектi тағайындау және төлеу жөнiндегi уәкiлеттi орган (әрi қарай - уәкiлеттi орган) - «Петропавл қаласының жұмыспен қамту және әлеуметтiк бағдарламалар бөлiмi» мемлекеттiк мекемесi;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өтiнiш берушi - Ұлы Отан соғысына қатысушысының, мүгедегiнiң статусы бар азаматтар және оларға теңестiрiлген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бiржолғы әлеуметтiк көмек - Азаматтардың жекелеген санаттарын әлеуметтiк қорғау жөнiндегi қосымша шараларға бағытталған ақшалай төлемдердiң бiр түрi.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Өтiнiш жасау тәртiбi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Өтiнiш иесi тұрғылықты мекенжайы бойынша уәкiлеттi органға мынадай құжаттар тапсырады: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белгiленген нысандағы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санатқа жататынындығын растайтын құжат (түпнұсқасы және көшiрмесi).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Бiржолғы әлеуметтiк көмектi тағайындау және төлеу тәртiбi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Бiржолғы әлеуметтiк көмек Петропавл қаласында тұратын Ұлы Отан соғысына қатысушысының, мүгедегiнiң статусы бар азаматтарға және оларға теңестiрiлген адамдарға, уәкiлеттi органға берген өтiнiшi бойынша тағайындалады және төленедi.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Әлеуметтiк көмек бiржолға, көмектiң басқа да түрлерiне байланыссыз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Әлеуметтiк көмектiң мөлшерi материалдық қолдау көрсету бойынша қосымша шара ретiнде 24 мың теңге сомасында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Бiржолғы әлеуметтiк көмектi төлеу уәкiлеттi органның ұсынған ведомостерi негiзiнде, алушылардың ашқан жеке шоттарына сомаларды аудару үшiн, заңнамамен белгiленген тәртiппен келiсiм шарт жасалған екiншi деңгейдегi банктер арқылы жүргiзiледi.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Азаматтардың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санаттарына бiржолғы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көрсету Ережесiне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қамту және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бөлiмi" ММ бастығы В.И. Мишневке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Бiржолғы әлеуметтiк көмек тағайындау туралы </w:t>
      </w:r>
      <w:r>
        <w:br/>
      </w:r>
      <w:r>
        <w:rPr>
          <w:rFonts w:ascii="Times New Roman"/>
          <w:b/>
          <w:i w:val="false"/>
          <w:color w:val="000000"/>
        </w:rPr>
        <w:t>
өтiнiш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ТЕГІ____________________________________________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ӘКЕСІНІҢ АТЫ____________________________________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МЕКЕН-ЖАЙЫ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НӨМІРІ__________________________________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ТӨЛҚҰЖАТЫНЫҢ НЕМЕСЕ ЖЕКЕ КУӘЛІГІНІҢ НӨМІРІ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КҮНІ_____________КІМ БЕРГЕН____________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____________________________________ФИЛИАЛЫНДАҒЫ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ШОТЫНЫҢ НӨМІРІ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Маған ________(________________) теңге көлемiнде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бiржолғы әлеуметтiк көмек тағайындауыңызды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БЕРГЕН КҮН     ӨТІНІШ ИЕСІНІҢ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Өтiнiш берушi ұсынған құжаттардың шүбәмiздiгiн растаймын.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(Т.А.Ә.)                     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