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3616" w14:textId="48c3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қалалық мәслихатының "Петропавл қаласы бойынша төлемдердің жекелеген түрлеріне ставкаларды белгілеу туралы" 2004 жылғы 14 шілдедегі кезектен тыс 7 сессиясының N 9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2006 жылғы 7 шілдедегі N 7 шешімі. Солтүстік Қазақстан облысы Петропавл қаласының Әділет басқармасында 2006 жылғы 8 тамызда N 13-1-48 тіркелді. Күші жойылды - Солтүстік Қазақстан облысы Петропавл қаласы мәслихатының 2010 жылғы 29 қаңтарда N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Күші жойылды - Солтүстік Қазақстан облысы Петропавл қаласы мәслихатының 2010.01.29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Кодексiнiң "Салық және басқа да бюджетке мiндеттi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258-бабының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394-бабына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"Петропавл қаласы бойынша төлемдердiң жекелеген түрлерiне ставкаларды белгiлеу туралы"( 2004 жылғы 18 тамыздағы, мемлекеттiк тiркеу нөмiрi 1331, 2004 жылғы 27 тамыздағы N 35 "Добрый вечер") 2004 жылғы 14 шiлдедегi кезектен тыс 7 сессиясының N 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Көрсетiлген шешiмнiң 3, 5-қосымшалары осы шешiмнiң 3, 5-қосымшаларына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тiркелгеннен және бұқаралық ақпарат құралдарында бiрiншi рет ресми жария етiлгеннен 10 күнтiзбелiк күн өткеннен соң өз күшiне енедi.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"Петропавл каласы бойынша төлемдердің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түрлеріне ставкаларды белгілеу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14 шілдедегі кезектен тыс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N 9 шешіміне қосымша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7 шілдегі кезектен 26 cессиясының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шешіміне N 3-қосымша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қызметтiң жекелеген түрлерiне тiркелген жиынтық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893"/>
        <w:gridCol w:w="39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т/т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объектiсi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 жиынтық салық ставкалары айлық есептiк көрсеткiш (АЕК)1 айдағы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мекемесi өз өкiлдерi арқылы тарап ретiнде қатысатын, құмар ойындарды өткiзу үшiн арналған ойын үстелi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ұтысы бар ойын автоматы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 кассасы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Букмекерлiк кеңсе кассасы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Ұтыс ақшасыз ойын автоматы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 (кегельбан) - ойын  жолы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 ұйымдастырушы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АЕК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"Петропавл қаласы бойынша төлемдердің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түрлеріне ставкаларды белгілеу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14 шілдедегі кезектен тыс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N 9 шешіміне қосымша 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7 шілдегі кезектен 26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шешіміне N 5-қосымша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кәсiпкерлiк қызметтiң жекелеген түрлерiн жүргiзетiн салық төлеушiлер үшiн акциздiң бiрыңғай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853"/>
        <w:gridCol w:w="39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т/т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объектiсi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Акциздердiң бiр жылғы ставкалары айлық есептiк көрсеткiште (АЕК)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үстелi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ұтысы бар ойын автоматы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Букмекерлiк кеңсе кассасы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АЕК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 кассасы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АЕК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Лотореяны ұйымдастыру және өткiзу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Жүлде қорына акциз сомасын қоспай жатқызылатын сомаларды алып тастағандағы көрсетiлген түсiмнен 10 %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