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ecf5" w14:textId="a40e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тұратын Ұлы Отан соғысының және Ауғанстандағы ұрыс қимылдарының қатысушыларына, денсаулық жағдайы бойынша мүгедектерге санаторий-курорттық емделуге жеңілдік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2006 жылғы 20 маусымдағы N 167 қаулысы Атырау облыстық Әділет департаментінде 2006 жылғы 10 шілдеде N 2468 тіркелді. Күші жойылды - Атырау облыстық әкімиятының 2011 жылғы 28 шілдедегі N 219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Атырау облыстық әкімиятының 2011.07.28 N 219 қаулысымен.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мүгедектерді әлеуметтік қорғау туралы" және 1995 жылғы 28 сәуірдегі N </w:t>
      </w:r>
      <w:r>
        <w:rPr>
          <w:rFonts w:ascii="Times New Roman"/>
          <w:b w:val="false"/>
          <w:i w:val="false"/>
          <w:color w:val="000000"/>
          <w:sz w:val="28"/>
        </w:rPr>
        <w:t xml:space="preserve">2247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Заңдарына сәйкес облыс әкімияты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Атырау облысында тұратын Ұлы Отан соғысының және Ауғанстандағы ұрыс қимылдарының қатысушыларына, денсаулық жағдайы бойынша мүгедектерге санаторий-курорттық емделуге жеңілдіктер беру туралы ережесі (бұдан әрі - Ереже)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 тармақ жаңа редакцияда жазылды - Атырау облыстық  әкімиятының 2007.07.09. N 171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Жұмыспен қамтуды үйлестіру және әлеуметтік бағдарламалар департаменті осы қаулымен бекітілген Ережеге сәйкес жеңілдіктердің тағайындалуы мен төленуін қамтамасыз етсін.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 облысы қаржы департаменті облыстық бюджетте осы мақсатқа қаралған қаражат есебінен уақтылы қаржыландыруды қамтамасыз етсін.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 әкімиятының 2006 жылғы 28 ақпандағы N 71 "Атырау облысында тұратын Ұлы Отан соғысының және Ауғанстандағы ұрыс қимылдарының қатысушыларына санаторий-курорттық емделу үшін жеңілдік беру туралы" қаулысының күші жойылды деп танылсын.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облыс әкімінің орынбасары Қ.Қайненовке жүктелсін.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167 қаулысымен 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тұратын Ұлы Отан соғысының және</w:t>
      </w:r>
      <w:r>
        <w:br/>
      </w:r>
      <w:r>
        <w:rPr>
          <w:rFonts w:ascii="Times New Roman"/>
          <w:b/>
          <w:i w:val="false"/>
          <w:color w:val="000000"/>
        </w:rPr>
        <w:t>Ауғанстандағы ұрыс қимылдарының қатысушыларына,</w:t>
      </w:r>
      <w:r>
        <w:br/>
      </w:r>
      <w:r>
        <w:rPr>
          <w:rFonts w:ascii="Times New Roman"/>
          <w:b/>
          <w:i w:val="false"/>
          <w:color w:val="000000"/>
        </w:rPr>
        <w:t>денсаулық жағдайы бойынша мүгедектерге санаторий-</w:t>
      </w:r>
      <w:r>
        <w:br/>
      </w:r>
      <w:r>
        <w:rPr>
          <w:rFonts w:ascii="Times New Roman"/>
          <w:b/>
          <w:i w:val="false"/>
          <w:color w:val="000000"/>
        </w:rPr>
        <w:t>курорттық емделуге жеңілдік беру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тәртіп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 әлеуметтік қорғау туралы" және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2247 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Заңдарына сәйкес дайындалды.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Жеңілдікті тағайындау тәртібі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облысында тұратын Ұлы Отан соғысының және Ауғанстандағы ұрыс қимылдарының қатысушыларына денсаулық жағдайы бойынша мүгедектерге санаторий-курорттық емделу үшін жеңілдік беруді Атырау облысы Жұмыспен қамтуды үйлестіру және әлеуметтік бағдарламалар департаменті (бұдан әрі - Департамент) жүзеге асырады.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мәтіннің тақырыбы жаңа редакцияда және "денсаулық жағдайы бойынша мүгедектерге" сөздерімен толықтырылды - Атырау облыстық әкімиятының 2007.07.09. N 171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 облысында тұратын Ұлы Отан соғысының және Ауғанстандағы ұрыс қимылдарының қатысушыларына денсаулық жағдайы бойынша мүгедектерге жеңілдіктер жолдама түрінде, барып-келу жол ақысын қоса алғанда, беріледі.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облысында тұратын Ұлы Отан соғысының және Ауғанстандағы ұрыс қимылдарының қатысушылары Департаментке өтініш береді.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жеке басын куәландыратын құжаттық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соғысына және Ауғанстандағы ұрыс қимылдарына қатысушы екенін растайтын куәліктің көшірмесі;-курорттық картаның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көшірмесі;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тұрғылықты жері туралы анықтама немесе тұрғындар есебі кітабының көшірмесі қоса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мүгедектік туралы анықтаманың және мүгедекті оңалтудың жеке бағдарламасынан өзінді көшірмелері.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5 тармақшамен толықтырылды - Атырау облыстық  әкімиятының 2007.07.09. 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Санаторий-курорттық емделумен қамтамасыз ету үшін қажетті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Департаментке салыстыру үшін тұпнұсқалар мен көшірмелер түрінде беріледі. Салыстырудан кейін құжаттардың тұпнұсқалары өтініш берушіге қайтарылады.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Барлық қажетті құжаттар төгел болған жағдайда, Департамент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беру туралы шешім қабылдайды.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Арыз қабылданған күннен бастап 10 жұмыс күнінің ішінде қаралып, нәтижесінде өтініш берушіге дәлелді жазбаша жауап беріледі.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Жолдама күнтізбелік жылға бір рет беріледі.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Барып-келу жол ақысын қоса алғанда жолдаманың құны облыстық бюджет қаражаты есебінен өтеледі.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Жеңілдікті қаржыландыру және төлеу тәртібі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Жеңілдіктерді қаржыландыру облыстық бюджетте осы мақсатта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қаралған қаржы есебінен жүзеге асырылады.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Санаторий-курорттық қызмет көрсететін кәсіпорындар мен ұйымдар Қазақстан Республикасының 2002 жылғы 16 мамырдағы N 321 "Мемлекеттік сатып алу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анықталады.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Есеп жүргізу және есеп беру тәртібі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Жеңілдіктерді төлеу бойынша есеп жүргізу және есептілік жүргізу Департаментке жүктеледі.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ай сайын 10-күніне дейін санаторий-курорттық қызмет көрсетуді жүзеге асыратын кәсіпорындар мен ұйымдар төлеген қаражат бойынша салыстыру актісін жасайды.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Жеңілдіктерді төлеуге бөлінген қаражаттық мақсатты жұмсалуын бақылау уәкілетті органдарға жүктеледі.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