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8e15" w14:textId="0818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2005 жылғы 30 қарашасындағы N 263-ІІІ "Жер үсті көздерінен су ресурстарын пайдаланғаны үшін төлем ставкаларының мөлшерлерін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2006 жылғы 12 шілдедегі N 318-ІІІ шешімі Атырау облысы Әділет департаментінде 2006 жылғы 27 шілдеде N 2470 тіркелді. Күші жойылды - Атырау облыстық мәслихатының 2010 жылғы 31 наурыздағы N 317-IV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2010.03.31 N </w:t>
      </w:r>
      <w:r>
        <w:rPr>
          <w:rFonts w:ascii="Times New Roman"/>
          <w:b w:val="false"/>
          <w:i w:val="false"/>
          <w:color w:val="ff0000"/>
          <w:sz w:val="28"/>
        </w:rPr>
        <w:t>317-IV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9 шілдедегі N 481 Су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 5 тармағына, Қазақстан Республикасының 2001 жылғы 23 қаңтардағы N 148-II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облыс әкімиятының 2005 жылғы 10 қарашадағы N 312 "Жер үсті көздерінен су ресурстарын пайдаланғаны үшін төлем ставкаларының мөлшерлерін бекіту туралы" қаулысын қарап, III сайланған облыстық мәслихат XХI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2005 жылғы 30 қарашасындағы N 263-ІІІ "Жер үсті көздерінен су ресурстарын пайдаланғаны үшін төлем ставкаларының мөлшерлерін бекіту туралы" (2005 жылғы 28 желтоқсанда Атырау облысының Әділет Департаментінде N 2454 санымен тіркелген, 2006 жылғы 2 ақпанда "Атырау" газетінің N 14 санында жарияланды)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5-тармағындағы "тиын/текше метр" деген сөздер "теңге/тонна"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облыстық мәслихаттың бюджет, қаржы, экономика, кәсіпкерлікті дамыту, аграрлық мәселелер және экология жөніндегі тұрақты комиссиясына жүктелсін (М. Шырдабаев).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XХI </w:t>
      </w:r>
      <w:r>
        <w:rPr>
          <w:rFonts w:ascii="Times New Roman"/>
          <w:b w:val="false"/>
          <w:i/>
          <w:color w:val="000000"/>
          <w:sz w:val="28"/>
        </w:rPr>
        <w:t>сессиясының төрағасы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