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5c65" w14:textId="20a5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кейбір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әкімінің 2006 жылғы 19 маусымдағы N 29 және Атырау облыстық мәслихатының 2006 жылғы 12 шілдедегі N 319-ІІІ бірлескен шешімі. Атырау облыстық Әділет департаментінде 2006 жылғы 14 тамызда N 2473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№ 4200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11-бабының 4 тармағына сәйкес, облыстық ономастика комиссиясының 2006 жылғы 30 мамырдағы ұйғарымы және Махамбет аудандық мәслихаты мен Махамбет ауданы әкімінің 2006 жылғы 6 маусымдағы № 261 бірлескен шешімінің негізінде облыстық мәслихат пен облыс әкімі шешеміз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Махамбет ауданының төмендегі әкімшілік-аумақтық бірліктері: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Чкалов ауылдық округінің Чкалов ауылы Бейбарыс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Чкалов ауылдық округінің Редут ауылы Талдыкөл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Чкалов ауылдық округінің Сорочинко ауылы Аққайың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Ақтоғай ауылдық округінің Топайлы ауылы Өтешқали Атамбаев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Ақтоғай ауылдық округінің Канал ауылы Бала Ораз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Ақтоғай ауылдық округінің Карманов ауылы Кеңөріс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әкімінің 9.10.2014 № 19 және Атырау облыстық мәслихатының 10.10.2014 № 326-V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Облыс әкімі аппаратының ұйымдастыру-инспекторлық бөлімі казіргі әкімшілік-аумақтық бірліктердің есепті деректеріне өзгеріс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  <w:bookmarkEnd w:id="1"/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XXІ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</w:p>
          <w:bookmarkEnd w:id="2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