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dad0" w14:textId="850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ауданының әкімшілік-аумақтық бірлігіне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2006 жылғы 8 желтоқсандағы N 344-ІІІ шешімі және Атырау облысыны әкімиятының 2006 жылғы 12 қазандағы 244 қаулысы Атырау облыстық Әділет департаментінде 2007 жылғы 8 қаңтарда N 2477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11-бабына сәйкес, 2006 жылғы 14 маусымдағы N ІІ-25-6 Жылыой аудандық мәслихатының шешімі мен Жылыой аудандық әкімиятының қаулысы негізінде облыстық мәслихат шешім етті және облыс әкімияты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 Қосшағыл селолық округінің Кеңарал ауылы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XXІІ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