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87b7" w14:textId="0e88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жекелеген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2006 жылғы 30 маусымдағы N 23/271-III шешімі және Оңтүстік Қазақстан облыстық әкімиятының 2006 жылғы 1 шілдедегі N 228 қаулысы. Оңтүстік Қазақстан облыстық әділет департаментінде 2006 жылғы 20 шілдеде N 1939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11-бабына сәйкес тиісті аумақтардағы тұрғындардың пікірлерін есепке ала отырып Мақтарал, Отырар аудандары мәслихаттары мен әкімияттарының ұсыныстары бойынша Оңтүстік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 
</w:t>
      </w:r>
      <w:r>
        <w:rPr>
          <w:rFonts w:ascii="Times New Roman"/>
          <w:b w:val="false"/>
          <w:i w:val="false"/>
          <w:color w:val="000000"/>
          <w:sz w:val="28"/>
        </w:rPr>
        <w:t>
және Оңтүстік Қазақстан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жекелеген әкімшілік-аумақтық бірліктері: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Мақтарал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Қызылту ауылдық округі - Жолдыбай Нұрлыбаев ауылдық округі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Прогресс ауылдық округі - Аязхан Қалыбеков ауылдық округі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Қарақоныр ауылдық округінің Қарақоныр ауылы - Шәмші Қалдаяқов атындағы ауыл болып қайта аталсын.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