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9aea" w14:textId="bd19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Әкiмшiлiк-аумақтық құрылысы мәселелерi жөнiндегi Оңтүстiк Қазақстан облыстық мәслихатының және Оңтүстiк Қазақстан облысы әкiмiнiң, әкiмиятының бiрлескен бiрқатар шешiмдерiн қайта бекiту туралы</w:t>
      </w:r>
    </w:p>
    <w:p>
      <w:pPr>
        <w:spacing w:after="0"/>
        <w:ind w:left="0"/>
        <w:jc w:val="both"/>
      </w:pPr>
      <w:r>
        <w:rPr>
          <w:rFonts w:ascii="Times New Roman"/>
          <w:b w:val="false"/>
          <w:i w:val="false"/>
          <w:color w:val="000000"/>
          <w:sz w:val="28"/>
        </w:rPr>
        <w:t>Бірлескен Оңтүстік Қазақстан облыстық мәслихатының 2006 жылғы 29 қыркүйектегі N 25/287-III шешімі және Оңтүстік Қазақстан облыстық әкімиятының 2006 жылғы 2 қазандағы N 330 қаулысы. Оңтүстік Қазақстан облысының әділет департаментінде 2006 жылдың 12 қазанда N 1942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әдiлет вице-министрi С.П.Нұғымановтың 2006 жылғы 4 шiлдедегi Оңтүстiк Қазақстан облыстық мәслихатының және Оңтүстiк Қазақстан облысы әкiмiнiң, әкiмиятының әкiмшiлiк-аумақтық құрылысы мәселелерi жөнiндегi бiрлескен бiрқатар шешiмдерiн қайта бекiту қажеттiгi туралы хатына сәйкес, Оңтүстiк Қазақстан облыстық мәслихаты 
</w:t>
      </w:r>
      <w:r>
        <w:rPr>
          <w:rFonts w:ascii="Times New Roman"/>
          <w:b/>
          <w:i w:val="false"/>
          <w:color w:val="000000"/>
          <w:sz w:val="28"/>
        </w:rPr>
        <w:t>
ШЕШТІ
</w:t>
      </w:r>
      <w:r>
        <w:rPr>
          <w:rFonts w:ascii="Times New Roman"/>
          <w:b w:val="false"/>
          <w:i w:val="false"/>
          <w:color w:val="000000"/>
          <w:sz w:val="28"/>
        </w:rPr>
        <w:t>
 және Оңтүстiк Қазақстан облысының әкiмияты 
</w:t>
      </w:r>
      <w:r>
        <w:rPr>
          <w:rFonts w:ascii="Times New Roman"/>
          <w:b/>
          <w:i w:val="false"/>
          <w:color w:val="000000"/>
          <w:sz w:val="28"/>
        </w:rPr>
        <w:t>
ҚАУЛЫ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Оңтүстiк Қазақстан облыстық мәслихатының және Оңтүстiк Қазақстан облысы әкiмiнiң бiрлескен 1997 жылғы 17 сәуiрдегi N 11/145-І "Түлкiбас ауданы Төменгi-Машат ауылдық округiнiң қысқартылуы және "Еңбек" елдi мекенiн Машат ауылдық округiнiң, "Ынтымақ" және "Қызыл-Ту" елдi мекендерiн Састөбе поселкалық округiнiң бағыныстығына берiлуi туралы" бiрлескен шешiмiн қайта бекiту мақсатында:
</w:t>
      </w:r>
      <w:r>
        <w:br/>
      </w:r>
      <w:r>
        <w:rPr>
          <w:rFonts w:ascii="Times New Roman"/>
          <w:b w:val="false"/>
          <w:i w:val="false"/>
          <w:color w:val="000000"/>
          <w:sz w:val="28"/>
        </w:rPr>
        <w:t>
      Түлкiбас ауданы бойынша
</w:t>
      </w:r>
      <w:r>
        <w:br/>
      </w:r>
      <w:r>
        <w:rPr>
          <w:rFonts w:ascii="Times New Roman"/>
          <w:b w:val="false"/>
          <w:i w:val="false"/>
          <w:color w:val="000000"/>
          <w:sz w:val="28"/>
        </w:rPr>
        <w:t>
      Төменгi-Машат ауылдық округi таратылсын;
</w:t>
      </w:r>
      <w:r>
        <w:br/>
      </w:r>
      <w:r>
        <w:rPr>
          <w:rFonts w:ascii="Times New Roman"/>
          <w:b w:val="false"/>
          <w:i w:val="false"/>
          <w:color w:val="000000"/>
          <w:sz w:val="28"/>
        </w:rPr>
        <w:t>
      Еңбек елдi мекенi Машат ауылдық округiнiң бағыныстығына;
</w:t>
      </w:r>
      <w:r>
        <w:br/>
      </w:r>
      <w:r>
        <w:rPr>
          <w:rFonts w:ascii="Times New Roman"/>
          <w:b w:val="false"/>
          <w:i w:val="false"/>
          <w:color w:val="000000"/>
          <w:sz w:val="28"/>
        </w:rPr>
        <w:t>
      Ынтымақ және Қызыл-Ту елдi мекендерi Састөбе поселкелiк округiнiң бағыныстығына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Оңтүстiк Қазақстан облыстық мәслихатының және Оңтүстiк Қазақстан облысы әкiмiнiң бiрлескен 1997 жылғы 11 сәуiрдегi N 11/146-І "Түлкiбас ауданының Иiрсу, Түлкiбас-ІІ елдi мекендердi беру және Ванновка, Кемербастау ауылдық және Түлкiбас поселкелiк округтерiнiң шекараларын өзгерту туралы" шешiмiн қайта бекiту мақсатында:
</w:t>
      </w:r>
      <w:r>
        <w:br/>
      </w:r>
      <w:r>
        <w:rPr>
          <w:rFonts w:ascii="Times New Roman"/>
          <w:b w:val="false"/>
          <w:i w:val="false"/>
          <w:color w:val="000000"/>
          <w:sz w:val="28"/>
        </w:rPr>
        <w:t>
      Түлкiбас ауданы бойынша
</w:t>
      </w:r>
      <w:r>
        <w:br/>
      </w:r>
      <w:r>
        <w:rPr>
          <w:rFonts w:ascii="Times New Roman"/>
          <w:b w:val="false"/>
          <w:i w:val="false"/>
          <w:color w:val="000000"/>
          <w:sz w:val="28"/>
        </w:rPr>
        <w:t>
      Ванновка ауылдық округiнiң "Иiрсу" ауылын және Кемербастау ауылдық округiнiң, П-Түлкiбас ауылының бiр бөлiгiн (М.Пошақаев, Қ.Сәтбаев, Жаңалы-би көшелерiнiң шегiнде) Түлкiбас поселкелiк округiнiң бағыныстығына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Оңтүстiк Қазақстан облыстық мәслихатының және Оңтүстiк Қазақстан облысы әкiмiнiң бiрлескен 1997 жылғы 17 сәуiрдегi N 11/147-І "Мақтаарал ауданындағы селолық округтердi қосу туралы" шешiмiн қайта бекiту мақсатында: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Абай ауылдық округi Жамбыл ауылдық округiнiң құрамына;
</w:t>
      </w:r>
      <w:r>
        <w:br/>
      </w:r>
      <w:r>
        <w:rPr>
          <w:rFonts w:ascii="Times New Roman"/>
          <w:b w:val="false"/>
          <w:i w:val="false"/>
          <w:color w:val="000000"/>
          <w:sz w:val="28"/>
        </w:rPr>
        <w:t>
      Алғабас ауылдық округi Бiрлiк ауылдық округiнiң құрамына;
</w:t>
      </w:r>
      <w:r>
        <w:br/>
      </w:r>
      <w:r>
        <w:rPr>
          <w:rFonts w:ascii="Times New Roman"/>
          <w:b w:val="false"/>
          <w:i w:val="false"/>
          <w:color w:val="000000"/>
          <w:sz w:val="28"/>
        </w:rPr>
        <w:t>
      Жеңiс ауылдық округi Жаңажол ауылдық округiнiң құрамына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Оңтүстiк Қазақстан облыстық мәслихатының және Оңтүстiк Қазақстан облысы әкiмiнiң бiрлескен 1997 жылғы 17 сәуiрдегi N 11/148-І "Жетiсай ауданы аумағындағы әкiмшiлiк-аумақтық бiрлiктердi қайта құру туралы" шешiмiн қайта бекiту мақсатында:
</w:t>
      </w:r>
      <w:r>
        <w:br/>
      </w:r>
      <w:r>
        <w:rPr>
          <w:rFonts w:ascii="Times New Roman"/>
          <w:b w:val="false"/>
          <w:i w:val="false"/>
          <w:color w:val="000000"/>
          <w:sz w:val="28"/>
        </w:rPr>
        <w:t>
      Жетiсай ауданы бойынша
</w:t>
      </w:r>
      <w:r>
        <w:br/>
      </w:r>
      <w:r>
        <w:rPr>
          <w:rFonts w:ascii="Times New Roman"/>
          <w:b w:val="false"/>
          <w:i w:val="false"/>
          <w:color w:val="000000"/>
          <w:sz w:val="28"/>
        </w:rPr>
        <w:t>
      Абай, Достық ауылдық округтерi бiрiктiрiлсiн және құрамына Интернационал ауылдық округiнiң Интернационал мен Водное ауылдары қосылып, Абай ауылдық округi болып қайта құрылсын;
</w:t>
      </w:r>
      <w:r>
        <w:br/>
      </w:r>
      <w:r>
        <w:rPr>
          <w:rFonts w:ascii="Times New Roman"/>
          <w:b w:val="false"/>
          <w:i w:val="false"/>
          <w:color w:val="000000"/>
          <w:sz w:val="28"/>
        </w:rPr>
        <w:t>
      Тельман және Жаңаауыл ауылдық округтерi бiрiктiрiлсiн және құрамына Интернационал ауылдық округiнiң Гвардейское ауылы, Қарақай ауылдық округiнiң Ынтымақ пен Красная звезда ауылдары қосылып, Жаңаауыл ауылдық округi болып қайта құрылсын;
</w:t>
      </w:r>
      <w:r>
        <w:br/>
      </w:r>
      <w:r>
        <w:rPr>
          <w:rFonts w:ascii="Times New Roman"/>
          <w:b w:val="false"/>
          <w:i w:val="false"/>
          <w:color w:val="000000"/>
          <w:sz w:val="28"/>
        </w:rPr>
        <w:t>
      Қараөзек ауылдық округi, Қарақай ауылдық округi аймағында орналасқан Сәтбаев, Целинное және Қарақай ауылдары бiрiктiрiлiп, Қарақай ауылдық округi болып қайта құрылсын;
</w:t>
      </w:r>
      <w:r>
        <w:br/>
      </w:r>
      <w:r>
        <w:rPr>
          <w:rFonts w:ascii="Times New Roman"/>
          <w:b w:val="false"/>
          <w:i w:val="false"/>
          <w:color w:val="000000"/>
          <w:sz w:val="28"/>
        </w:rPr>
        <w:t>
      Ленин ауылдық округi және Жаңаауыл ауылдық округiнiң Прогресс ауылы бiрiктiрiлiп, Жылысу ауыл округi болып қайта құрылсын;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Оңтүстiк Қазақстан облыстық мәслихатының және Оңтүстiк Қазақстан облысы әкiмiнiң бiрлескен 1997 жылғы 30 қазандағы N 13/176-І "Қазығұрт ауданы Жаңабазар ауылдық округiн бөлу және "Үшбұлақ" елдi мекенiн Қарабау ауылдық округiнiң бағыныстығына беру туралы" шешiмiн қайта бекiту мақсатында:
</w:t>
      </w:r>
      <w:r>
        <w:br/>
      </w:r>
      <w:r>
        <w:rPr>
          <w:rFonts w:ascii="Times New Roman"/>
          <w:b w:val="false"/>
          <w:i w:val="false"/>
          <w:color w:val="000000"/>
          <w:sz w:val="28"/>
        </w:rPr>
        <w:t>
      Қазығұрт ауданы бойынша
</w:t>
      </w:r>
      <w:r>
        <w:br/>
      </w:r>
      <w:r>
        <w:rPr>
          <w:rFonts w:ascii="Times New Roman"/>
          <w:b w:val="false"/>
          <w:i w:val="false"/>
          <w:color w:val="000000"/>
          <w:sz w:val="28"/>
        </w:rPr>
        <w:t>
      Жаңабазар ауылдық округiнiң Айнатас, Жигерген, Көкебел, Қызылата, Қызылбұлақ, Майбұлақ, Тесiктөбе, Өгем ауылдарының бөлiнуi есебiнен жаңа Көкебел ауылдық округi құрылсын;
</w:t>
      </w:r>
      <w:r>
        <w:br/>
      </w:r>
      <w:r>
        <w:rPr>
          <w:rFonts w:ascii="Times New Roman"/>
          <w:b w:val="false"/>
          <w:i w:val="false"/>
          <w:color w:val="000000"/>
          <w:sz w:val="28"/>
        </w:rPr>
        <w:t>
      Үшбұлақ ауылды Қарабау ауылдық округiнiң бағыныстығына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Оңтүстiк Қазақстан облыстық мәслихатының және Оңтүстiк Қазақстан облысы әкiмiнiң бiрлескен 1997 жылғы 30 желтоқсандағы N 14/184-І "Қаратас, Теректi елдi мекендерiн Боралдай ауылдық округiнiң бағыныстығына беру туралы" шешiмiн қайта бекiту мақсатында:
</w:t>
      </w:r>
      <w:r>
        <w:br/>
      </w:r>
      <w:r>
        <w:rPr>
          <w:rFonts w:ascii="Times New Roman"/>
          <w:b w:val="false"/>
          <w:i w:val="false"/>
          <w:color w:val="000000"/>
          <w:sz w:val="28"/>
        </w:rPr>
        <w:t>
      Бәйдiбек ауданы бойынша
</w:t>
      </w:r>
      <w:r>
        <w:br/>
      </w:r>
      <w:r>
        <w:rPr>
          <w:rFonts w:ascii="Times New Roman"/>
          <w:b w:val="false"/>
          <w:i w:val="false"/>
          <w:color w:val="000000"/>
          <w:sz w:val="28"/>
        </w:rPr>
        <w:t>
      Қаратас және Теректi елдi мекендерi Ақбастау ауылдық округiнен Боралдай ауылдық округiнiң бағыныстығына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Оңтүстiк Қазақстан облыстық мәслихатының және Оңтүстiк Қазақстан облысы әкiмiнiң бiрлескен 1998 жылғы 17 сәуiрдегi N 16/198-І "Байжансай жұмысшы поселкесiн ауыл санатына жатқызу туралы" шешiмiн қайта бекiту мақсатында:
</w:t>
      </w:r>
      <w:r>
        <w:br/>
      </w:r>
      <w:r>
        <w:rPr>
          <w:rFonts w:ascii="Times New Roman"/>
          <w:b w:val="false"/>
          <w:i w:val="false"/>
          <w:color w:val="000000"/>
          <w:sz w:val="28"/>
        </w:rPr>
        <w:t>
      Бәйдiбек ауданы бойынша
</w:t>
      </w:r>
      <w:r>
        <w:br/>
      </w:r>
      <w:r>
        <w:rPr>
          <w:rFonts w:ascii="Times New Roman"/>
          <w:b w:val="false"/>
          <w:i w:val="false"/>
          <w:color w:val="000000"/>
          <w:sz w:val="28"/>
        </w:rPr>
        <w:t>
      Байжансай жұмысшы поселкесi ауыл санатына жатқызылсын.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Оңтүстiк Қазақстан облыстық мәслихатының және Оңтүстiк Қазақстан облысы әкiмiнiң бiрлескен 1998 жылғы 11 тамыздағы N 17/209-І "Жекелеген әкiмшiлiк-аумақтық бiрлiктердiң атауын өзгерту туралы" шешiмiн қайта бекiту мақсатында: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келесi әкiмшiлiк-аумақтық бiрлiк атаулары:
</w:t>
      </w:r>
      <w:r>
        <w:br/>
      </w:r>
      <w:r>
        <w:rPr>
          <w:rFonts w:ascii="Times New Roman"/>
          <w:b w:val="false"/>
          <w:i w:val="false"/>
          <w:color w:val="000000"/>
          <w:sz w:val="28"/>
        </w:rPr>
        <w:t>
      Ильич кентi - Атакент кентi;
</w:t>
      </w:r>
      <w:r>
        <w:br/>
      </w:r>
      <w:r>
        <w:rPr>
          <w:rFonts w:ascii="Times New Roman"/>
          <w:b w:val="false"/>
          <w:i w:val="false"/>
          <w:color w:val="000000"/>
          <w:sz w:val="28"/>
        </w:rPr>
        <w:t>
      Еңбекшi ауылдық округi - Қызылқұм ауылдық округi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Оңтүстiк Қазақстан облыстық мәслихатының және Оңтүстiк Қазақстан облысы әкiмiнiң бiрлескен 1998 жылғы 11 тамыздағы N 17/210-І "Шардара ауданындағы Сырдарья ауылдық округiн тарату туралы" шешiмiн қайта бекiту мақсатында:
</w:t>
      </w:r>
      <w:r>
        <w:br/>
      </w:r>
      <w:r>
        <w:rPr>
          <w:rFonts w:ascii="Times New Roman"/>
          <w:b w:val="false"/>
          <w:i w:val="false"/>
          <w:color w:val="000000"/>
          <w:sz w:val="28"/>
        </w:rPr>
        <w:t>
      Шардара ауданы бойынша
</w:t>
      </w:r>
      <w:r>
        <w:br/>
      </w:r>
      <w:r>
        <w:rPr>
          <w:rFonts w:ascii="Times New Roman"/>
          <w:b w:val="false"/>
          <w:i w:val="false"/>
          <w:color w:val="000000"/>
          <w:sz w:val="28"/>
        </w:rPr>
        <w:t>
      Сырдария ауылдық округi таратылып, оның аумағы Көксу ауылдық округiне қосылсын;
</w:t>
      </w:r>
      <w:r>
        <w:br/>
      </w:r>
      <w:r>
        <w:rPr>
          <w:rFonts w:ascii="Times New Roman"/>
          <w:b w:val="false"/>
          <w:i w:val="false"/>
          <w:color w:val="000000"/>
          <w:sz w:val="28"/>
        </w:rPr>
        <w:t>
      Сырдария ауылы таратылып, оның аумағы Көксу селолық округiнiң Көксу ауылына қосылсын;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10. Оңтүстiк Қазақстан облыстық мәслихатының және Оңтүстiк Қазақстан облысы әкiмiнiң бiрлескен 1998 жылғы 11 тамыздағы N 17/211-І "Отырар ауданы "Отырабад" ауылының бағыныстығын өзгерту туралы" шешiмiн қайта бекiту мақсатында:
</w:t>
      </w:r>
      <w:r>
        <w:br/>
      </w:r>
      <w:r>
        <w:rPr>
          <w:rFonts w:ascii="Times New Roman"/>
          <w:b w:val="false"/>
          <w:i w:val="false"/>
          <w:color w:val="000000"/>
          <w:sz w:val="28"/>
        </w:rPr>
        <w:t>
      Отырар ауданы бойынша
</w:t>
      </w:r>
      <w:r>
        <w:br/>
      </w:r>
      <w:r>
        <w:rPr>
          <w:rFonts w:ascii="Times New Roman"/>
          <w:b w:val="false"/>
          <w:i w:val="false"/>
          <w:color w:val="000000"/>
          <w:sz w:val="28"/>
        </w:rPr>
        <w:t>
      Отырар ауылдық округiнiң Отырабад ауылы Темiр ауылдық округiнiң бағыныстығына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Оңтүстiк Қазақстан облыстық мәслихатының және Оңтүстiк Қазақстан облысы әкiмiнiң бiрлескен 1998 жылғы 11 тамыздағы N 17/212-І "Мақтаарал ауданының кейбiр ауылдық округтерiн тарату туралы" шешiмiн қайта бекiту мақсатында: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Қоғалы және Үтiртөбе ауылдық округтерi таратылсын;
</w:t>
      </w:r>
      <w:r>
        <w:br/>
      </w:r>
      <w:r>
        <w:rPr>
          <w:rFonts w:ascii="Times New Roman"/>
          <w:b w:val="false"/>
          <w:i w:val="false"/>
          <w:color w:val="000000"/>
          <w:sz w:val="28"/>
        </w:rPr>
        <w:t>
      Таратылған Қоғалы ауылдық округi Куйбышев ауылдық округiнiң шекарасына қосылсын;
</w:t>
      </w:r>
      <w:r>
        <w:br/>
      </w:r>
      <w:r>
        <w:rPr>
          <w:rFonts w:ascii="Times New Roman"/>
          <w:b w:val="false"/>
          <w:i w:val="false"/>
          <w:color w:val="000000"/>
          <w:sz w:val="28"/>
        </w:rPr>
        <w:t>
      Үтiртөбе ауылы - Арай ауылдық округiне;
</w:t>
      </w:r>
      <w:r>
        <w:br/>
      </w:r>
      <w:r>
        <w:rPr>
          <w:rFonts w:ascii="Times New Roman"/>
          <w:b w:val="false"/>
          <w:i w:val="false"/>
          <w:color w:val="000000"/>
          <w:sz w:val="28"/>
        </w:rPr>
        <w:t>
      Целина ауылы - Мақталы ауылдық округiне;
</w:t>
      </w:r>
      <w:r>
        <w:br/>
      </w:r>
      <w:r>
        <w:rPr>
          <w:rFonts w:ascii="Times New Roman"/>
          <w:b w:val="false"/>
          <w:i w:val="false"/>
          <w:color w:val="000000"/>
          <w:sz w:val="28"/>
        </w:rPr>
        <w:t>
      Қазақстанның 60 жылдығы ауылы - Еңбекшi ауылдық округiне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12. Оңтүстiк Қазақстан облыстық мәслихатының және Оңтүстiк Қазақстан облысы әкiмiнiң бiрлескен 1998 жылғы 30 желтоқсандағы N 18/224-І "Ордабасы ауданының жекелеген ауылдық округтерiн тарату және құру туралы" шешiмiн қайта бекiту мақсатында:
</w:t>
      </w:r>
      <w:r>
        <w:br/>
      </w:r>
      <w:r>
        <w:rPr>
          <w:rFonts w:ascii="Times New Roman"/>
          <w:b w:val="false"/>
          <w:i w:val="false"/>
          <w:color w:val="000000"/>
          <w:sz w:val="28"/>
        </w:rPr>
        <w:t>
      Ордабасы ауданы бойынша
</w:t>
      </w:r>
      <w:r>
        <w:br/>
      </w:r>
      <w:r>
        <w:rPr>
          <w:rFonts w:ascii="Times New Roman"/>
          <w:b w:val="false"/>
          <w:i w:val="false"/>
          <w:color w:val="000000"/>
          <w:sz w:val="28"/>
        </w:rPr>
        <w:t>
      Темiрлан және Қажымұқан ауылдық округтерi таратылып, олардың шекаралары шегiнде Қажымұқан ауылдық округi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Оңтүстiк Қазақстан облыстық мәслихатының және Оңтүстiк Қазақстан облысы әкiмiнiң бiрлескен 1998 жылғы 30 желтоқсандағы N 18/225-І "Түлкiбас ауданы Амангелдi ауылдық округiнiң қысқартылуы және "Жыланды", "Қарабастау" елдi мекендерiн Рысқұлов ауылдық округiнiң, "Амангелдi", "Тастұмсық" және "Қабанбай" елдi мекендерiн Мичурин ауылдық округiнiң бағыныстығына берiлуi туралы" шешiмiн қайта бекiту мақсатында:
</w:t>
      </w:r>
      <w:r>
        <w:br/>
      </w:r>
      <w:r>
        <w:rPr>
          <w:rFonts w:ascii="Times New Roman"/>
          <w:b w:val="false"/>
          <w:i w:val="false"/>
          <w:color w:val="000000"/>
          <w:sz w:val="28"/>
        </w:rPr>
        <w:t>
      Түлкiбас ауданы бойынша
</w:t>
      </w:r>
      <w:r>
        <w:br/>
      </w:r>
      <w:r>
        <w:rPr>
          <w:rFonts w:ascii="Times New Roman"/>
          <w:b w:val="false"/>
          <w:i w:val="false"/>
          <w:color w:val="000000"/>
          <w:sz w:val="28"/>
        </w:rPr>
        <w:t>
      Амангелдi ауылдық округi таратылсын;
</w:t>
      </w:r>
      <w:r>
        <w:br/>
      </w:r>
      <w:r>
        <w:rPr>
          <w:rFonts w:ascii="Times New Roman"/>
          <w:b w:val="false"/>
          <w:i w:val="false"/>
          <w:color w:val="000000"/>
          <w:sz w:val="28"/>
        </w:rPr>
        <w:t>
      Қарабастау және Жыланды елдi мекендерi - Рысқұлов ауылдық округiне;
</w:t>
      </w:r>
      <w:r>
        <w:br/>
      </w:r>
      <w:r>
        <w:rPr>
          <w:rFonts w:ascii="Times New Roman"/>
          <w:b w:val="false"/>
          <w:i w:val="false"/>
          <w:color w:val="000000"/>
          <w:sz w:val="28"/>
        </w:rPr>
        <w:t>
      Амангелдi, Тастұмсық және Қабанбай елдi мекендерi - Мичурин ауылдық округiне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14. Оңтүстiк Қазақстан облыстық мәслихатының және Оңтүстiк Қазақстан облысы әкiмiнiң бiрлескен 1999 жылғы 28 сәуiрдегi N 20/239-І "Мақтаарал ауданының жекелеген селолық округтерiн тарату және шекараларын өзгерту туралы" шешiмiн қайта бекiту мақсатында:
</w:t>
      </w:r>
      <w:r>
        <w:br/>
      </w:r>
      <w:r>
        <w:rPr>
          <w:rFonts w:ascii="Times New Roman"/>
          <w:b w:val="false"/>
          <w:i w:val="false"/>
          <w:color w:val="000000"/>
          <w:sz w:val="28"/>
        </w:rPr>
        <w:t>
      Абай ауылдық округi Плодовиноградное ауыл орталығымен, Жамбыл, Еңбекшi ауылдық округтерi Кеңесшiл ауыл орталығымен, Жаңажол, Ынтымақ ауылдық округтерi Қазыбек би ауыл орталығымен, Ынтымақ ауылдық округi Победа ауыл орталығымен және Атакент поселкелiк округтерi таратылсын;
</w:t>
      </w:r>
      <w:r>
        <w:br/>
      </w:r>
      <w:r>
        <w:rPr>
          <w:rFonts w:ascii="Times New Roman"/>
          <w:b w:val="false"/>
          <w:i w:val="false"/>
          <w:color w:val="000000"/>
          <w:sz w:val="28"/>
        </w:rPr>
        <w:t>
      Жаңаауыл ауылдық округiнiң Ынтымақ ауылының бөлiгi - Абай ауылдық округiне;
</w:t>
      </w:r>
      <w:r>
        <w:br/>
      </w:r>
      <w:r>
        <w:rPr>
          <w:rFonts w:ascii="Times New Roman"/>
          <w:b w:val="false"/>
          <w:i w:val="false"/>
          <w:color w:val="000000"/>
          <w:sz w:val="28"/>
        </w:rPr>
        <w:t>
      Мақталы ауылдық округiнiң Целина ауылы - Арай ауылдық округiне;
</w:t>
      </w:r>
      <w:r>
        <w:br/>
      </w:r>
      <w:r>
        <w:rPr>
          <w:rFonts w:ascii="Times New Roman"/>
          <w:b w:val="false"/>
          <w:i w:val="false"/>
          <w:color w:val="000000"/>
          <w:sz w:val="28"/>
        </w:rPr>
        <w:t>
      таратылған Ынтымақ ауылдық округiнiң ауылдары Победа ауыл орталығымен - Асықата ауылдық округiне;
</w:t>
      </w:r>
      <w:r>
        <w:br/>
      </w:r>
      <w:r>
        <w:rPr>
          <w:rFonts w:ascii="Times New Roman"/>
          <w:b w:val="false"/>
          <w:i w:val="false"/>
          <w:color w:val="000000"/>
          <w:sz w:val="28"/>
        </w:rPr>
        <w:t>
      таратылған Жамбыл ауылдық округiнiң ауылдары Кеңесшiл ауыл орталығымен - Бiрлiк ауылдық округiне;
</w:t>
      </w:r>
      <w:r>
        <w:br/>
      </w:r>
      <w:r>
        <w:rPr>
          <w:rFonts w:ascii="Times New Roman"/>
          <w:b w:val="false"/>
          <w:i w:val="false"/>
          <w:color w:val="000000"/>
          <w:sz w:val="28"/>
        </w:rPr>
        <w:t>
      Еңбек ауылы және Қарақай ауылдық округiнiң Қарақай ауылының бөлiгi - Жылысу ауылдық округiне;
</w:t>
      </w:r>
      <w:r>
        <w:br/>
      </w:r>
      <w:r>
        <w:rPr>
          <w:rFonts w:ascii="Times New Roman"/>
          <w:b w:val="false"/>
          <w:i w:val="false"/>
          <w:color w:val="000000"/>
          <w:sz w:val="28"/>
        </w:rPr>
        <w:t>
      Бiрлiк ауылдық округiнiң Алғабас және Жұлдыз ауылдары - Иiржар ауылдық округiне;
</w:t>
      </w:r>
      <w:r>
        <w:br/>
      </w:r>
      <w:r>
        <w:rPr>
          <w:rFonts w:ascii="Times New Roman"/>
          <w:b w:val="false"/>
          <w:i w:val="false"/>
          <w:color w:val="000000"/>
          <w:sz w:val="28"/>
        </w:rPr>
        <w:t>
      таратылған Абай ауылдық округiнiң ауылдары Плодовиноградное ауыл орталығымен - Қызылқұм ауылдық округiне;
</w:t>
      </w:r>
      <w:r>
        <w:br/>
      </w:r>
      <w:r>
        <w:rPr>
          <w:rFonts w:ascii="Times New Roman"/>
          <w:b w:val="false"/>
          <w:i w:val="false"/>
          <w:color w:val="000000"/>
          <w:sz w:val="28"/>
        </w:rPr>
        <w:t>
      таратылған Жаңажол ауылдық округiнiң Қарақожа ауылы және Атакент поселкесi - Мақтаарал ауылдық округiне;
</w:t>
      </w:r>
      <w:r>
        <w:br/>
      </w:r>
      <w:r>
        <w:rPr>
          <w:rFonts w:ascii="Times New Roman"/>
          <w:b w:val="false"/>
          <w:i w:val="false"/>
          <w:color w:val="000000"/>
          <w:sz w:val="28"/>
        </w:rPr>
        <w:t>
      таратылған Еңбекшi ауылдық округiнiң ауылдары және таратылған Жаңажол ауылдық округiнiң Жеңiс, Политотдел және Найман-Бұхарбай ауылдары - Мырзакент ауылдық округiне;
</w:t>
      </w:r>
      <w:r>
        <w:br/>
      </w:r>
      <w:r>
        <w:rPr>
          <w:rFonts w:ascii="Times New Roman"/>
          <w:b w:val="false"/>
          <w:i w:val="false"/>
          <w:color w:val="000000"/>
          <w:sz w:val="28"/>
        </w:rPr>
        <w:t>
      таратылған Жаңажол ауылдық округiнiң Фирдауси, Киров, Новый путь, Целинное ауылдары - Нұрлыбаев ауылдық округiне;
</w:t>
      </w:r>
      <w:r>
        <w:br/>
      </w:r>
      <w:r>
        <w:rPr>
          <w:rFonts w:ascii="Times New Roman"/>
          <w:b w:val="false"/>
          <w:i w:val="false"/>
          <w:color w:val="000000"/>
          <w:sz w:val="28"/>
        </w:rPr>
        <w:t>
      таратылған Ынтымақ ауылдық округiнiң ауылдары Қазыбек би ауыл орталығымен - Үлгiлi ауылдық округiне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15. Оңтүстiк Қазақстан облыстық мәслихатының және Оңтүстiк Қазақстан облысы әкiмiнiң бiрлескен 1999 жылғы 28 сәуiрдегi N 20/240-І "Созақ ауданының Терiскей ауылдық округiн тарату туралы" шешiмiн қайта бекiту мақсатында:
</w:t>
      </w:r>
      <w:r>
        <w:br/>
      </w:r>
      <w:r>
        <w:rPr>
          <w:rFonts w:ascii="Times New Roman"/>
          <w:b w:val="false"/>
          <w:i w:val="false"/>
          <w:color w:val="000000"/>
          <w:sz w:val="28"/>
        </w:rPr>
        <w:t>
      Терiскей ауылдық округi таратылып, оның аумағы Шолаққорған ауылдық округiне қосылсын;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16. Оңтүстiк Қазақстан облыстық мәслихатының және Оңтүстiк Қазақстан облысы әкiмiнiң бiрлескен 1999 жылғы 28 сәуiрдегi N 20/241-І "Бәйдiбек ауданындағы "Бәйдiбек ата" ауылын Борлысай ауылдық округiнен Алмалы ауылдық округiне берiлуi және олардың шекарасын өзгерту туралы" шешiмiн қайта бекiту мақсатында:
</w:t>
      </w:r>
      <w:r>
        <w:br/>
      </w:r>
      <w:r>
        <w:rPr>
          <w:rFonts w:ascii="Times New Roman"/>
          <w:b w:val="false"/>
          <w:i w:val="false"/>
          <w:color w:val="000000"/>
          <w:sz w:val="28"/>
        </w:rPr>
        <w:t>
      Бәйдiбек ауданы бойынша
</w:t>
      </w:r>
      <w:r>
        <w:br/>
      </w:r>
      <w:r>
        <w:rPr>
          <w:rFonts w:ascii="Times New Roman"/>
          <w:b w:val="false"/>
          <w:i w:val="false"/>
          <w:color w:val="000000"/>
          <w:sz w:val="28"/>
        </w:rPr>
        <w:t>
      Борлысай ауылдық округiнiң Бәйдiбек ата ауылы Алмалы ауылдық округiне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17. Оңтүстiк Қазақстан облыстық мәслихатының және Оңтүстiк Қазақстан облысы әкiмiнiң бiрлескен 1999 жылғы 28 сәуiрдегi N 20/242-І "Облыстың жекелеген әкiмшiлiк-аумақтық бiрлiктерiне ат қою және атауларын өзгерту туралы" шешiмiн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Арыс қаласы бойынша
</w:t>
      </w:r>
      <w:r>
        <w:br/>
      </w:r>
      <w:r>
        <w:rPr>
          <w:rFonts w:ascii="Times New Roman"/>
          <w:b w:val="false"/>
          <w:i w:val="false"/>
          <w:color w:val="000000"/>
          <w:sz w:val="28"/>
        </w:rPr>
        <w:t>
      Ақдала ауылдық округiндегi Еңбекшi ауылы - Пәкентай Арапов ауылы;
</w:t>
      </w:r>
      <w:r>
        <w:br/>
      </w:r>
      <w:r>
        <w:rPr>
          <w:rFonts w:ascii="Times New Roman"/>
          <w:b w:val="false"/>
          <w:i w:val="false"/>
          <w:color w:val="000000"/>
          <w:sz w:val="28"/>
        </w:rPr>
        <w:t>
      Шымкент қаласы бойынша
</w:t>
      </w:r>
      <w:r>
        <w:br/>
      </w:r>
      <w:r>
        <w:rPr>
          <w:rFonts w:ascii="Times New Roman"/>
          <w:b w:val="false"/>
          <w:i w:val="false"/>
          <w:color w:val="000000"/>
          <w:sz w:val="28"/>
        </w:rPr>
        <w:t>
      Қызылжар ауылдық округiндегi Киров ауылы - Ынтымақ ауылы;
</w:t>
      </w:r>
      <w:r>
        <w:br/>
      </w:r>
      <w:r>
        <w:rPr>
          <w:rFonts w:ascii="Times New Roman"/>
          <w:b w:val="false"/>
          <w:i w:val="false"/>
          <w:color w:val="000000"/>
          <w:sz w:val="28"/>
        </w:rPr>
        <w:t>
      Қызылжар ауылдық округiндегi Коммунизм ауылы - Қызылжар ауылы;
</w:t>
      </w:r>
      <w:r>
        <w:br/>
      </w:r>
      <w:r>
        <w:rPr>
          <w:rFonts w:ascii="Times New Roman"/>
          <w:b w:val="false"/>
          <w:i w:val="false"/>
          <w:color w:val="000000"/>
          <w:sz w:val="28"/>
        </w:rPr>
        <w:t>
      Қызылжар ауылдық округiндегi Калинин ауылы - Жиделi ауылы;
</w:t>
      </w:r>
      <w:r>
        <w:br/>
      </w:r>
      <w:r>
        <w:rPr>
          <w:rFonts w:ascii="Times New Roman"/>
          <w:b w:val="false"/>
          <w:i w:val="false"/>
          <w:color w:val="000000"/>
          <w:sz w:val="28"/>
        </w:rPr>
        <w:t>
      Қазығұрт ауданы бойынша
</w:t>
      </w:r>
      <w:r>
        <w:br/>
      </w:r>
      <w:r>
        <w:rPr>
          <w:rFonts w:ascii="Times New Roman"/>
          <w:b w:val="false"/>
          <w:i w:val="false"/>
          <w:color w:val="000000"/>
          <w:sz w:val="28"/>
        </w:rPr>
        <w:t>
      Қызылқия ауылдық округiндегi Новостройка ауылы - Қызылқия ауылы;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Куйбышев ауылдық округi - Атамекен ауылдық округi;
</w:t>
      </w:r>
      <w:r>
        <w:br/>
      </w:r>
      <w:r>
        <w:rPr>
          <w:rFonts w:ascii="Times New Roman"/>
          <w:b w:val="false"/>
          <w:i w:val="false"/>
          <w:color w:val="000000"/>
          <w:sz w:val="28"/>
        </w:rPr>
        <w:t>
      Ордабасы ауданы бойынша
</w:t>
      </w:r>
      <w:r>
        <w:br/>
      </w:r>
      <w:r>
        <w:rPr>
          <w:rFonts w:ascii="Times New Roman"/>
          <w:b w:val="false"/>
          <w:i w:val="false"/>
          <w:color w:val="000000"/>
          <w:sz w:val="28"/>
        </w:rPr>
        <w:t>
      Қажымұқан ауылдық округiндегi Ленин туы ауылы - Зерделi ауылы;
</w:t>
      </w:r>
      <w:r>
        <w:br/>
      </w:r>
      <w:r>
        <w:rPr>
          <w:rFonts w:ascii="Times New Roman"/>
          <w:b w:val="false"/>
          <w:i w:val="false"/>
          <w:color w:val="000000"/>
          <w:sz w:val="28"/>
        </w:rPr>
        <w:t>
      Қараспан ауылдық округiндегi Большевик ауылы - Ақжол ауылы;
</w:t>
      </w:r>
      <w:r>
        <w:br/>
      </w:r>
      <w:r>
        <w:rPr>
          <w:rFonts w:ascii="Times New Roman"/>
          <w:b w:val="false"/>
          <w:i w:val="false"/>
          <w:color w:val="000000"/>
          <w:sz w:val="28"/>
        </w:rPr>
        <w:t>
      Қараспан ауылдық округiндегi Комсомол ауылы - Төреарық ауылы;
</w:t>
      </w:r>
      <w:r>
        <w:br/>
      </w:r>
      <w:r>
        <w:rPr>
          <w:rFonts w:ascii="Times New Roman"/>
          <w:b w:val="false"/>
          <w:i w:val="false"/>
          <w:color w:val="000000"/>
          <w:sz w:val="28"/>
        </w:rPr>
        <w:t>
      Қараспан ауылдық округiндегi Пахташы ауылы - Мақташы ауылы;
</w:t>
      </w:r>
      <w:r>
        <w:br/>
      </w:r>
      <w:r>
        <w:rPr>
          <w:rFonts w:ascii="Times New Roman"/>
          <w:b w:val="false"/>
          <w:i w:val="false"/>
          <w:color w:val="000000"/>
          <w:sz w:val="28"/>
        </w:rPr>
        <w:t>
      Шұбар ауылдық округiндегi Октябрь ауылы - Сарытоғай ауылы;
</w:t>
      </w:r>
      <w:r>
        <w:br/>
      </w:r>
      <w:r>
        <w:rPr>
          <w:rFonts w:ascii="Times New Roman"/>
          <w:b w:val="false"/>
          <w:i w:val="false"/>
          <w:color w:val="000000"/>
          <w:sz w:val="28"/>
        </w:rPr>
        <w:t>
      Отырар ауданы бойынша
</w:t>
      </w:r>
      <w:r>
        <w:br/>
      </w:r>
      <w:r>
        <w:rPr>
          <w:rFonts w:ascii="Times New Roman"/>
          <w:b w:val="false"/>
          <w:i w:val="false"/>
          <w:color w:val="000000"/>
          <w:sz w:val="28"/>
        </w:rPr>
        <w:t>
      Талапты ауылдық округiндегi Ленин ауылы - Шытты ауылы;
</w:t>
      </w:r>
      <w:r>
        <w:br/>
      </w:r>
      <w:r>
        <w:rPr>
          <w:rFonts w:ascii="Times New Roman"/>
          <w:b w:val="false"/>
          <w:i w:val="false"/>
          <w:color w:val="000000"/>
          <w:sz w:val="28"/>
        </w:rPr>
        <w:t>
      Талапты ауылдық округiндегi Қызылту ауылы - Мыңшұңқыр ауылы;
</w:t>
      </w:r>
      <w:r>
        <w:br/>
      </w:r>
      <w:r>
        <w:rPr>
          <w:rFonts w:ascii="Times New Roman"/>
          <w:b w:val="false"/>
          <w:i w:val="false"/>
          <w:color w:val="000000"/>
          <w:sz w:val="28"/>
        </w:rPr>
        <w:t>
      Сайрам ауданы бойынша
</w:t>
      </w:r>
      <w:r>
        <w:br/>
      </w:r>
      <w:r>
        <w:rPr>
          <w:rFonts w:ascii="Times New Roman"/>
          <w:b w:val="false"/>
          <w:i w:val="false"/>
          <w:color w:val="000000"/>
          <w:sz w:val="28"/>
        </w:rPr>
        <w:t>
      Қызыләскер ауылдық округiндегi Қызыл октябрь ауылы - Ақарыс ауылы;
</w:t>
      </w:r>
      <w:r>
        <w:br/>
      </w:r>
      <w:r>
        <w:rPr>
          <w:rFonts w:ascii="Times New Roman"/>
          <w:b w:val="false"/>
          <w:i w:val="false"/>
          <w:color w:val="000000"/>
          <w:sz w:val="28"/>
        </w:rPr>
        <w:t>
      Жiбек жолы ауылдық округiндегi Притрактовое ауылы - Жiбек жолы ауылы;
</w:t>
      </w:r>
      <w:r>
        <w:br/>
      </w:r>
      <w:r>
        <w:rPr>
          <w:rFonts w:ascii="Times New Roman"/>
          <w:b w:val="false"/>
          <w:i w:val="false"/>
          <w:color w:val="000000"/>
          <w:sz w:val="28"/>
        </w:rPr>
        <w:t>
      Созақ ауданы бойынша
</w:t>
      </w:r>
      <w:r>
        <w:br/>
      </w:r>
      <w:r>
        <w:rPr>
          <w:rFonts w:ascii="Times New Roman"/>
          <w:b w:val="false"/>
          <w:i w:val="false"/>
          <w:color w:val="000000"/>
          <w:sz w:val="28"/>
        </w:rPr>
        <w:t>
      Созақ ауылдық округiндегi Ынтымақ ауылы Ыбырай Жәукебаев ауылы
</w:t>
      </w:r>
      <w:r>
        <w:br/>
      </w:r>
      <w:r>
        <w:rPr>
          <w:rFonts w:ascii="Times New Roman"/>
          <w:b w:val="false"/>
          <w:i w:val="false"/>
          <w:color w:val="000000"/>
          <w:sz w:val="28"/>
        </w:rPr>
        <w:t>
      деп қайта аталсын.
</w:t>
      </w:r>
      <w:r>
        <w:br/>
      </w:r>
      <w:r>
        <w:rPr>
          <w:rFonts w:ascii="Times New Roman"/>
          <w:b w:val="false"/>
          <w:i w:val="false"/>
          <w:color w:val="000000"/>
          <w:sz w:val="28"/>
        </w:rPr>
        <w:t>
      Қазығұрт ауданы бойынша
</w:t>
      </w:r>
      <w:r>
        <w:br/>
      </w:r>
      <w:r>
        <w:rPr>
          <w:rFonts w:ascii="Times New Roman"/>
          <w:b w:val="false"/>
          <w:i w:val="false"/>
          <w:color w:val="000000"/>
          <w:sz w:val="28"/>
        </w:rPr>
        <w:t>
      Қызылқия ауылдық округiнде жаңадан құрылған ауылға Қызылсеңгiр аты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18. Оңтүстiк Қазақстан облыстық мәслихатының және Оңтүстiк Қазақстан облысы әкiмiнiң бiрлескен 1999 жылғы 2 қыркүйектегi N 22/254-І "Облыстық мәслихаттың және облыс әкiмiнiң 1997 жылғы 17 сәуiрдегi N 11/146-І "Түлкiбас ауданының Иiрсу, Түлкiбас-ІІ елдi мекендердi беру және Ванновка, Кемербастау ауылдық және Түлкiбас поселкелiк округтерiнiң шекараларын өзгерту туралы" шешiмiне өзгерiстер енгiзу туралы" шешiмiн қайта бекiту мақсатында:
</w:t>
      </w:r>
      <w:r>
        <w:br/>
      </w:r>
      <w:r>
        <w:rPr>
          <w:rFonts w:ascii="Times New Roman"/>
          <w:b w:val="false"/>
          <w:i w:val="false"/>
          <w:color w:val="000000"/>
          <w:sz w:val="28"/>
        </w:rPr>
        <w:t>
      Түлкiбас ауылдық округiне қарасты Иiрсу ауылы Ванновка ауылдық округiне берiлсiн;
</w:t>
      </w:r>
      <w:r>
        <w:br/>
      </w:r>
      <w:r>
        <w:rPr>
          <w:rFonts w:ascii="Times New Roman"/>
          <w:b w:val="false"/>
          <w:i w:val="false"/>
          <w:color w:val="000000"/>
          <w:sz w:val="28"/>
        </w:rPr>
        <w:t>
      аталған округтердiң шекараларына тиiстi өзгертулер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19. Оңтүстiк Қазақстан облыстық мәслихатының және Оңтүстiк Қазақстан облысы әкiмiнiң бiрлескен 1999 жылғы 15 желтоқсандағы N 2/20-ІІ "Облыстың жекелеген әкiмшiлiк-аумақтық бiрлiктерiне ат қою және атауларын өзгерту туралы" шешiмiн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Түркiстан қаласы бойынша
</w:t>
      </w:r>
      <w:r>
        <w:br/>
      </w:r>
      <w:r>
        <w:rPr>
          <w:rFonts w:ascii="Times New Roman"/>
          <w:b w:val="false"/>
          <w:i w:val="false"/>
          <w:color w:val="000000"/>
          <w:sz w:val="28"/>
        </w:rPr>
        <w:t>
      Калинин ауылдық округi - Иасы ауылдық округi;
</w:t>
      </w:r>
      <w:r>
        <w:br/>
      </w:r>
      <w:r>
        <w:rPr>
          <w:rFonts w:ascii="Times New Roman"/>
          <w:b w:val="false"/>
          <w:i w:val="false"/>
          <w:color w:val="000000"/>
          <w:sz w:val="28"/>
        </w:rPr>
        <w:t>
      Ордабасы ауданы бойынша
</w:t>
      </w:r>
      <w:r>
        <w:br/>
      </w:r>
      <w:r>
        <w:rPr>
          <w:rFonts w:ascii="Times New Roman"/>
          <w:b w:val="false"/>
          <w:i w:val="false"/>
          <w:color w:val="000000"/>
          <w:sz w:val="28"/>
        </w:rPr>
        <w:t>
      Қажымұқан ауылдық округiндегi Коммунизм ауылы - Ынталы ауылы;
</w:t>
      </w:r>
      <w:r>
        <w:br/>
      </w:r>
      <w:r>
        <w:rPr>
          <w:rFonts w:ascii="Times New Roman"/>
          <w:b w:val="false"/>
          <w:i w:val="false"/>
          <w:color w:val="000000"/>
          <w:sz w:val="28"/>
        </w:rPr>
        <w:t>
      Қараспан ауылдық округiндегi Казарма ауылы - Ынтымақ ауылы;
</w:t>
      </w:r>
      <w:r>
        <w:br/>
      </w:r>
      <w:r>
        <w:rPr>
          <w:rFonts w:ascii="Times New Roman"/>
          <w:b w:val="false"/>
          <w:i w:val="false"/>
          <w:color w:val="000000"/>
          <w:sz w:val="28"/>
        </w:rPr>
        <w:t>
      Төрткүл ауылдық округiндегi Ленин ауылы - Көкарал ауылы;
</w:t>
      </w:r>
      <w:r>
        <w:br/>
      </w:r>
      <w:r>
        <w:rPr>
          <w:rFonts w:ascii="Times New Roman"/>
          <w:b w:val="false"/>
          <w:i w:val="false"/>
          <w:color w:val="000000"/>
          <w:sz w:val="28"/>
        </w:rPr>
        <w:t>
      Төрткүл ауылдық округiндегi Қызытту ауылы - Елшiбек батыр ауылы;
</w:t>
      </w:r>
      <w:r>
        <w:br/>
      </w:r>
      <w:r>
        <w:rPr>
          <w:rFonts w:ascii="Times New Roman"/>
          <w:b w:val="false"/>
          <w:i w:val="false"/>
          <w:color w:val="000000"/>
          <w:sz w:val="28"/>
        </w:rPr>
        <w:t>
      Шұбар ауылдық округiндегi Березовка ауылы - Береке ауылы;
</w:t>
      </w:r>
      <w:r>
        <w:br/>
      </w:r>
      <w:r>
        <w:rPr>
          <w:rFonts w:ascii="Times New Roman"/>
          <w:b w:val="false"/>
          <w:i w:val="false"/>
          <w:color w:val="000000"/>
          <w:sz w:val="28"/>
        </w:rPr>
        <w:t>
      Сайрам ауданы бойынша
</w:t>
      </w:r>
      <w:r>
        <w:br/>
      </w:r>
      <w:r>
        <w:rPr>
          <w:rFonts w:ascii="Times New Roman"/>
          <w:b w:val="false"/>
          <w:i w:val="false"/>
          <w:color w:val="000000"/>
          <w:sz w:val="28"/>
        </w:rPr>
        <w:t>
      Жұлдыз ауылдық округiндегi Ордженикидзе ауылы - Қарабастау ауылы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Оңтүстiк Қазақстан облыстық мәслихатының және Оңтүстiк Қазақстан облысы әкiмiнiң бiрлескен 1999 жылғы 15 желтоқсандағы N 2/21-ІІ "Мақтаарал ауданының селолық округтерiн қайта құру туралы" шешiмiн қайта бекiту мақсатында:
</w:t>
      </w:r>
      <w:r>
        <w:br/>
      </w:r>
      <w:r>
        <w:rPr>
          <w:rFonts w:ascii="Times New Roman"/>
          <w:b w:val="false"/>
          <w:i w:val="false"/>
          <w:color w:val="000000"/>
          <w:sz w:val="28"/>
        </w:rPr>
        <w:t>
      осы шешiмнiң 14 тармағының күшi жойылды деп саналсын;
</w:t>
      </w:r>
      <w:r>
        <w:br/>
      </w:r>
      <w:r>
        <w:rPr>
          <w:rFonts w:ascii="Times New Roman"/>
          <w:b w:val="false"/>
          <w:i w:val="false"/>
          <w:color w:val="000000"/>
          <w:sz w:val="28"/>
        </w:rPr>
        <w:t>
      Мақтаарал ауданының ауылдық округтерiне келесi ауылдар қосылып, шекаралары өзгертiлсiн:
</w:t>
      </w:r>
      <w:r>
        <w:br/>
      </w:r>
      <w:r>
        <w:rPr>
          <w:rFonts w:ascii="Times New Roman"/>
          <w:b w:val="false"/>
          <w:i w:val="false"/>
          <w:color w:val="000000"/>
          <w:sz w:val="28"/>
        </w:rPr>
        <w:t>
      Абай ауылдық округiне - Дружба народов, Плодововиноградное, Прибрежное, Степное, Строительное ауылдары;
</w:t>
      </w:r>
      <w:r>
        <w:br/>
      </w:r>
      <w:r>
        <w:rPr>
          <w:rFonts w:ascii="Times New Roman"/>
          <w:b w:val="false"/>
          <w:i w:val="false"/>
          <w:color w:val="000000"/>
          <w:sz w:val="28"/>
        </w:rPr>
        <w:t>
      Арай ауылдық округiне - Абай, Дихан, Амангелдi, Әуезов, Достық, Жамбыл, Жданов, Шұғыла, Қызыләскер, Мұратбаев, Арай, Үтiртөбе, Сейфуллин, Целинный ауылдары;
</w:t>
      </w:r>
      <w:r>
        <w:br/>
      </w:r>
      <w:r>
        <w:rPr>
          <w:rFonts w:ascii="Times New Roman"/>
          <w:b w:val="false"/>
          <w:i w:val="false"/>
          <w:color w:val="000000"/>
          <w:sz w:val="28"/>
        </w:rPr>
        <w:t>
      Атамекен ауылдық округiне - Әлiмбетов, Гагарин, Ғабдуллин, Жемiстi, Жiбекшi, Куйбышев, Қалпақсай, Қоғалы, Мақташы, Пiрәлi, Талапты, Целина, 40 лет Победы ауылдары;
</w:t>
      </w:r>
      <w:r>
        <w:br/>
      </w:r>
      <w:r>
        <w:rPr>
          <w:rFonts w:ascii="Times New Roman"/>
          <w:b w:val="false"/>
          <w:i w:val="false"/>
          <w:color w:val="000000"/>
          <w:sz w:val="28"/>
        </w:rPr>
        <w:t>
      Бiрлiк ауылдық округiне - Еркiнабад, Қоңырат, Құдайберген Пернебаев, Интернационал, Соцқұрылыс, Алғабас ауылдары;
</w:t>
      </w:r>
      <w:r>
        <w:br/>
      </w:r>
      <w:r>
        <w:rPr>
          <w:rFonts w:ascii="Times New Roman"/>
          <w:b w:val="false"/>
          <w:i w:val="false"/>
          <w:color w:val="000000"/>
          <w:sz w:val="28"/>
        </w:rPr>
        <w:t>
      Абай ауылдық округiне - Водное, Достық, Интернациональное, Красный луч, Советабад, Ш-Интернационал ауылдары;
</w:t>
      </w:r>
      <w:r>
        <w:br/>
      </w:r>
      <w:r>
        <w:rPr>
          <w:rFonts w:ascii="Times New Roman"/>
          <w:b w:val="false"/>
          <w:i w:val="false"/>
          <w:color w:val="000000"/>
          <w:sz w:val="28"/>
        </w:rPr>
        <w:t>
      Жамбыл ауылдық округiне - Большевик, Бiрлiк, Достық; Жамбыл, Жаңадала, Жданов, Жеңiс, Кәрiсауыл, Кирпичное, Қызылтаң, Ленинабад, Сайлау, Чкалов ауылдары;
</w:t>
      </w:r>
      <w:r>
        <w:br/>
      </w:r>
      <w:r>
        <w:rPr>
          <w:rFonts w:ascii="Times New Roman"/>
          <w:b w:val="false"/>
          <w:i w:val="false"/>
          <w:color w:val="000000"/>
          <w:sz w:val="28"/>
        </w:rPr>
        <w:t>
      Еңбекшi ауылдық округiне - Жантақсай, Жаңатұрмыс, Красный октябрь, Жайлыбаев, Фрунзе ауылдары;
</w:t>
      </w:r>
      <w:r>
        <w:br/>
      </w:r>
      <w:r>
        <w:rPr>
          <w:rFonts w:ascii="Times New Roman"/>
          <w:b w:val="false"/>
          <w:i w:val="false"/>
          <w:color w:val="000000"/>
          <w:sz w:val="28"/>
        </w:rPr>
        <w:t>
      Жамбыл ауылдық округiне - Абай, Тегiстiк, Кеңесшiл, Октябрь, Андреевка, Прогресс ауылдары;
</w:t>
      </w:r>
      <w:r>
        <w:br/>
      </w:r>
      <w:r>
        <w:rPr>
          <w:rFonts w:ascii="Times New Roman"/>
          <w:b w:val="false"/>
          <w:i w:val="false"/>
          <w:color w:val="000000"/>
          <w:sz w:val="28"/>
        </w:rPr>
        <w:t>
      Жаңаауыл ауылдық округiне - Тельман, Гвардейское, Қарой, Красная Звезда, Ынтымақ, ХХП-партсъезд ауылдары;
</w:t>
      </w:r>
      <w:r>
        <w:br/>
      </w:r>
      <w:r>
        <w:rPr>
          <w:rFonts w:ascii="Times New Roman"/>
          <w:b w:val="false"/>
          <w:i w:val="false"/>
          <w:color w:val="000000"/>
          <w:sz w:val="28"/>
        </w:rPr>
        <w:t>
      Жаңажол ауылдық округiне - Жеңiс, Найман-Бұхарбай, Политотдел, Достық, Киров, Новый путь, Фирдауси, Целинное ауылдары;
</w:t>
      </w:r>
      <w:r>
        <w:br/>
      </w:r>
      <w:r>
        <w:rPr>
          <w:rFonts w:ascii="Times New Roman"/>
          <w:b w:val="false"/>
          <w:i w:val="false"/>
          <w:color w:val="000000"/>
          <w:sz w:val="28"/>
        </w:rPr>
        <w:t>
      Жылысу ауылдық округiне - Минеральные воды, Прогресс, Әл-Фараби, Ушинское, Путь Ильича, Сейфуллин ауылдары;
</w:t>
      </w:r>
      <w:r>
        <w:br/>
      </w:r>
      <w:r>
        <w:rPr>
          <w:rFonts w:ascii="Times New Roman"/>
          <w:b w:val="false"/>
          <w:i w:val="false"/>
          <w:color w:val="000000"/>
          <w:sz w:val="28"/>
        </w:rPr>
        <w:t>
      Иiржар ауылдық округiне - Абай, Иiржар, Красный авангард, Мақтажан, Маяк, 1 Май, Победа, Рақымов, 15 лет Казахской ССР ауылдары;
</w:t>
      </w:r>
      <w:r>
        <w:br/>
      </w:r>
      <w:r>
        <w:rPr>
          <w:rFonts w:ascii="Times New Roman"/>
          <w:b w:val="false"/>
          <w:i w:val="false"/>
          <w:color w:val="000000"/>
          <w:sz w:val="28"/>
        </w:rPr>
        <w:t>
      Ынтымақ ауылдық округiне - Алғабас, Амангелдi, Әбиболла, Жамбыл, Карл Маркс, Құрбан ата, Қазыбек би ауылдары;
</w:t>
      </w:r>
      <w:r>
        <w:br/>
      </w:r>
      <w:r>
        <w:rPr>
          <w:rFonts w:ascii="Times New Roman"/>
          <w:b w:val="false"/>
          <w:i w:val="false"/>
          <w:color w:val="000000"/>
          <w:sz w:val="28"/>
        </w:rPr>
        <w:t>
      Қарақай ауылдық округiне - Сәтбаев, Қарақай, Целинное, Қараөзек, Батырхан, Серiкбай, Орысқұдық, Жорабек, Еңбек ауылдары;
</w:t>
      </w:r>
      <w:r>
        <w:br/>
      </w:r>
      <w:r>
        <w:rPr>
          <w:rFonts w:ascii="Times New Roman"/>
          <w:b w:val="false"/>
          <w:i w:val="false"/>
          <w:color w:val="000000"/>
          <w:sz w:val="28"/>
        </w:rPr>
        <w:t>
      Қызылқұм ауылдық округiне - Ақтөбе, Алғабас, Ворошилов, Ақжайлау, Еңбекшi, Киров, Қарасақал, Комсомол, Түркебай, Казахстанның 60 жылдығы, Қызылту, Ленин жолы, Мақталы, Первомайское, Көбек, Еңбекшi, 9 Май ауылдары;
</w:t>
      </w:r>
      <w:r>
        <w:br/>
      </w:r>
      <w:r>
        <w:rPr>
          <w:rFonts w:ascii="Times New Roman"/>
          <w:b w:val="false"/>
          <w:i w:val="false"/>
          <w:color w:val="000000"/>
          <w:sz w:val="28"/>
        </w:rPr>
        <w:t>
      Мақталы ауылдық округiне - Алтынсарин, Богарное, Жаңа дала, Железнодорожное, Киров, Коммунизм, Мақталы, Мұратбаев, Победа, Целинное, Чехов ауылдары;
</w:t>
      </w:r>
      <w:r>
        <w:br/>
      </w:r>
      <w:r>
        <w:rPr>
          <w:rFonts w:ascii="Times New Roman"/>
          <w:b w:val="false"/>
          <w:i w:val="false"/>
          <w:color w:val="000000"/>
          <w:sz w:val="28"/>
        </w:rPr>
        <w:t>
      Мақтаарал ауылдық округiне - Ақалтын, Амангелдi, Әл-Фараби, Дзержинский, Дружба, Еңбекшi, Жұлдыз, Интернациональное, Искра, Коминтерна, Октябрьская революция, 1 Май, Правда, Спутник, ХХІІ-партсъезд, 40 лет Казахской ССР ауылдары;
</w:t>
      </w:r>
      <w:r>
        <w:br/>
      </w:r>
      <w:r>
        <w:rPr>
          <w:rFonts w:ascii="Times New Roman"/>
          <w:b w:val="false"/>
          <w:i w:val="false"/>
          <w:color w:val="000000"/>
          <w:sz w:val="28"/>
        </w:rPr>
        <w:t>
      Нұрлыбаев ауылдық округiне - Қарақыр, Қызыл ту, Мақталы, Ленин, Юбилейное, 30 лет Казахской ССР ауылдары;
</w:t>
      </w:r>
      <w:r>
        <w:br/>
      </w:r>
      <w:r>
        <w:rPr>
          <w:rFonts w:ascii="Times New Roman"/>
          <w:b w:val="false"/>
          <w:i w:val="false"/>
          <w:color w:val="000000"/>
          <w:sz w:val="28"/>
        </w:rPr>
        <w:t>
      Үлгiлi ауылдық округiне - Үлгiлi, Жамбыл, Ленин, Победа, Прогресс, 30 лет Казахской ССР, 40 лет Октября ауылдары;
</w:t>
      </w:r>
      <w:r>
        <w:br/>
      </w:r>
      <w:r>
        <w:rPr>
          <w:rFonts w:ascii="Times New Roman"/>
          <w:b w:val="false"/>
          <w:i w:val="false"/>
          <w:color w:val="000000"/>
          <w:sz w:val="28"/>
        </w:rPr>
        <w:t>
      Ынтымақ ауылдық округiне - Еңбекшi, Жаңаауыл, Национальное, Победа, Социализм, Талапты, Фрунзе, Энгельс ауылдары.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Оңтүстiк Қазақстан облыстық мәслихатының және Оңтүстiк Қазақстан облысы әкiмiнiң бiрлескен 2000 жылғы 3 наурыздағы N 3/43-ІІ "Төлеби ауданында ауыл округiн құру туралы" шешiмiн қайта бекiту мақсатында:
</w:t>
      </w:r>
      <w:r>
        <w:br/>
      </w:r>
      <w:r>
        <w:rPr>
          <w:rFonts w:ascii="Times New Roman"/>
          <w:b w:val="false"/>
          <w:i w:val="false"/>
          <w:color w:val="000000"/>
          <w:sz w:val="28"/>
        </w:rPr>
        <w:t>
      Төлеби ауданының Қазығұрт ауылдық округiн бөлу жолымен жаңа ауылдық округi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Оңтүстiк Қазақстан облыстық мәслихатының және Оңтүстiк Қазақстан облысы әкiмiнiң бiрлескен 2000 жылғы 3 наурыздағы N 3/44-ІІ "Төлеби ауданы Ленгiр қаласының шекарасын өзгерту туралы" шешiмiн қайта бекiту мақсатында:
</w:t>
      </w:r>
      <w:r>
        <w:br/>
      </w:r>
      <w:r>
        <w:rPr>
          <w:rFonts w:ascii="Times New Roman"/>
          <w:b w:val="false"/>
          <w:i w:val="false"/>
          <w:color w:val="000000"/>
          <w:sz w:val="28"/>
        </w:rPr>
        <w:t>
      Қазығұрт ауылдық округiнiң аумағына қарасты Таскешу ауылын, Достық елдi мекенiндегi Новострой, Титов, Депутат, Мичурин көшелерiн және Аққұм ауылдық округiнiң Жаңа ұйым ауылына қарасты Қырықбаев пен Восточная көшелерiнiң бiр бөлiгiн Ленгiр қаласының аумағына қоса отырып, Төлеби ауданының Ленгiр қаласының шекарасы өзгертiлсiн.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23. Оңтүстiк Қазақстан облыстық мәслихатының және Оңтүстiк Қазақстан облысы әкiмiнiң бiрлескен 2000 жылғы 3 наурыздағы N3/45-ІІ "Мақтаарал ауданының жекелеген әкiмшiлiк-аумақтық бiрлiктерiнiң атауларын өзгерту туралы" шешiмiн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Абай ауылдық округiндегi Красный луч ауылы - Бостандық ауылы;
</w:t>
      </w:r>
      <w:r>
        <w:br/>
      </w:r>
      <w:r>
        <w:rPr>
          <w:rFonts w:ascii="Times New Roman"/>
          <w:b w:val="false"/>
          <w:i w:val="false"/>
          <w:color w:val="000000"/>
          <w:sz w:val="28"/>
        </w:rPr>
        <w:t>
      Абай ауылдық округiндегi Ш-Интернационал ауылы - Бескетiк ауылы;
</w:t>
      </w:r>
      <w:r>
        <w:br/>
      </w:r>
      <w:r>
        <w:rPr>
          <w:rFonts w:ascii="Times New Roman"/>
          <w:b w:val="false"/>
          <w:i w:val="false"/>
          <w:color w:val="000000"/>
          <w:sz w:val="28"/>
        </w:rPr>
        <w:t>
      Абай ауылдық округiндегi Советабад ауылы - Гүлiстан ауылы;
</w:t>
      </w:r>
      <w:r>
        <w:br/>
      </w:r>
      <w:r>
        <w:rPr>
          <w:rFonts w:ascii="Times New Roman"/>
          <w:b w:val="false"/>
          <w:i w:val="false"/>
          <w:color w:val="000000"/>
          <w:sz w:val="28"/>
        </w:rPr>
        <w:t>
      Атамекен ауылдық округiндегi Целина ауылы - Тыңдала ауылы;
</w:t>
      </w:r>
      <w:r>
        <w:br/>
      </w:r>
      <w:r>
        <w:rPr>
          <w:rFonts w:ascii="Times New Roman"/>
          <w:b w:val="false"/>
          <w:i w:val="false"/>
          <w:color w:val="000000"/>
          <w:sz w:val="28"/>
        </w:rPr>
        <w:t>
      Атамекен ауылдық округiндегi Куйбышев ауылы - Атамекен ауылы;
</w:t>
      </w:r>
      <w:r>
        <w:br/>
      </w:r>
      <w:r>
        <w:rPr>
          <w:rFonts w:ascii="Times New Roman"/>
          <w:b w:val="false"/>
          <w:i w:val="false"/>
          <w:color w:val="000000"/>
          <w:sz w:val="28"/>
        </w:rPr>
        <w:t>
      Бiрлiк ауылдық округiндегi Соцқұрылыс ауылы - Табысты ауылы;
</w:t>
      </w:r>
      <w:r>
        <w:br/>
      </w:r>
      <w:r>
        <w:rPr>
          <w:rFonts w:ascii="Times New Roman"/>
          <w:b w:val="false"/>
          <w:i w:val="false"/>
          <w:color w:val="000000"/>
          <w:sz w:val="28"/>
        </w:rPr>
        <w:t>
      Бiрлiк ауылдық округiндегi Интернационал ауылы - Өркениет ауылы;
</w:t>
      </w:r>
      <w:r>
        <w:br/>
      </w:r>
      <w:r>
        <w:rPr>
          <w:rFonts w:ascii="Times New Roman"/>
          <w:b w:val="false"/>
          <w:i w:val="false"/>
          <w:color w:val="000000"/>
          <w:sz w:val="28"/>
        </w:rPr>
        <w:t>
      Жаңаауыл ауылдық округiндегi Тельман ауылы - Жаңаауыл ауылы;
</w:t>
      </w:r>
      <w:r>
        <w:br/>
      </w:r>
      <w:r>
        <w:rPr>
          <w:rFonts w:ascii="Times New Roman"/>
          <w:b w:val="false"/>
          <w:i w:val="false"/>
          <w:color w:val="000000"/>
          <w:sz w:val="28"/>
        </w:rPr>
        <w:t>
      Жаңаауыл ауылдық округiндегi Гвардейское ауылы - Мырзашөл ауылы;
</w:t>
      </w:r>
      <w:r>
        <w:br/>
      </w:r>
      <w:r>
        <w:rPr>
          <w:rFonts w:ascii="Times New Roman"/>
          <w:b w:val="false"/>
          <w:i w:val="false"/>
          <w:color w:val="000000"/>
          <w:sz w:val="28"/>
        </w:rPr>
        <w:t>
      Жылысу ауылдық округiндегi Путь Ильича ауылы - Мырзашоқы ауылы;
</w:t>
      </w:r>
      <w:r>
        <w:br/>
      </w:r>
      <w:r>
        <w:rPr>
          <w:rFonts w:ascii="Times New Roman"/>
          <w:b w:val="false"/>
          <w:i w:val="false"/>
          <w:color w:val="000000"/>
          <w:sz w:val="28"/>
        </w:rPr>
        <w:t>
      Жылысу ауылдық округiндегi Прогресс ауылы - Байқоныс ауылы;
</w:t>
      </w:r>
      <w:r>
        <w:br/>
      </w:r>
      <w:r>
        <w:rPr>
          <w:rFonts w:ascii="Times New Roman"/>
          <w:b w:val="false"/>
          <w:i w:val="false"/>
          <w:color w:val="000000"/>
          <w:sz w:val="28"/>
        </w:rPr>
        <w:t>
      Жылысу ауылдық округiндегi Ушинское ауылы - Баққоныс ауылы;
</w:t>
      </w:r>
      <w:r>
        <w:br/>
      </w:r>
      <w:r>
        <w:rPr>
          <w:rFonts w:ascii="Times New Roman"/>
          <w:b w:val="false"/>
          <w:i w:val="false"/>
          <w:color w:val="000000"/>
          <w:sz w:val="28"/>
        </w:rPr>
        <w:t>
      Иiржарауылдық округiндегi Победа ауылы - Алаш ауылы;
</w:t>
      </w:r>
      <w:r>
        <w:br/>
      </w:r>
      <w:r>
        <w:rPr>
          <w:rFonts w:ascii="Times New Roman"/>
          <w:b w:val="false"/>
          <w:i w:val="false"/>
          <w:color w:val="000000"/>
          <w:sz w:val="28"/>
        </w:rPr>
        <w:t>
      Абай ауылдық округiндегi Дружба народов ауылы - Халықтар достығы ауылы;
</w:t>
      </w:r>
      <w:r>
        <w:br/>
      </w:r>
      <w:r>
        <w:rPr>
          <w:rFonts w:ascii="Times New Roman"/>
          <w:b w:val="false"/>
          <w:i w:val="false"/>
          <w:color w:val="000000"/>
          <w:sz w:val="28"/>
        </w:rPr>
        <w:t>
      Абай ауылдық округiндегi Строительное ауылы - Бейбiтшiлiк ауылы;
</w:t>
      </w:r>
      <w:r>
        <w:br/>
      </w:r>
      <w:r>
        <w:rPr>
          <w:rFonts w:ascii="Times New Roman"/>
          <w:b w:val="false"/>
          <w:i w:val="false"/>
          <w:color w:val="000000"/>
          <w:sz w:val="28"/>
        </w:rPr>
        <w:t>
      Абай ауылдық округiндегi Степное ауылы - Отан ауылы;
</w:t>
      </w:r>
      <w:r>
        <w:br/>
      </w:r>
      <w:r>
        <w:rPr>
          <w:rFonts w:ascii="Times New Roman"/>
          <w:b w:val="false"/>
          <w:i w:val="false"/>
          <w:color w:val="000000"/>
          <w:sz w:val="28"/>
        </w:rPr>
        <w:t>
      Мақталы ауылдық округiндегi Целинный ауылы - Тың ауылы;
</w:t>
      </w:r>
      <w:r>
        <w:br/>
      </w:r>
      <w:r>
        <w:rPr>
          <w:rFonts w:ascii="Times New Roman"/>
          <w:b w:val="false"/>
          <w:i w:val="false"/>
          <w:color w:val="000000"/>
          <w:sz w:val="28"/>
        </w:rPr>
        <w:t>
      Мақталы ауылдық округiндегi Киров ауылы - Жiбек жолы ауылы;
</w:t>
      </w:r>
      <w:r>
        <w:br/>
      </w:r>
      <w:r>
        <w:rPr>
          <w:rFonts w:ascii="Times New Roman"/>
          <w:b w:val="false"/>
          <w:i w:val="false"/>
          <w:color w:val="000000"/>
          <w:sz w:val="28"/>
        </w:rPr>
        <w:t>
      Мақталы ауылдық округiндегi Коммунизм ауылы - Алмалы ауылы;
</w:t>
      </w:r>
      <w:r>
        <w:br/>
      </w:r>
      <w:r>
        <w:rPr>
          <w:rFonts w:ascii="Times New Roman"/>
          <w:b w:val="false"/>
          <w:i w:val="false"/>
          <w:color w:val="000000"/>
          <w:sz w:val="28"/>
        </w:rPr>
        <w:t>
      Мақтаарал ауылдық округiндегi 1 Май ауылы - Көкарал ауылы;
</w:t>
      </w:r>
      <w:r>
        <w:br/>
      </w:r>
      <w:r>
        <w:rPr>
          <w:rFonts w:ascii="Times New Roman"/>
          <w:b w:val="false"/>
          <w:i w:val="false"/>
          <w:color w:val="000000"/>
          <w:sz w:val="28"/>
        </w:rPr>
        <w:t>
      Мақтаарал ауылдық округiндегi ХХII партсъезд ауылы - Мәдениет ауылы;
</w:t>
      </w:r>
      <w:r>
        <w:br/>
      </w:r>
      <w:r>
        <w:rPr>
          <w:rFonts w:ascii="Times New Roman"/>
          <w:b w:val="false"/>
          <w:i w:val="false"/>
          <w:color w:val="000000"/>
          <w:sz w:val="28"/>
        </w:rPr>
        <w:t>
      Мақтаарал ауылдық округiндегi Правда ауылы - Азаттық ауылы;
</w:t>
      </w:r>
      <w:r>
        <w:br/>
      </w:r>
      <w:r>
        <w:rPr>
          <w:rFonts w:ascii="Times New Roman"/>
          <w:b w:val="false"/>
          <w:i w:val="false"/>
          <w:color w:val="000000"/>
          <w:sz w:val="28"/>
        </w:rPr>
        <w:t>
      Мақтаарал ауылдық округiндегi Коминтерн ауылы - Игiлiк ауылы;
</w:t>
      </w:r>
      <w:r>
        <w:br/>
      </w:r>
      <w:r>
        <w:rPr>
          <w:rFonts w:ascii="Times New Roman"/>
          <w:b w:val="false"/>
          <w:i w:val="false"/>
          <w:color w:val="000000"/>
          <w:sz w:val="28"/>
        </w:rPr>
        <w:t>
      Мырзакент ауылдық округiндегi Фрунзе ауылы - Нұрлы таң ауылы;
</w:t>
      </w:r>
      <w:r>
        <w:br/>
      </w:r>
      <w:r>
        <w:rPr>
          <w:rFonts w:ascii="Times New Roman"/>
          <w:b w:val="false"/>
          <w:i w:val="false"/>
          <w:color w:val="000000"/>
          <w:sz w:val="28"/>
        </w:rPr>
        <w:t>
      Үлгiлi ауылдық округiндегi 30 лет Казахской ССР ауылы - Жаңа жол ауылы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Оңтүстiк Қазақстан облыстық мәслихатының және Оңтүстiк Қазақстан облысы әкiмiнiң бiрлескен 2000 жылғы 15 маусымдағы N 4/59-ІІ "Облыстың жекелеген әкiмшiлiк-аумақтық бiрлiктерiне ат қою және атауларын өзгерту туралы" шешiмiн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Ж.Нұрлыбаев ауылдық округiндегi Ленин ауылы - Ырысты ауылы;
</w:t>
      </w:r>
      <w:r>
        <w:br/>
      </w:r>
      <w:r>
        <w:rPr>
          <w:rFonts w:ascii="Times New Roman"/>
          <w:b w:val="false"/>
          <w:i w:val="false"/>
          <w:color w:val="000000"/>
          <w:sz w:val="28"/>
        </w:rPr>
        <w:t>
      Ордабасы ауданы бойынша
</w:t>
      </w:r>
      <w:r>
        <w:br/>
      </w:r>
      <w:r>
        <w:rPr>
          <w:rFonts w:ascii="Times New Roman"/>
          <w:b w:val="false"/>
          <w:i w:val="false"/>
          <w:color w:val="000000"/>
          <w:sz w:val="28"/>
        </w:rPr>
        <w:t>
      Қараспан ауылдық округiндегi Социализм ауылы - Сарыарық ауылы;
</w:t>
      </w:r>
      <w:r>
        <w:br/>
      </w:r>
      <w:r>
        <w:rPr>
          <w:rFonts w:ascii="Times New Roman"/>
          <w:b w:val="false"/>
          <w:i w:val="false"/>
          <w:color w:val="000000"/>
          <w:sz w:val="28"/>
        </w:rPr>
        <w:t>
      Сайрам ауданы бойынша
</w:t>
      </w:r>
      <w:r>
        <w:br/>
      </w:r>
      <w:r>
        <w:rPr>
          <w:rFonts w:ascii="Times New Roman"/>
          <w:b w:val="false"/>
          <w:i w:val="false"/>
          <w:color w:val="000000"/>
          <w:sz w:val="28"/>
        </w:rPr>
        <w:t>
      Қайнарбұлақ ауылдық округiндегi Крупская ауылы - Асыларық ауылы деп қайта аталсын.
</w:t>
      </w:r>
      <w:r>
        <w:br/>
      </w:r>
      <w:r>
        <w:rPr>
          <w:rFonts w:ascii="Times New Roman"/>
          <w:b w:val="false"/>
          <w:i w:val="false"/>
          <w:color w:val="000000"/>
          <w:sz w:val="28"/>
        </w:rPr>
        <w:t>
      Төлеби ауданының Қазығұрт ауылдық округi аумағында құрылған жаңа ауылдық округ Кемеқалған ауылдық округi деп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Оңтүстiк Қазақстан облыстық мәслихатының және Оңтүстiк Қазақстан облысы әкiмiнiң бiрлескен 2000 жылғы 15 маусымдағы N 4/60-ІІ "Бәйдiбек ауданы Байжансай ауылдық округын жою және Алмалы ауылдық округының шекарасын өзгерту туралы" шешiмiн қайта бекiту мақсатында:
</w:t>
      </w:r>
      <w:r>
        <w:br/>
      </w:r>
      <w:r>
        <w:rPr>
          <w:rFonts w:ascii="Times New Roman"/>
          <w:b w:val="false"/>
          <w:i w:val="false"/>
          <w:color w:val="000000"/>
          <w:sz w:val="28"/>
        </w:rPr>
        <w:t>
      Бәйдiбек ауданы Байжансай ауылдық округы жойылып, оның аумағы Алмалы ауылдық округының шекарасына қосылсын.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Оңтүстiк Қазақстан облыстық мәслихатының және Оңтүстiк Қазақстан облысы әкiмiнiң бiрлескен 2000 жылғы 15 маусымдағы N 4/61-ІІ "Бәйдiбек ауданындағы Алмалы ауылдық округының Қызыл Октябрь ауылы жою туралы" шешiмiн қайта бекiту мақсатында:
</w:t>
      </w:r>
      <w:r>
        <w:br/>
      </w:r>
      <w:r>
        <w:rPr>
          <w:rFonts w:ascii="Times New Roman"/>
          <w:b w:val="false"/>
          <w:i w:val="false"/>
          <w:color w:val="000000"/>
          <w:sz w:val="28"/>
        </w:rPr>
        <w:t>
      Бәйдiбек ауданындағы Алмалы ауылдық округының Қызыл Октябрь ауылы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Оңтүстiк Қазақстан облыстық мәслихатының және Оңтүстiк Қазақстан облысы әкiмiнiң бiрлескен 2000 жылғы 27 қыркүйектегi N 5/74-ІІ "Облыстың жекелеген әкiмшiлiк-аумақтық бiрлiктерiнiң атауларын өзгерту туралы" шешiмiн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Сарыағаш ауданы бойынша
</w:t>
      </w:r>
      <w:r>
        <w:br/>
      </w:r>
      <w:r>
        <w:rPr>
          <w:rFonts w:ascii="Times New Roman"/>
          <w:b w:val="false"/>
          <w:i w:val="false"/>
          <w:color w:val="000000"/>
          <w:sz w:val="28"/>
        </w:rPr>
        <w:t>
      Ленин жолы ауылдық округi - Алпамыс батыр ауылдық округi;
</w:t>
      </w:r>
      <w:r>
        <w:br/>
      </w:r>
      <w:r>
        <w:rPr>
          <w:rFonts w:ascii="Times New Roman"/>
          <w:b w:val="false"/>
          <w:i w:val="false"/>
          <w:color w:val="000000"/>
          <w:sz w:val="28"/>
        </w:rPr>
        <w:t>
      Қазығұрт ауданы бойынша
</w:t>
      </w:r>
      <w:r>
        <w:br/>
      </w:r>
      <w:r>
        <w:rPr>
          <w:rFonts w:ascii="Times New Roman"/>
          <w:b w:val="false"/>
          <w:i w:val="false"/>
          <w:color w:val="000000"/>
          <w:sz w:val="28"/>
        </w:rPr>
        <w:t>
      Қызылқия ауылдық округiндегi Комсомол ауылы - Айнатас ауылы;
</w:t>
      </w:r>
      <w:r>
        <w:br/>
      </w:r>
      <w:r>
        <w:rPr>
          <w:rFonts w:ascii="Times New Roman"/>
          <w:b w:val="false"/>
          <w:i w:val="false"/>
          <w:color w:val="000000"/>
          <w:sz w:val="28"/>
        </w:rPr>
        <w:t>
      Шарбұлақ ауылдық округiндегi Қызылту ауылы - Ащыбұлақ ауылы;
</w:t>
      </w:r>
      <w:r>
        <w:br/>
      </w:r>
      <w:r>
        <w:rPr>
          <w:rFonts w:ascii="Times New Roman"/>
          <w:b w:val="false"/>
          <w:i w:val="false"/>
          <w:color w:val="000000"/>
          <w:sz w:val="28"/>
        </w:rPr>
        <w:t>
      Шарбұлақ ауылдық округiндегi Крупская атындағы ауыл - Ақбастау ауылы;
</w:t>
      </w:r>
      <w:r>
        <w:br/>
      </w:r>
      <w:r>
        <w:rPr>
          <w:rFonts w:ascii="Times New Roman"/>
          <w:b w:val="false"/>
          <w:i w:val="false"/>
          <w:color w:val="000000"/>
          <w:sz w:val="28"/>
        </w:rPr>
        <w:t>
      Шарбұлақ ауылдық округiндегi Ленин жолы ауылы - Ақбастау ауылы;
</w:t>
      </w:r>
      <w:r>
        <w:br/>
      </w:r>
      <w:r>
        <w:rPr>
          <w:rFonts w:ascii="Times New Roman"/>
          <w:b w:val="false"/>
          <w:i w:val="false"/>
          <w:color w:val="000000"/>
          <w:sz w:val="28"/>
        </w:rPr>
        <w:t>
      Шарбұлақ ауылдық округiндегi Ленин атындағы ауыл - Молбұлақ ауылы;
</w:t>
      </w:r>
      <w:r>
        <w:br/>
      </w:r>
      <w:r>
        <w:rPr>
          <w:rFonts w:ascii="Times New Roman"/>
          <w:b w:val="false"/>
          <w:i w:val="false"/>
          <w:color w:val="000000"/>
          <w:sz w:val="28"/>
        </w:rPr>
        <w:t>
      Сайрам ауданы бойынша
</w:t>
      </w:r>
      <w:r>
        <w:br/>
      </w:r>
      <w:r>
        <w:rPr>
          <w:rFonts w:ascii="Times New Roman"/>
          <w:b w:val="false"/>
          <w:i w:val="false"/>
          <w:color w:val="000000"/>
          <w:sz w:val="28"/>
        </w:rPr>
        <w:t>
      Қайнарбұлақ ауылдық округiндегi Ленин атындағы ауыл - Сарыарық ауылы;
</w:t>
      </w:r>
      <w:r>
        <w:br/>
      </w:r>
      <w:r>
        <w:rPr>
          <w:rFonts w:ascii="Times New Roman"/>
          <w:b w:val="false"/>
          <w:i w:val="false"/>
          <w:color w:val="000000"/>
          <w:sz w:val="28"/>
        </w:rPr>
        <w:t>
      Төлеби ауданы бойынша
</w:t>
      </w:r>
      <w:r>
        <w:br/>
      </w:r>
      <w:r>
        <w:rPr>
          <w:rFonts w:ascii="Times New Roman"/>
          <w:b w:val="false"/>
          <w:i w:val="false"/>
          <w:color w:val="000000"/>
          <w:sz w:val="28"/>
        </w:rPr>
        <w:t>
      Қазығұрт ауылдық округiндегi Қызылқанат ауылы - Ақайдар ауылы;
</w:t>
      </w:r>
      <w:r>
        <w:br/>
      </w:r>
      <w:r>
        <w:rPr>
          <w:rFonts w:ascii="Times New Roman"/>
          <w:b w:val="false"/>
          <w:i w:val="false"/>
          <w:color w:val="000000"/>
          <w:sz w:val="28"/>
        </w:rPr>
        <w:t>
      Қазығұрт ауылдық округiндегi Қызыл Октябрь ауылы - Киелi тас ауылы;
</w:t>
      </w:r>
      <w:r>
        <w:br/>
      </w:r>
      <w:r>
        <w:rPr>
          <w:rFonts w:ascii="Times New Roman"/>
          <w:b w:val="false"/>
          <w:i w:val="false"/>
          <w:color w:val="000000"/>
          <w:sz w:val="28"/>
        </w:rPr>
        <w:t>
      Қаратөбе ауылдық округiндегi Қызыл жалау ауылы - Қостөбе ауылы
</w:t>
      </w:r>
      <w:r>
        <w:br/>
      </w:r>
      <w:r>
        <w:rPr>
          <w:rFonts w:ascii="Times New Roman"/>
          <w:b w:val="false"/>
          <w:i w:val="false"/>
          <w:color w:val="000000"/>
          <w:sz w:val="28"/>
        </w:rPr>
        <w:t>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Оңтүстiк Қазақстан облыстық мәслихатының және Оңтүстiк Қазақстан облысы әкiмiнiң бiрлескен 2000 жылғы 26 желтоқсандағы N7/88-ІІ "Облыстың жекелеген әкiмшiлiк-аумақтық бiрлiктерiнiң атауларын өзгерту туралы" шешiмiн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Жаңажол ауылдық округiндегi Новый путь ауылы - Арайлы ауылы;
</w:t>
      </w:r>
      <w:r>
        <w:br/>
      </w:r>
      <w:r>
        <w:rPr>
          <w:rFonts w:ascii="Times New Roman"/>
          <w:b w:val="false"/>
          <w:i w:val="false"/>
          <w:color w:val="000000"/>
          <w:sz w:val="28"/>
        </w:rPr>
        <w:t>
      Жаңажол ауылдық округiндегi Политотдел ауылы - Ақжол ауылы;
</w:t>
      </w:r>
      <w:r>
        <w:br/>
      </w:r>
      <w:r>
        <w:rPr>
          <w:rFonts w:ascii="Times New Roman"/>
          <w:b w:val="false"/>
          <w:i w:val="false"/>
          <w:color w:val="000000"/>
          <w:sz w:val="28"/>
        </w:rPr>
        <w:t>
      Жаңажол ауылдық округiндегi Киров атындағы ауыл - Өргебас ауылы;
</w:t>
      </w:r>
      <w:r>
        <w:br/>
      </w:r>
      <w:r>
        <w:rPr>
          <w:rFonts w:ascii="Times New Roman"/>
          <w:b w:val="false"/>
          <w:i w:val="false"/>
          <w:color w:val="000000"/>
          <w:sz w:val="28"/>
        </w:rPr>
        <w:t>
      Жаңажол ауылдық округiндегi Целинное ауылы - Нұрлыжол ауылы;
</w:t>
      </w:r>
      <w:r>
        <w:br/>
      </w:r>
      <w:r>
        <w:rPr>
          <w:rFonts w:ascii="Times New Roman"/>
          <w:b w:val="false"/>
          <w:i w:val="false"/>
          <w:color w:val="000000"/>
          <w:sz w:val="28"/>
        </w:rPr>
        <w:t>
      Қызылқұм ауылдық округiндегi Ворошилов ауылы - Қосқұдық ауылы;
</w:t>
      </w:r>
      <w:r>
        <w:br/>
      </w:r>
      <w:r>
        <w:rPr>
          <w:rFonts w:ascii="Times New Roman"/>
          <w:b w:val="false"/>
          <w:i w:val="false"/>
          <w:color w:val="000000"/>
          <w:sz w:val="28"/>
        </w:rPr>
        <w:t>
      Қызылқұм ауылдық округiндегi Ленин жолы ауылы - Молшылық ауылы;
</w:t>
      </w:r>
      <w:r>
        <w:br/>
      </w:r>
      <w:r>
        <w:rPr>
          <w:rFonts w:ascii="Times New Roman"/>
          <w:b w:val="false"/>
          <w:i w:val="false"/>
          <w:color w:val="000000"/>
          <w:sz w:val="28"/>
        </w:rPr>
        <w:t>
      Еңбекшi ауылдық округiндегi Красный Октябрь ауылы - Шұғыла ауылы;
</w:t>
      </w:r>
      <w:r>
        <w:br/>
      </w:r>
      <w:r>
        <w:rPr>
          <w:rFonts w:ascii="Times New Roman"/>
          <w:b w:val="false"/>
          <w:i w:val="false"/>
          <w:color w:val="000000"/>
          <w:sz w:val="28"/>
        </w:rPr>
        <w:t>
      Сайрам ауданы бойынша
</w:t>
      </w:r>
      <w:r>
        <w:br/>
      </w:r>
      <w:r>
        <w:rPr>
          <w:rFonts w:ascii="Times New Roman"/>
          <w:b w:val="false"/>
          <w:i w:val="false"/>
          <w:color w:val="000000"/>
          <w:sz w:val="28"/>
        </w:rPr>
        <w:t>
      Қызыләскер ауылдық округi - Құтарыс ауылдық округi;
</w:t>
      </w:r>
      <w:r>
        <w:br/>
      </w:r>
      <w:r>
        <w:rPr>
          <w:rFonts w:ascii="Times New Roman"/>
          <w:b w:val="false"/>
          <w:i w:val="false"/>
          <w:color w:val="000000"/>
          <w:sz w:val="28"/>
        </w:rPr>
        <w:t>
      Қызылқұм ауылдық округi - Көлкент ауылдық округi;
</w:t>
      </w:r>
      <w:r>
        <w:br/>
      </w:r>
      <w:r>
        <w:rPr>
          <w:rFonts w:ascii="Times New Roman"/>
          <w:b w:val="false"/>
          <w:i w:val="false"/>
          <w:color w:val="000000"/>
          <w:sz w:val="28"/>
        </w:rPr>
        <w:t>
      Қарасу ауылдық округiндегi Қызыл ту ауылы - Ақбастау ауылы;
</w:t>
      </w:r>
      <w:r>
        <w:br/>
      </w:r>
      <w:r>
        <w:rPr>
          <w:rFonts w:ascii="Times New Roman"/>
          <w:b w:val="false"/>
          <w:i w:val="false"/>
          <w:color w:val="000000"/>
          <w:sz w:val="28"/>
        </w:rPr>
        <w:t>
      Қарасу ауылдық округiндегi Покатиловка ауылы - Береке ауылы;
</w:t>
      </w:r>
      <w:r>
        <w:br/>
      </w:r>
      <w:r>
        <w:rPr>
          <w:rFonts w:ascii="Times New Roman"/>
          <w:b w:val="false"/>
          <w:i w:val="false"/>
          <w:color w:val="000000"/>
          <w:sz w:val="28"/>
        </w:rPr>
        <w:t>
      Қарасу ауылдық округiндегi Новоселовка ауылы - Жаңатұрмыс ауылы;
</w:t>
      </w:r>
      <w:r>
        <w:br/>
      </w:r>
      <w:r>
        <w:rPr>
          <w:rFonts w:ascii="Times New Roman"/>
          <w:b w:val="false"/>
          <w:i w:val="false"/>
          <w:color w:val="000000"/>
          <w:sz w:val="28"/>
        </w:rPr>
        <w:t>
      Сайрам ауылдық округiндегi Пахтокор ауылы - Қаражол ауылы;
</w:t>
      </w:r>
      <w:r>
        <w:br/>
      </w:r>
      <w:r>
        <w:rPr>
          <w:rFonts w:ascii="Times New Roman"/>
          <w:b w:val="false"/>
          <w:i w:val="false"/>
          <w:color w:val="000000"/>
          <w:sz w:val="28"/>
        </w:rPr>
        <w:t>
      Тассай ауылдық округiндегi Лапшино ауылы - Тассай ауылы;
</w:t>
      </w:r>
      <w:r>
        <w:br/>
      </w:r>
      <w:r>
        <w:rPr>
          <w:rFonts w:ascii="Times New Roman"/>
          <w:b w:val="false"/>
          <w:i w:val="false"/>
          <w:color w:val="000000"/>
          <w:sz w:val="28"/>
        </w:rPr>
        <w:t>
      Қызыләскер ауылдық округiндегi Қызыләскер ауылы - Құтарыс ауылы;
</w:t>
      </w:r>
      <w:r>
        <w:br/>
      </w:r>
      <w:r>
        <w:rPr>
          <w:rFonts w:ascii="Times New Roman"/>
          <w:b w:val="false"/>
          <w:i w:val="false"/>
          <w:color w:val="000000"/>
          <w:sz w:val="28"/>
        </w:rPr>
        <w:t>
      Қызылқыстақ ауылдық округiндегi Қызылқыстақ ауылы - Көлкент ауылы;
</w:t>
      </w:r>
      <w:r>
        <w:br/>
      </w:r>
      <w:r>
        <w:rPr>
          <w:rFonts w:ascii="Times New Roman"/>
          <w:b w:val="false"/>
          <w:i w:val="false"/>
          <w:color w:val="000000"/>
          <w:sz w:val="28"/>
        </w:rPr>
        <w:t>
      Жұлдыз ауылдық округiндегi Ворошилов атындағы ауыл - Қаратөбе ауылы;
</w:t>
      </w:r>
      <w:r>
        <w:br/>
      </w:r>
      <w:r>
        <w:rPr>
          <w:rFonts w:ascii="Times New Roman"/>
          <w:b w:val="false"/>
          <w:i w:val="false"/>
          <w:color w:val="000000"/>
          <w:sz w:val="28"/>
        </w:rPr>
        <w:t>
      Қаратөбе ауылдық округiндегi Коммунизм ауылы - Базарқақпа ауылы
</w:t>
      </w:r>
      <w:r>
        <w:br/>
      </w:r>
      <w:r>
        <w:rPr>
          <w:rFonts w:ascii="Times New Roman"/>
          <w:b w:val="false"/>
          <w:i w:val="false"/>
          <w:color w:val="000000"/>
          <w:sz w:val="28"/>
        </w:rPr>
        <w:t>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Оңтүстiк Қазақстан облыстық мәслихатының бiрлескен 2001 жылғы 27 қыркүйектегi N 12/139-ІІ шешiмiн және Оңтүстiк Қазақстан облыстық әкiмиятының "Облыстың жекелеген әкiмшiлiк-аумақтық бiрлiктерiнiң атауларын өзгерту туралы" қаулысын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Арыс қаласы бойынша
</w:t>
      </w:r>
      <w:r>
        <w:br/>
      </w:r>
      <w:r>
        <w:rPr>
          <w:rFonts w:ascii="Times New Roman"/>
          <w:b w:val="false"/>
          <w:i w:val="false"/>
          <w:color w:val="000000"/>
          <w:sz w:val="28"/>
        </w:rPr>
        <w:t>
      Байырқұм ауылдық округiндегi Полевод ауылы - Көкжиде ауылы;
</w:t>
      </w:r>
      <w:r>
        <w:br/>
      </w:r>
      <w:r>
        <w:rPr>
          <w:rFonts w:ascii="Times New Roman"/>
          <w:b w:val="false"/>
          <w:i w:val="false"/>
          <w:color w:val="000000"/>
          <w:sz w:val="28"/>
        </w:rPr>
        <w:t>
      Задария ауылдық округiндегi Подхоз ауылы - Шөгiрлi ауылы;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Куйбышев ауылдық округi - Атамекен ауылдық округi;
</w:t>
      </w:r>
      <w:r>
        <w:br/>
      </w:r>
      <w:r>
        <w:rPr>
          <w:rFonts w:ascii="Times New Roman"/>
          <w:b w:val="false"/>
          <w:i w:val="false"/>
          <w:color w:val="000000"/>
          <w:sz w:val="28"/>
        </w:rPr>
        <w:t>
      Қарақай ауылдық округiндегi Целинный ауылы - Кетебай ауылы;
</w:t>
      </w:r>
      <w:r>
        <w:br/>
      </w:r>
      <w:r>
        <w:rPr>
          <w:rFonts w:ascii="Times New Roman"/>
          <w:b w:val="false"/>
          <w:i w:val="false"/>
          <w:color w:val="000000"/>
          <w:sz w:val="28"/>
        </w:rPr>
        <w:t>
      Арай ауылдық округiндегi Амангелдi ауылы - Жазықсай ауылы;
</w:t>
      </w:r>
      <w:r>
        <w:br/>
      </w:r>
      <w:r>
        <w:rPr>
          <w:rFonts w:ascii="Times New Roman"/>
          <w:b w:val="false"/>
          <w:i w:val="false"/>
          <w:color w:val="000000"/>
          <w:sz w:val="28"/>
        </w:rPr>
        <w:t>
      Арай ауылдық округiндегi Достық ауылы - Жағажай ауылы;
</w:t>
      </w:r>
      <w:r>
        <w:br/>
      </w:r>
      <w:r>
        <w:rPr>
          <w:rFonts w:ascii="Times New Roman"/>
          <w:b w:val="false"/>
          <w:i w:val="false"/>
          <w:color w:val="000000"/>
          <w:sz w:val="28"/>
        </w:rPr>
        <w:t>
      Арай ауылдық округiндегi Целинный ауылы - Жаңадәуiр ауылы;
</w:t>
      </w:r>
      <w:r>
        <w:br/>
      </w:r>
      <w:r>
        <w:rPr>
          <w:rFonts w:ascii="Times New Roman"/>
          <w:b w:val="false"/>
          <w:i w:val="false"/>
          <w:color w:val="000000"/>
          <w:sz w:val="28"/>
        </w:rPr>
        <w:t>
      Арай ауылдық округiндегi Шұғыла ауылы - Көктөбе ауылы;
</w:t>
      </w:r>
      <w:r>
        <w:br/>
      </w:r>
      <w:r>
        <w:rPr>
          <w:rFonts w:ascii="Times New Roman"/>
          <w:b w:val="false"/>
          <w:i w:val="false"/>
          <w:color w:val="000000"/>
          <w:sz w:val="28"/>
        </w:rPr>
        <w:t>
      Жаңаауыл ауылдық округiндегi ХХII партсъезд ауылы - Атақоныс ауылы;
</w:t>
      </w:r>
      <w:r>
        <w:br/>
      </w:r>
      <w:r>
        <w:rPr>
          <w:rFonts w:ascii="Times New Roman"/>
          <w:b w:val="false"/>
          <w:i w:val="false"/>
          <w:color w:val="000000"/>
          <w:sz w:val="28"/>
        </w:rPr>
        <w:t>
      Иiржар ауылдық округiндегi 1Май ауылы - Наурыз ауылы;
</w:t>
      </w:r>
      <w:r>
        <w:br/>
      </w:r>
      <w:r>
        <w:rPr>
          <w:rFonts w:ascii="Times New Roman"/>
          <w:b w:val="false"/>
          <w:i w:val="false"/>
          <w:color w:val="000000"/>
          <w:sz w:val="28"/>
        </w:rPr>
        <w:t>
      Иiржар ауылдық округiндегi Қазақ ССР-нiң 15 жылдығы ауылы - Шапағат ауылы;
</w:t>
      </w:r>
      <w:r>
        <w:br/>
      </w:r>
      <w:r>
        <w:rPr>
          <w:rFonts w:ascii="Times New Roman"/>
          <w:b w:val="false"/>
          <w:i w:val="false"/>
          <w:color w:val="000000"/>
          <w:sz w:val="28"/>
        </w:rPr>
        <w:t>
      Иiржар ауылдық округiндегi Абай ауылы - Азат ауылы;
</w:t>
      </w:r>
      <w:r>
        <w:br/>
      </w:r>
      <w:r>
        <w:rPr>
          <w:rFonts w:ascii="Times New Roman"/>
          <w:b w:val="false"/>
          <w:i w:val="false"/>
          <w:color w:val="000000"/>
          <w:sz w:val="28"/>
        </w:rPr>
        <w:t>
      Иiржар ауылдық округiндегi Красный Авангард ауылы - Азамат ауылы;
</w:t>
      </w:r>
      <w:r>
        <w:br/>
      </w:r>
      <w:r>
        <w:rPr>
          <w:rFonts w:ascii="Times New Roman"/>
          <w:b w:val="false"/>
          <w:i w:val="false"/>
          <w:color w:val="000000"/>
          <w:sz w:val="28"/>
        </w:rPr>
        <w:t>
      Иiржар ауылдық округiндегi Маяк ауылы - Диқан ауылы;
</w:t>
      </w:r>
      <w:r>
        <w:br/>
      </w:r>
      <w:r>
        <w:rPr>
          <w:rFonts w:ascii="Times New Roman"/>
          <w:b w:val="false"/>
          <w:i w:val="false"/>
          <w:color w:val="000000"/>
          <w:sz w:val="28"/>
        </w:rPr>
        <w:t>
      Мақтаарал ауылдық округiндегi Искра ауылы - Тұлпар ауылы;
</w:t>
      </w:r>
      <w:r>
        <w:br/>
      </w:r>
      <w:r>
        <w:rPr>
          <w:rFonts w:ascii="Times New Roman"/>
          <w:b w:val="false"/>
          <w:i w:val="false"/>
          <w:color w:val="000000"/>
          <w:sz w:val="28"/>
        </w:rPr>
        <w:t>
      Мақтаарал ауылдық округiндегi Әл-Фараби ауылы - Елқоныс ауылы;
</w:t>
      </w:r>
      <w:r>
        <w:br/>
      </w:r>
      <w:r>
        <w:rPr>
          <w:rFonts w:ascii="Times New Roman"/>
          <w:b w:val="false"/>
          <w:i w:val="false"/>
          <w:color w:val="000000"/>
          <w:sz w:val="28"/>
        </w:rPr>
        <w:t>
      Мақтаарал ауылдық округiндегi Спутник ауылы - Бақыт ауылы;
</w:t>
      </w:r>
      <w:r>
        <w:br/>
      </w:r>
      <w:r>
        <w:rPr>
          <w:rFonts w:ascii="Times New Roman"/>
          <w:b w:val="false"/>
          <w:i w:val="false"/>
          <w:color w:val="000000"/>
          <w:sz w:val="28"/>
        </w:rPr>
        <w:t>
      Мақтаарал ауылдық округiндегi Октябрь Революциясы атындағы ауыл - Береке ауылы;
</w:t>
      </w:r>
      <w:r>
        <w:br/>
      </w:r>
      <w:r>
        <w:rPr>
          <w:rFonts w:ascii="Times New Roman"/>
          <w:b w:val="false"/>
          <w:i w:val="false"/>
          <w:color w:val="000000"/>
          <w:sz w:val="28"/>
        </w:rPr>
        <w:t>
      Мақтаарал ауылдық округiндегi Дружба ауылы - Шаттық ауылы;
</w:t>
      </w:r>
      <w:r>
        <w:br/>
      </w:r>
      <w:r>
        <w:rPr>
          <w:rFonts w:ascii="Times New Roman"/>
          <w:b w:val="false"/>
          <w:i w:val="false"/>
          <w:color w:val="000000"/>
          <w:sz w:val="28"/>
        </w:rPr>
        <w:t>
      Мақталы ауылдық округiндегi Победа ауылы - Сарқырама ауылы;
</w:t>
      </w:r>
      <w:r>
        <w:br/>
      </w:r>
      <w:r>
        <w:rPr>
          <w:rFonts w:ascii="Times New Roman"/>
          <w:b w:val="false"/>
          <w:i w:val="false"/>
          <w:color w:val="000000"/>
          <w:sz w:val="28"/>
        </w:rPr>
        <w:t>
      Мақталы ауылдық округiндегi Багарное ауылы - Жайлаукөл ауылы;
</w:t>
      </w:r>
      <w:r>
        <w:br/>
      </w:r>
      <w:r>
        <w:rPr>
          <w:rFonts w:ascii="Times New Roman"/>
          <w:b w:val="false"/>
          <w:i w:val="false"/>
          <w:color w:val="000000"/>
          <w:sz w:val="28"/>
        </w:rPr>
        <w:t>
      Мақталы ауылдық округiндегi Жаңа дала ауылы - Шолпанқұдық ауылы;
</w:t>
      </w:r>
      <w:r>
        <w:br/>
      </w:r>
      <w:r>
        <w:rPr>
          <w:rFonts w:ascii="Times New Roman"/>
          <w:b w:val="false"/>
          <w:i w:val="false"/>
          <w:color w:val="000000"/>
          <w:sz w:val="28"/>
        </w:rPr>
        <w:t>
      Ынтымақ ауылдық округiндегi Фрунзе ауылы - Ақниет ауылы;
</w:t>
      </w:r>
      <w:r>
        <w:br/>
      </w:r>
      <w:r>
        <w:rPr>
          <w:rFonts w:ascii="Times New Roman"/>
          <w:b w:val="false"/>
          <w:i w:val="false"/>
          <w:color w:val="000000"/>
          <w:sz w:val="28"/>
        </w:rPr>
        <w:t>
      Ынтымақ ауылдық округiндегi Победа ауылы - Өркендi ауылы;
</w:t>
      </w:r>
      <w:r>
        <w:br/>
      </w:r>
      <w:r>
        <w:rPr>
          <w:rFonts w:ascii="Times New Roman"/>
          <w:b w:val="false"/>
          <w:i w:val="false"/>
          <w:color w:val="000000"/>
          <w:sz w:val="28"/>
        </w:rPr>
        <w:t>
      Ынтымақ ауылдық округiндегi Национальное ауылы - Үшкөпiр ауылы;
</w:t>
      </w:r>
      <w:r>
        <w:br/>
      </w:r>
      <w:r>
        <w:rPr>
          <w:rFonts w:ascii="Times New Roman"/>
          <w:b w:val="false"/>
          <w:i w:val="false"/>
          <w:color w:val="000000"/>
          <w:sz w:val="28"/>
        </w:rPr>
        <w:t>
      Ынтымақ ауылдық округiндегi Жаңа ауыл ауылы - Ағынсай ауылы;
</w:t>
      </w:r>
      <w:r>
        <w:br/>
      </w:r>
      <w:r>
        <w:rPr>
          <w:rFonts w:ascii="Times New Roman"/>
          <w:b w:val="false"/>
          <w:i w:val="false"/>
          <w:color w:val="000000"/>
          <w:sz w:val="28"/>
        </w:rPr>
        <w:t>
      Ынтымақ ауылдық округiндегi Еңбекшi ауылы - Көрiктi ауылы;
</w:t>
      </w:r>
      <w:r>
        <w:br/>
      </w:r>
      <w:r>
        <w:rPr>
          <w:rFonts w:ascii="Times New Roman"/>
          <w:b w:val="false"/>
          <w:i w:val="false"/>
          <w:color w:val="000000"/>
          <w:sz w:val="28"/>
        </w:rPr>
        <w:t>
      Ынтымақ ауылдық округiндегi Энгельс ауылы - Нұрауыл ауылы;
</w:t>
      </w:r>
      <w:r>
        <w:br/>
      </w:r>
      <w:r>
        <w:rPr>
          <w:rFonts w:ascii="Times New Roman"/>
          <w:b w:val="false"/>
          <w:i w:val="false"/>
          <w:color w:val="000000"/>
          <w:sz w:val="28"/>
        </w:rPr>
        <w:t>
      Ордабасы ауданы бойынша
</w:t>
      </w:r>
      <w:r>
        <w:br/>
      </w:r>
      <w:r>
        <w:rPr>
          <w:rFonts w:ascii="Times New Roman"/>
          <w:b w:val="false"/>
          <w:i w:val="false"/>
          <w:color w:val="000000"/>
          <w:sz w:val="28"/>
        </w:rPr>
        <w:t>
      Бадам ауылдық округiндегi 1 Май ауылы - Мамыр ауылы;
</w:t>
      </w:r>
      <w:r>
        <w:br/>
      </w:r>
      <w:r>
        <w:rPr>
          <w:rFonts w:ascii="Times New Roman"/>
          <w:b w:val="false"/>
          <w:i w:val="false"/>
          <w:color w:val="000000"/>
          <w:sz w:val="28"/>
        </w:rPr>
        <w:t>
      Бадам ауылдық округiндегi Панфилов ауылы - Ақбұлақ ауылы;
</w:t>
      </w:r>
      <w:r>
        <w:br/>
      </w:r>
      <w:r>
        <w:rPr>
          <w:rFonts w:ascii="Times New Roman"/>
          <w:b w:val="false"/>
          <w:i w:val="false"/>
          <w:color w:val="000000"/>
          <w:sz w:val="28"/>
        </w:rPr>
        <w:t>
      Бадам ауылдық округiндегi Қызылту ауылы - Дербес ауылы;
</w:t>
      </w:r>
      <w:r>
        <w:br/>
      </w:r>
      <w:r>
        <w:rPr>
          <w:rFonts w:ascii="Times New Roman"/>
          <w:b w:val="false"/>
          <w:i w:val="false"/>
          <w:color w:val="000000"/>
          <w:sz w:val="28"/>
        </w:rPr>
        <w:t>
      Қажымұқан ауылдық округiндегi Зерделi ауылы - Қажымұқан ауылы;
</w:t>
      </w:r>
      <w:r>
        <w:br/>
      </w:r>
      <w:r>
        <w:rPr>
          <w:rFonts w:ascii="Times New Roman"/>
          <w:b w:val="false"/>
          <w:i w:val="false"/>
          <w:color w:val="000000"/>
          <w:sz w:val="28"/>
        </w:rPr>
        <w:t>
      Төлеби ауданы бойынша
</w:t>
      </w:r>
      <w:r>
        <w:br/>
      </w:r>
      <w:r>
        <w:rPr>
          <w:rFonts w:ascii="Times New Roman"/>
          <w:b w:val="false"/>
          <w:i w:val="false"/>
          <w:color w:val="000000"/>
          <w:sz w:val="28"/>
        </w:rPr>
        <w:t>
      Алатау ауылдық округiндегi Карл Маркс ауылы - Қайнар ауылы;
</w:t>
      </w:r>
      <w:r>
        <w:br/>
      </w:r>
      <w:r>
        <w:rPr>
          <w:rFonts w:ascii="Times New Roman"/>
          <w:b w:val="false"/>
          <w:i w:val="false"/>
          <w:color w:val="000000"/>
          <w:sz w:val="28"/>
        </w:rPr>
        <w:t>
      Алатау ауылдық округiндегi Скреплевка ауылы - Бiркөлiк ауылы;
</w:t>
      </w:r>
      <w:r>
        <w:br/>
      </w:r>
      <w:r>
        <w:rPr>
          <w:rFonts w:ascii="Times New Roman"/>
          <w:b w:val="false"/>
          <w:i w:val="false"/>
          <w:color w:val="000000"/>
          <w:sz w:val="28"/>
        </w:rPr>
        <w:t>
      Аққұм ауылдық округiндегi Қызыл әскер - Аққұм ауылы;
</w:t>
      </w:r>
      <w:r>
        <w:br/>
      </w:r>
      <w:r>
        <w:rPr>
          <w:rFonts w:ascii="Times New Roman"/>
          <w:b w:val="false"/>
          <w:i w:val="false"/>
          <w:color w:val="000000"/>
          <w:sz w:val="28"/>
        </w:rPr>
        <w:t>
      Қасқасу ауылдық округiндегi Қасқасу - Жоғарғы Қасқасу ауылы;
</w:t>
      </w:r>
      <w:r>
        <w:br/>
      </w:r>
      <w:r>
        <w:rPr>
          <w:rFonts w:ascii="Times New Roman"/>
          <w:b w:val="false"/>
          <w:i w:val="false"/>
          <w:color w:val="000000"/>
          <w:sz w:val="28"/>
        </w:rPr>
        <w:t>
      Қасқасу ауылдық округiндегi Вторая Пятилетка ауылы - Қасқасу ауылы;
</w:t>
      </w:r>
      <w:r>
        <w:br/>
      </w:r>
      <w:r>
        <w:rPr>
          <w:rFonts w:ascii="Times New Roman"/>
          <w:b w:val="false"/>
          <w:i w:val="false"/>
          <w:color w:val="000000"/>
          <w:sz w:val="28"/>
        </w:rPr>
        <w:t>
      Қаратөбе ауылдық округiндегi Советское ауылы - Қаратөбе ауылы;
</w:t>
      </w:r>
      <w:r>
        <w:br/>
      </w:r>
      <w:r>
        <w:rPr>
          <w:rFonts w:ascii="Times New Roman"/>
          <w:b w:val="false"/>
          <w:i w:val="false"/>
          <w:color w:val="000000"/>
          <w:sz w:val="28"/>
        </w:rPr>
        <w:t>
      Галкино ауылдық округi - Зертас ауылдық округi;
</w:t>
      </w:r>
      <w:r>
        <w:br/>
      </w:r>
      <w:r>
        <w:rPr>
          <w:rFonts w:ascii="Times New Roman"/>
          <w:b w:val="false"/>
          <w:i w:val="false"/>
          <w:color w:val="000000"/>
          <w:sz w:val="28"/>
        </w:rPr>
        <w:t>
      Верхний Ақсу ауылдық округi - Жоғарғы Ақсу ауылдық округi;
</w:t>
      </w:r>
      <w:r>
        <w:br/>
      </w:r>
      <w:r>
        <w:rPr>
          <w:rFonts w:ascii="Times New Roman"/>
          <w:b w:val="false"/>
          <w:i w:val="false"/>
          <w:color w:val="000000"/>
          <w:sz w:val="28"/>
        </w:rPr>
        <w:t>
      Сайрам ауданы бойынша
</w:t>
      </w:r>
      <w:r>
        <w:br/>
      </w:r>
      <w:r>
        <w:rPr>
          <w:rFonts w:ascii="Times New Roman"/>
          <w:b w:val="false"/>
          <w:i w:val="false"/>
          <w:color w:val="000000"/>
          <w:sz w:val="28"/>
        </w:rPr>
        <w:t>
      Белые Воды ауылдық округi - Ақсукент ауылдық округi;
</w:t>
      </w:r>
      <w:r>
        <w:br/>
      </w:r>
      <w:r>
        <w:rPr>
          <w:rFonts w:ascii="Times New Roman"/>
          <w:b w:val="false"/>
          <w:i w:val="false"/>
          <w:color w:val="000000"/>
          <w:sz w:val="28"/>
        </w:rPr>
        <w:t>
      Жаңаталап ауылдық округiндегi Плодовоягодный ауылы - Игiлiк ауылы;
</w:t>
      </w:r>
      <w:r>
        <w:br/>
      </w:r>
      <w:r>
        <w:rPr>
          <w:rFonts w:ascii="Times New Roman"/>
          <w:b w:val="false"/>
          <w:i w:val="false"/>
          <w:color w:val="000000"/>
          <w:sz w:val="28"/>
        </w:rPr>
        <w:t>
      Жаңаталап ауылдық округiндегi Фабричное ауылы - Қызылжар ауылы;
</w:t>
      </w:r>
      <w:r>
        <w:br/>
      </w:r>
      <w:r>
        <w:rPr>
          <w:rFonts w:ascii="Times New Roman"/>
          <w:b w:val="false"/>
          <w:i w:val="false"/>
          <w:color w:val="000000"/>
          <w:sz w:val="28"/>
        </w:rPr>
        <w:t>
      Тассай ауылдық округiндегi Калинин ауылы - Таскен ауылы;
</w:t>
      </w:r>
      <w:r>
        <w:br/>
      </w:r>
      <w:r>
        <w:rPr>
          <w:rFonts w:ascii="Times New Roman"/>
          <w:b w:val="false"/>
          <w:i w:val="false"/>
          <w:color w:val="000000"/>
          <w:sz w:val="28"/>
        </w:rPr>
        <w:t>
      Бадам ауылдық округiндегi Лесхоз ауылы - Орманшы ауылы;
</w:t>
      </w:r>
      <w:r>
        <w:br/>
      </w:r>
      <w:r>
        <w:rPr>
          <w:rFonts w:ascii="Times New Roman"/>
          <w:b w:val="false"/>
          <w:i w:val="false"/>
          <w:color w:val="000000"/>
          <w:sz w:val="28"/>
        </w:rPr>
        <w:t>
      Қарасу ауылдық округiндегi Қызылқыстау ауылы - Ынтымақ ауылы;
</w:t>
      </w:r>
      <w:r>
        <w:br/>
      </w:r>
      <w:r>
        <w:rPr>
          <w:rFonts w:ascii="Times New Roman"/>
          <w:b w:val="false"/>
          <w:i w:val="false"/>
          <w:color w:val="000000"/>
          <w:sz w:val="28"/>
        </w:rPr>
        <w:t>
      Көлкент ауылдық округiндегi Жданов ауылы - Ақсуабад ауылы;
</w:t>
      </w:r>
      <w:r>
        <w:br/>
      </w:r>
      <w:r>
        <w:rPr>
          <w:rFonts w:ascii="Times New Roman"/>
          <w:b w:val="false"/>
          <w:i w:val="false"/>
          <w:color w:val="000000"/>
          <w:sz w:val="28"/>
        </w:rPr>
        <w:t>
      Көлкент ауылдық округiндегi Мәдени ауылы - Ханқорған ауылы;
</w:t>
      </w:r>
      <w:r>
        <w:br/>
      </w:r>
      <w:r>
        <w:rPr>
          <w:rFonts w:ascii="Times New Roman"/>
          <w:b w:val="false"/>
          <w:i w:val="false"/>
          <w:color w:val="000000"/>
          <w:sz w:val="28"/>
        </w:rPr>
        <w:t>
      Қайнарбұлақ ауылдық округiндегi Прудхоз ауылы - Тоған ауылы;
</w:t>
      </w:r>
      <w:r>
        <w:br/>
      </w:r>
      <w:r>
        <w:rPr>
          <w:rFonts w:ascii="Times New Roman"/>
          <w:b w:val="false"/>
          <w:i w:val="false"/>
          <w:color w:val="000000"/>
          <w:sz w:val="28"/>
        </w:rPr>
        <w:t>
      Қайнарбұлақ ауылдық округiндегi Карл Маркс ауылы - Таскешу ауылы;
</w:t>
      </w:r>
      <w:r>
        <w:br/>
      </w:r>
      <w:r>
        <w:rPr>
          <w:rFonts w:ascii="Times New Roman"/>
          <w:b w:val="false"/>
          <w:i w:val="false"/>
          <w:color w:val="000000"/>
          <w:sz w:val="28"/>
        </w:rPr>
        <w:t>
      Бәйдiбек ауданы бойынша
</w:t>
      </w:r>
      <w:r>
        <w:br/>
      </w:r>
      <w:r>
        <w:rPr>
          <w:rFonts w:ascii="Times New Roman"/>
          <w:b w:val="false"/>
          <w:i w:val="false"/>
          <w:color w:val="000000"/>
          <w:sz w:val="28"/>
        </w:rPr>
        <w:t>
      Боралдай ауылдық округiндегi Верхний Боралдай ауылы - Жоғарғы Боралдай ауылы;
</w:t>
      </w:r>
      <w:r>
        <w:br/>
      </w:r>
      <w:r>
        <w:rPr>
          <w:rFonts w:ascii="Times New Roman"/>
          <w:b w:val="false"/>
          <w:i w:val="false"/>
          <w:color w:val="000000"/>
          <w:sz w:val="28"/>
        </w:rPr>
        <w:t>
      Боралдай ауылдық округiндегi Қызыларық ауылы - Сарыбұлақ ауылы;
</w:t>
      </w:r>
      <w:r>
        <w:br/>
      </w:r>
      <w:r>
        <w:rPr>
          <w:rFonts w:ascii="Times New Roman"/>
          <w:b w:val="false"/>
          <w:i w:val="false"/>
          <w:color w:val="000000"/>
          <w:sz w:val="28"/>
        </w:rPr>
        <w:t>
      Сарыағаш ауданы бойынша
</w:t>
      </w:r>
      <w:r>
        <w:br/>
      </w:r>
      <w:r>
        <w:rPr>
          <w:rFonts w:ascii="Times New Roman"/>
          <w:b w:val="false"/>
          <w:i w:val="false"/>
          <w:color w:val="000000"/>
          <w:sz w:val="28"/>
        </w:rPr>
        <w:t>
      Ақтөбе ауылдық округiндегi ХХII партсъезд ауылы - Жуантөбе ауылы;
</w:t>
      </w:r>
      <w:r>
        <w:br/>
      </w:r>
      <w:r>
        <w:rPr>
          <w:rFonts w:ascii="Times New Roman"/>
          <w:b w:val="false"/>
          <w:i w:val="false"/>
          <w:color w:val="000000"/>
          <w:sz w:val="28"/>
        </w:rPr>
        <w:t>
      Ақтөбе ауылдық округiндегi Ленин ауылы - Бозсу ауылы;
</w:t>
      </w:r>
      <w:r>
        <w:br/>
      </w:r>
      <w:r>
        <w:rPr>
          <w:rFonts w:ascii="Times New Roman"/>
          <w:b w:val="false"/>
          <w:i w:val="false"/>
          <w:color w:val="000000"/>
          <w:sz w:val="28"/>
        </w:rPr>
        <w:t>
      Ақтөбе ауылдық округiндегi Социалистiк Қазақстан ауылы - Көкбұлақ ауылы;
</w:t>
      </w:r>
      <w:r>
        <w:br/>
      </w:r>
      <w:r>
        <w:rPr>
          <w:rFonts w:ascii="Times New Roman"/>
          <w:b w:val="false"/>
          <w:i w:val="false"/>
          <w:color w:val="000000"/>
          <w:sz w:val="28"/>
        </w:rPr>
        <w:t>
      Қапланбек ауылдық округiндегi Қазақ ССР-нiң ХХ жылдығы ауылы - Ақниет ауылы;
</w:t>
      </w:r>
      <w:r>
        <w:br/>
      </w:r>
      <w:r>
        <w:rPr>
          <w:rFonts w:ascii="Times New Roman"/>
          <w:b w:val="false"/>
          <w:i w:val="false"/>
          <w:color w:val="000000"/>
          <w:sz w:val="28"/>
        </w:rPr>
        <w:t>
      Қапланбек ауылдық округiндегi Ленин жолы ауылы - Қанағат ауылы;
</w:t>
      </w:r>
      <w:r>
        <w:br/>
      </w:r>
      <w:r>
        <w:rPr>
          <w:rFonts w:ascii="Times New Roman"/>
          <w:b w:val="false"/>
          <w:i w:val="false"/>
          <w:color w:val="000000"/>
          <w:sz w:val="28"/>
        </w:rPr>
        <w:t>
      Қапланбек ауылдық округiндегi Горное ауылы - Қапланбек ауылы
</w:t>
      </w:r>
      <w:r>
        <w:br/>
      </w:r>
      <w:r>
        <w:rPr>
          <w:rFonts w:ascii="Times New Roman"/>
          <w:b w:val="false"/>
          <w:i w:val="false"/>
          <w:color w:val="000000"/>
          <w:sz w:val="28"/>
        </w:rPr>
        <w:t>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Оңтүстiк Қазақстан облыстық мәслихатының бiрлескен 2001 жылғы 27 қыркүйектегi N 12/145-ІІ шешiмiн және Оңтүстiк Қазақстан облыстық әкiмиятының "Шұбарсу" саяжайының аумағында елдi мекен - ауыл құру туралы" қаулысын қайта бекiту мақсатында:
</w:t>
      </w:r>
      <w:r>
        <w:br/>
      </w:r>
      <w:r>
        <w:rPr>
          <w:rFonts w:ascii="Times New Roman"/>
          <w:b w:val="false"/>
          <w:i w:val="false"/>
          <w:color w:val="000000"/>
          <w:sz w:val="28"/>
        </w:rPr>
        <w:t>
      Ордабасы ауданының Шұбар ауылдық округiндегi Шұбарсу саяжайының аумағында елдi мекен - ауыл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Оңтүстiк Қазақстан облыстық мәслихатының бiрлескен 2002 жылғы 28 наурыздағы N 18/187-ІІ шешiмiн және Оңтүстiк Қазақстан облыстық әкiмиятының 2002 жылғы 26 наурыздағы N 132 "Шымкент қаласының шекарасын өзгерту туралы" қаулысын қайта бекiту мақсатында:
</w:t>
      </w:r>
      <w:r>
        <w:br/>
      </w:r>
      <w:r>
        <w:rPr>
          <w:rFonts w:ascii="Times New Roman"/>
          <w:b w:val="false"/>
          <w:i w:val="false"/>
          <w:color w:val="000000"/>
          <w:sz w:val="28"/>
        </w:rPr>
        <w:t>
      Шымкент қаласының әкiмшiлiк шекарасына Сайрам ауданы жерiнiң жалпы ауқымы 27 485 гектар бiр бөлiгiн қосу арқылы, оның iшiнде Шымкент облыстық халық депутаттар Кеңесiнiң атқару комитетiнiң бұрынғы жылдардағы шешiмдерiмен және Оңтүстiк Қазақстан облысы әкiмшiлiк басшысының қаулысының негiзiнде Шымкент қаласының жер балансына кiргiзiлген, Шымкент қаласы мен Сайрам ауданының шекараларына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32. Оңтүстiк Қазақстан облыстық мәслихатының бiрлескен 2002 жылғы 26 маусымдағы N 20/197-ІІ шешiмiн және Оңтүстiк Қазақстан облыстық әкiмиятының 2002 жылғы 6 маусымдағы N 222 "Облыстың жекелеген әкiмшiлiк-аумақтық бiрлiктерiне ат қою және атауларын өзгерту туралы" қаулысын қайта бекiту мақсатында:
</w:t>
      </w:r>
      <w:r>
        <w:br/>
      </w:r>
      <w:r>
        <w:rPr>
          <w:rFonts w:ascii="Times New Roman"/>
          <w:b w:val="false"/>
          <w:i w:val="false"/>
          <w:color w:val="000000"/>
          <w:sz w:val="28"/>
        </w:rPr>
        <w:t>
      Ордабасы ауданындағы Шұбар ауылдық округiндегi Шұбарсу саяжайының аумағында жаңадан құрылған ауылға - Шұбарсу ауылы атауы берiлсiн;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Сарыағаш ауданы бойынша
</w:t>
      </w:r>
      <w:r>
        <w:br/>
      </w:r>
      <w:r>
        <w:rPr>
          <w:rFonts w:ascii="Times New Roman"/>
          <w:b w:val="false"/>
          <w:i w:val="false"/>
          <w:color w:val="000000"/>
          <w:sz w:val="28"/>
        </w:rPr>
        <w:t>
      Ақтөбе ауылдық округiндегi Октябрь ауылы - Құйған ауылы;
</w:t>
      </w:r>
      <w:r>
        <w:br/>
      </w:r>
      <w:r>
        <w:rPr>
          <w:rFonts w:ascii="Times New Roman"/>
          <w:b w:val="false"/>
          <w:i w:val="false"/>
          <w:color w:val="000000"/>
          <w:sz w:val="28"/>
        </w:rPr>
        <w:t>
      Ақтөбе ауылдық округiндегi Киров ауылы - Ескiқорған ауылы;
</w:t>
      </w:r>
      <w:r>
        <w:br/>
      </w:r>
      <w:r>
        <w:rPr>
          <w:rFonts w:ascii="Times New Roman"/>
          <w:b w:val="false"/>
          <w:i w:val="false"/>
          <w:color w:val="000000"/>
          <w:sz w:val="28"/>
        </w:rPr>
        <w:t>
      Ақтөбе ауылдық округiндегi Ворошилов ауылы - Жаңадәуiр ауылы;
</w:t>
      </w:r>
      <w:r>
        <w:br/>
      </w:r>
      <w:r>
        <w:rPr>
          <w:rFonts w:ascii="Times New Roman"/>
          <w:b w:val="false"/>
          <w:i w:val="false"/>
          <w:color w:val="000000"/>
          <w:sz w:val="28"/>
        </w:rPr>
        <w:t>
      Бiрлесу ауылдық округiндегi Садовое ауылы - Диқан ауылы;
</w:t>
      </w:r>
      <w:r>
        <w:br/>
      </w:r>
      <w:r>
        <w:rPr>
          <w:rFonts w:ascii="Times New Roman"/>
          <w:b w:val="false"/>
          <w:i w:val="false"/>
          <w:color w:val="000000"/>
          <w:sz w:val="28"/>
        </w:rPr>
        <w:t>
      Бiртiлек ауылдық округiндегi Буденный ауылы - Жабайытөбе ауылы;
</w:t>
      </w:r>
      <w:r>
        <w:br/>
      </w:r>
      <w:r>
        <w:rPr>
          <w:rFonts w:ascii="Times New Roman"/>
          <w:b w:val="false"/>
          <w:i w:val="false"/>
          <w:color w:val="000000"/>
          <w:sz w:val="28"/>
        </w:rPr>
        <w:t>
      Жылға ауылдық округiндегi Северная Казарма ауылы - Нұрауыл ауылы;
</w:t>
      </w:r>
      <w:r>
        <w:br/>
      </w:r>
      <w:r>
        <w:rPr>
          <w:rFonts w:ascii="Times New Roman"/>
          <w:b w:val="false"/>
          <w:i w:val="false"/>
          <w:color w:val="000000"/>
          <w:sz w:val="28"/>
        </w:rPr>
        <w:t>
      Жылға ауылдық округiндегi Қызылабад ауылы - Қызыласу ауылы;
</w:t>
      </w:r>
      <w:r>
        <w:br/>
      </w:r>
      <w:r>
        <w:rPr>
          <w:rFonts w:ascii="Times New Roman"/>
          <w:b w:val="false"/>
          <w:i w:val="false"/>
          <w:color w:val="000000"/>
          <w:sz w:val="28"/>
        </w:rPr>
        <w:t>
      Ұшқын ауылдық округiндегi Комсомол ауылы - Ұшқын ауылы;
</w:t>
      </w:r>
      <w:r>
        <w:br/>
      </w:r>
      <w:r>
        <w:rPr>
          <w:rFonts w:ascii="Times New Roman"/>
          <w:b w:val="false"/>
          <w:i w:val="false"/>
          <w:color w:val="000000"/>
          <w:sz w:val="28"/>
        </w:rPr>
        <w:t>
      Ошақты ауылдық округiндегi Коминтерн ауылы - Береке ауылы;
</w:t>
      </w:r>
      <w:r>
        <w:br/>
      </w:r>
      <w:r>
        <w:rPr>
          <w:rFonts w:ascii="Times New Roman"/>
          <w:b w:val="false"/>
          <w:i w:val="false"/>
          <w:color w:val="000000"/>
          <w:sz w:val="28"/>
        </w:rPr>
        <w:t>
      Ошақты ауылдық округiндегi Большевик ауылы - Атақоныс ауылы;
</w:t>
      </w:r>
      <w:r>
        <w:br/>
      </w:r>
      <w:r>
        <w:rPr>
          <w:rFonts w:ascii="Times New Roman"/>
          <w:b w:val="false"/>
          <w:i w:val="false"/>
          <w:color w:val="000000"/>
          <w:sz w:val="28"/>
        </w:rPr>
        <w:t>
      Ошақты ауылдық округiндегi Хлоппункт ауылы - Жиделi ауылы
</w:t>
      </w:r>
      <w:r>
        <w:br/>
      </w:r>
      <w:r>
        <w:rPr>
          <w:rFonts w:ascii="Times New Roman"/>
          <w:b w:val="false"/>
          <w:i w:val="false"/>
          <w:color w:val="000000"/>
          <w:sz w:val="28"/>
        </w:rPr>
        <w:t>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Оңтүстiк Қазақстан облыстық мәслихатының бiрлескен 2002 жылғы 24 қыркүйектегi N 23/214-ІІ шешiмiн және Оңтүстiк Қазақстан облыстық әкiмиятының 2002 жылғы 22 тамыздағы N 299 "Облыстың жекелеген әкiмшiлiк-аумақтық бiрлiктерiне ат қою және атауларын өзгерту туралы" қаулысын қайта бекiту мақсатында:
</w:t>
      </w:r>
      <w:r>
        <w:br/>
      </w:r>
      <w:r>
        <w:rPr>
          <w:rFonts w:ascii="Times New Roman"/>
          <w:b w:val="false"/>
          <w:i w:val="false"/>
          <w:color w:val="000000"/>
          <w:sz w:val="28"/>
        </w:rPr>
        <w:t>
      Сарыағаш ауданындағы Жiбек жолы ауылдық округiндегi Социализм және Калинин ауылдарының бiрiктiрiлуiне байланысты жаңадан құрылған ауылға - Диқан баба ауылы атауы берiлсiн;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Сарыағаш ауданы бойынша
</w:t>
      </w:r>
      <w:r>
        <w:br/>
      </w:r>
      <w:r>
        <w:rPr>
          <w:rFonts w:ascii="Times New Roman"/>
          <w:b w:val="false"/>
          <w:i w:val="false"/>
          <w:color w:val="000000"/>
          <w:sz w:val="28"/>
        </w:rPr>
        <w:t>
      Қошқарата ауылдық округiндегi Клим ауылы - Қарабура әулие ауылы;
</w:t>
      </w:r>
      <w:r>
        <w:br/>
      </w:r>
      <w:r>
        <w:rPr>
          <w:rFonts w:ascii="Times New Roman"/>
          <w:b w:val="false"/>
          <w:i w:val="false"/>
          <w:color w:val="000000"/>
          <w:sz w:val="28"/>
        </w:rPr>
        <w:t>
      Қошқарата ауылдық округiндегi Коммуна ауылы - Қошқарата ауылы;
</w:t>
      </w:r>
      <w:r>
        <w:br/>
      </w:r>
      <w:r>
        <w:rPr>
          <w:rFonts w:ascii="Times New Roman"/>
          <w:b w:val="false"/>
          <w:i w:val="false"/>
          <w:color w:val="000000"/>
          <w:sz w:val="28"/>
        </w:rPr>
        <w:t>
      Қошқарата ауылдық округiндегi ІІ бесжылдық ауылы - Аманжар ауылы;
</w:t>
      </w:r>
      <w:r>
        <w:br/>
      </w:r>
      <w:r>
        <w:rPr>
          <w:rFonts w:ascii="Times New Roman"/>
          <w:b w:val="false"/>
          <w:i w:val="false"/>
          <w:color w:val="000000"/>
          <w:sz w:val="28"/>
        </w:rPr>
        <w:t>
      Ошақты ауылдық округiндегi Фрунзе ауылы - Ынталы ауылы;
</w:t>
      </w:r>
      <w:r>
        <w:br/>
      </w:r>
      <w:r>
        <w:rPr>
          <w:rFonts w:ascii="Times New Roman"/>
          <w:b w:val="false"/>
          <w:i w:val="false"/>
          <w:color w:val="000000"/>
          <w:sz w:val="28"/>
        </w:rPr>
        <w:t>
      Бiртiлек ауылдық округiндегi Қызыл Октябрь ауылы - Керегетас ауылы;
</w:t>
      </w:r>
      <w:r>
        <w:br/>
      </w:r>
      <w:r>
        <w:rPr>
          <w:rFonts w:ascii="Times New Roman"/>
          <w:b w:val="false"/>
          <w:i w:val="false"/>
          <w:color w:val="000000"/>
          <w:sz w:val="28"/>
        </w:rPr>
        <w:t>
      Ошақты ауылдық округiндегi Қызыл Жұлдыз ауылы - Бақышсай ауылы;
</w:t>
      </w:r>
      <w:r>
        <w:br/>
      </w:r>
      <w:r>
        <w:rPr>
          <w:rFonts w:ascii="Times New Roman"/>
          <w:b w:val="false"/>
          <w:i w:val="false"/>
          <w:color w:val="000000"/>
          <w:sz w:val="28"/>
        </w:rPr>
        <w:t>
      Шымкент қаласы бойынша
</w:t>
      </w:r>
      <w:r>
        <w:br/>
      </w:r>
      <w:r>
        <w:rPr>
          <w:rFonts w:ascii="Times New Roman"/>
          <w:b w:val="false"/>
          <w:i w:val="false"/>
          <w:color w:val="000000"/>
          <w:sz w:val="28"/>
        </w:rPr>
        <w:t>
      Қатынкөпiр ауылдық округiндегi Пригородное ауылы - Қатынкөпiр ауылы;
</w:t>
      </w:r>
      <w:r>
        <w:br/>
      </w:r>
      <w:r>
        <w:rPr>
          <w:rFonts w:ascii="Times New Roman"/>
          <w:b w:val="false"/>
          <w:i w:val="false"/>
          <w:color w:val="000000"/>
          <w:sz w:val="28"/>
        </w:rPr>
        <w:t>
      Қазығұрт ауданы бойынша
</w:t>
      </w:r>
      <w:r>
        <w:br/>
      </w:r>
      <w:r>
        <w:rPr>
          <w:rFonts w:ascii="Times New Roman"/>
          <w:b w:val="false"/>
          <w:i w:val="false"/>
          <w:color w:val="000000"/>
          <w:sz w:val="28"/>
        </w:rPr>
        <w:t>
      Қарабау ауылдық округiндегi Жаңатұрмыс ауылы - Сынтас ауылы;
</w:t>
      </w:r>
      <w:r>
        <w:br/>
      </w:r>
      <w:r>
        <w:rPr>
          <w:rFonts w:ascii="Times New Roman"/>
          <w:b w:val="false"/>
          <w:i w:val="false"/>
          <w:color w:val="000000"/>
          <w:sz w:val="28"/>
        </w:rPr>
        <w:t>
      Сайрам ауданы бойынша
</w:t>
      </w:r>
      <w:r>
        <w:br/>
      </w:r>
      <w:r>
        <w:rPr>
          <w:rFonts w:ascii="Times New Roman"/>
          <w:b w:val="false"/>
          <w:i w:val="false"/>
          <w:color w:val="000000"/>
          <w:sz w:val="28"/>
        </w:rPr>
        <w:t>
      Қайнарбұлақ ауылдық округiндегi Октябрьдiң 40 жылдығы ауылы - Құрлық ауылы
</w:t>
      </w:r>
      <w:r>
        <w:br/>
      </w:r>
      <w:r>
        <w:rPr>
          <w:rFonts w:ascii="Times New Roman"/>
          <w:b w:val="false"/>
          <w:i w:val="false"/>
          <w:color w:val="000000"/>
          <w:sz w:val="28"/>
        </w:rPr>
        <w:t>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Оңтүстiк Қазақстан облыстық мәслихатының бiрлескен 2003 жылғы 26 наурыздағы N 28/255-ІІ шешiмiн және Оңтүстiк Қазақстан облыстық әкiмиятының "Облыстың жекелеген әкiмшiлiк-аумақтық атауларын өзгерту туралы" қаулысын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Бәйдiбек ауданы бойынша
</w:t>
      </w:r>
      <w:r>
        <w:br/>
      </w:r>
      <w:r>
        <w:rPr>
          <w:rFonts w:ascii="Times New Roman"/>
          <w:b w:val="false"/>
          <w:i w:val="false"/>
          <w:color w:val="000000"/>
          <w:sz w:val="28"/>
        </w:rPr>
        <w:t>
      Боралдай ауылдық округiндегi Заречная ауылы - Ақжар ауылы;
</w:t>
      </w:r>
      <w:r>
        <w:br/>
      </w:r>
      <w:r>
        <w:rPr>
          <w:rFonts w:ascii="Times New Roman"/>
          <w:b w:val="false"/>
          <w:i w:val="false"/>
          <w:color w:val="000000"/>
          <w:sz w:val="28"/>
        </w:rPr>
        <w:t>
      Ордабасы ауданы бойынша
</w:t>
      </w:r>
      <w:r>
        <w:br/>
      </w:r>
      <w:r>
        <w:rPr>
          <w:rFonts w:ascii="Times New Roman"/>
          <w:b w:val="false"/>
          <w:i w:val="false"/>
          <w:color w:val="000000"/>
          <w:sz w:val="28"/>
        </w:rPr>
        <w:t>
      Жеңiс ауылдық округiндегi Целина ауылы - Диқан ауылы
</w:t>
      </w:r>
      <w:r>
        <w:br/>
      </w:r>
      <w:r>
        <w:rPr>
          <w:rFonts w:ascii="Times New Roman"/>
          <w:b w:val="false"/>
          <w:i w:val="false"/>
          <w:color w:val="000000"/>
          <w:sz w:val="28"/>
        </w:rPr>
        <w:t>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Оңтүстiк Қазақстан облыстық мәслихатының бiрлескен 2003 жылғы 26 желтоқсандағы N3/18-ІІІ шешiмiн және Оңтүстiк Қазақстан облыстық әкiмиятының "Оңтүстiк Қазақстан облысының жекелеген әкiмшiлiк-аумақтық бiрлiктерiн қайта атау туралы" қаулысын қайта бекiту мақсатында:
</w:t>
      </w:r>
      <w:r>
        <w:br/>
      </w:r>
      <w:r>
        <w:rPr>
          <w:rFonts w:ascii="Times New Roman"/>
          <w:b w:val="false"/>
          <w:i w:val="false"/>
          <w:color w:val="000000"/>
          <w:sz w:val="28"/>
        </w:rPr>
        <w:t>
      әкiмшiлiк-аумақтық бiрлiктердiң атаулары:
</w:t>
      </w:r>
      <w:r>
        <w:br/>
      </w:r>
      <w:r>
        <w:rPr>
          <w:rFonts w:ascii="Times New Roman"/>
          <w:b w:val="false"/>
          <w:i w:val="false"/>
          <w:color w:val="000000"/>
          <w:sz w:val="28"/>
        </w:rPr>
        <w:t>
      Мақтаарал ауданы бойынша
</w:t>
      </w:r>
      <w:r>
        <w:br/>
      </w:r>
      <w:r>
        <w:rPr>
          <w:rFonts w:ascii="Times New Roman"/>
          <w:b w:val="false"/>
          <w:i w:val="false"/>
          <w:color w:val="000000"/>
          <w:sz w:val="28"/>
        </w:rPr>
        <w:t>
      Арай ауылдық округi - Жолдасбай Ералиев ауылы;
</w:t>
      </w:r>
      <w:r>
        <w:br/>
      </w:r>
      <w:r>
        <w:rPr>
          <w:rFonts w:ascii="Times New Roman"/>
          <w:b w:val="false"/>
          <w:i w:val="false"/>
          <w:color w:val="000000"/>
          <w:sz w:val="28"/>
        </w:rPr>
        <w:t>
      Абай ауылдық округiнiң Бостандық ауылы - Хайдар ауылы;
</w:t>
      </w:r>
      <w:r>
        <w:br/>
      </w:r>
      <w:r>
        <w:rPr>
          <w:rFonts w:ascii="Times New Roman"/>
          <w:b w:val="false"/>
          <w:i w:val="false"/>
          <w:color w:val="000000"/>
          <w:sz w:val="28"/>
        </w:rPr>
        <w:t>
      Ынтымақ ауылдық округiнiң Социализм ауылы - Әден ата ауылы
</w:t>
      </w:r>
      <w:r>
        <w:br/>
      </w:r>
      <w:r>
        <w:rPr>
          <w:rFonts w:ascii="Times New Roman"/>
          <w:b w:val="false"/>
          <w:i w:val="false"/>
          <w:color w:val="000000"/>
          <w:sz w:val="28"/>
        </w:rPr>
        <w:t>
      деп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Оңтүстiк Қазақстан облыстық мәслихатының бiрлескен 2004 жылғы 26 наурыздағы N 5/53-ІІІ шешiмiн және Оңтүстiк Қазақстан облыстық әкiмиятының 2004 жылғы 22 ақпандағы N 13 "Оңтүстiк Қазақстан облысы Сайрам және Төлеби аудандарының шекарасын өзгерту туралы" қаулысын қайта бекiту мақсатында:
</w:t>
      </w:r>
      <w:r>
        <w:br/>
      </w:r>
      <w:r>
        <w:rPr>
          <w:rFonts w:ascii="Times New Roman"/>
          <w:b w:val="false"/>
          <w:i w:val="false"/>
          <w:color w:val="000000"/>
          <w:sz w:val="28"/>
        </w:rPr>
        <w:t>
      Сайрам ауданының әкiмшiлiк шекарасына Төлеби ауданының бiр бөлiк, жалпы 50,0 гектар аумақ жерiн қосып, Оңтүстiк Қазақстан облысы Сайрам және Төлеби аудандарының шекарасы өзгертiлсiн.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37. Оңтүстiк Қазақстан облыстық мәслихатының бiрлескен 2004 жылғы 29 маусымдағы N 7/69-ІІІ шешiмiн және Оңтүстiк Қазақстан облыстық әкiмиятының 2004 жылғы 26 мамырдағы N 30 "Оңтүстiк Қазақстан облысының Түлкiбас ауданында ауылдық округ құру туралы" қаулысын қайта бекiту мақсатында:
</w:t>
      </w:r>
      <w:r>
        <w:br/>
      </w:r>
      <w:r>
        <w:rPr>
          <w:rFonts w:ascii="Times New Roman"/>
          <w:b w:val="false"/>
          <w:i w:val="false"/>
          <w:color w:val="000000"/>
          <w:sz w:val="28"/>
        </w:rPr>
        <w:t>
      Түлкiбас ауданында, Мичурин ауылдық округiнен бөлiнетiн Тастұмсық, Амангелдi, Қабанбай және Рысқұлов ауыл округтерiнен бөлiнетiн Жыланды, Қарабастау ауылдарының шекараларында жаңа ауылдық округ құрылсын;
</w:t>
      </w:r>
      <w:r>
        <w:br/>
      </w:r>
      <w:r>
        <w:rPr>
          <w:rFonts w:ascii="Times New Roman"/>
          <w:b w:val="false"/>
          <w:i w:val="false"/>
          <w:color w:val="000000"/>
          <w:sz w:val="28"/>
        </w:rPr>
        <w:t>
      аталған ауылдық округтердiң шекаралары тиiсiнше өзгертiлсiн.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38. Оңтүстiк Қазақстан облыстық мәслихатының бiрлескен 2004 жылғы 9 қарашасындағы N10/99-ІІІ шешiмiн және Оңтүстiк Қазақстан облыстық әкiмиятының 2004 жылғы 27 қазандағы N486 "Шымкент қаласындағы ауыл округтерiн, поселкелер мен ауылдарды тарату туралы" қаулысын қайта бекiту мақсатында:
</w:t>
      </w:r>
      <w:r>
        <w:br/>
      </w:r>
      <w:r>
        <w:rPr>
          <w:rFonts w:ascii="Times New Roman"/>
          <w:b w:val="false"/>
          <w:i w:val="false"/>
          <w:color w:val="000000"/>
          <w:sz w:val="28"/>
        </w:rPr>
        <w:t>
      Шымкент қаласының құрамына кiруiне, олардың дербес әкiмшiлiк-аумақтық бiрлiк мәртебесiн жоғалтуына байланысты Бозарық, Қатынкөпiр, Қызылжар ауыл округтерi, Наурыз, Тұрлан поселкелерi және Бозарық, Қайтпас-1, Қайтпас-2, Қатынкөпiр, Куйбышев, Ленин, Ақтас, Қызылжар, Жиделi, Ынтымақ ауылдары таратылсын.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Оңтүстiк Қазақстан облыстық мәслихатының бiрлескен 2004 жылғы 29 желтоқсандағы N  12/126-ІІІ шешiмiн және Оңтүстiк Қазақстан облыстық әкiмиятының 2004 жылғы 13 желтоқсандағы N582 "Ордабасы ауданындағы Шұбарсу ауылдық округiн құру туралы" қаулысын қайта бекiту мақсатында:
</w:t>
      </w:r>
      <w:r>
        <w:br/>
      </w:r>
      <w:r>
        <w:rPr>
          <w:rFonts w:ascii="Times New Roman"/>
          <w:b w:val="false"/>
          <w:i w:val="false"/>
          <w:color w:val="000000"/>
          <w:sz w:val="28"/>
        </w:rPr>
        <w:t>
      Ордабасы ауданында Шұбар ауылдық округiнiң құрамынан шығарылып, Шұбарсу ауылдық округi құрылсын.
</w:t>
      </w:r>
      <w:r>
        <w:br/>
      </w:r>
      <w:r>
        <w:rPr>
          <w:rFonts w:ascii="Times New Roman"/>
          <w:b w:val="false"/>
          <w:i w:val="false"/>
          <w:color w:val="000000"/>
          <w:sz w:val="28"/>
        </w:rPr>
        <w:t>
      Шұбар ауылдық округiнен 1491 га жер Шұбарсу ауылдық округiне берiлiп, шекаралары өзгертiлсiн.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40. Осы шешiм мемлекеттiк тiркеуден өткен күннен бастап заң күшiне енедi.
</w:t>
      </w:r>
      <w:r>
        <w:br/>
      </w:r>
      <w:r>
        <w:rPr>
          <w:rFonts w:ascii="Times New Roman"/>
          <w:b w:val="false"/>
          <w:i w:val="false"/>
          <w:color w:val="000000"/>
          <w:sz w:val="28"/>
        </w:rPr>
        <w:t>
      Осы шешiмнiң әрбiр тармағы онда көрсетiлген қайта бекiтiлген бiрлескен шешiмдi қабылдаған күннен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