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edb3" w14:textId="622e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Оңтүстiк Қазақстан облысының жекелеген әкiмшiлiк-аумақтық бiрлiктерiн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2006 жылғы 29 қыркүйектегі N 25/294-III шешімі және Оңтүстік Қазақстан облыстық әкімиятының 2006 жылғы 2 қазандағы N 332 қаулысы. Оңтүстік Қазақстан облыстық әділет департаментінде 2006 жылғы 13 қазанда N 1944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Республикасының 1993 жылғы 8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тиiстi аумақтардағы тұрғындардың пiкiрлерiн ескере отырып Арыс, Отырар және Төлеби аудандары мәслихаттары мен әкiмияттарының ұсыныстары бойынша Оңтүстiк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 және Оңтүстiк Қазақстан облысының әкiмияты 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Оңтүстiк Қазақстан облысының жекелеген әкiмшiлiк-аумақтық бiрлiктерi: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Арыс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Дермене ауылдық округiнiң Бөген ауылы - Саналы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Отырар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округi - Аққұм ауылдық округi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Төлеби ауданы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Первомаевский ауылдық округi - Бiрiншi Мамыр ауылдық округi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Первомаевка ауылы - Бiрiншi Мамыр ауылы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Шешiм Оңтүстiк Қазақстан облысының әдiлет департаментiнде мемлекеттiк тiркеуден өткен күннен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