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b04b" w14:textId="87fb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ауданының кейбір әкімшілік-аумақтық бөліністерінің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Шығыс Қазақстан облысы әкімдігінің 2006 жылғы 12 маусымдағы N 642 қаулысы және Шығыс Қазақстан облыстық мәслихатының 2006 жылғы 7 шілдедегі N 18/276-III шешімі. Шығыс Қазақстан облысының Әділет департаментінде 2006 жылғы 17 шілдеде N 2425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4) тармақшасына, "Қазақстан Республикасының әкімшілік-аумақтық құрылысы туралы" Қазақстан Республикасы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11-бабының </w:t>
      </w:r>
      <w:r>
        <w:rPr>
          <w:rFonts w:ascii="Times New Roman"/>
          <w:b w:val="false"/>
          <w:i w:val="false"/>
          <w:color w:val="000000"/>
          <w:sz w:val="28"/>
        </w:rPr>
        <w:t>
 4) тармақшасына сәйкес, "Некрасовка ауылдық округінің атауын өзгерту туралы" Үржар аудандық мәслихатының 2006 жылғы 4 ақпандағы N 19-173-III және әкімдігінің 2006 жылғы 16 қаңтардағы  N 04 бірлескен шешімі мен қаулысының, "Алтыншоқы ауылдық округіндегі қызыл Жұлдыз ауылының атауын өзгерту туралы" Үржар аудандық мәслихатының 2006 жылғы 4 ақпандағы N 19-174-III және әкімдігінің 2006 жылғы 16 қаңтардағы N 05 бірлескен шешімі мен қаулысының негізінде Шығыс Қазақстан облыстық мәслихаты 
</w:t>
      </w:r>
      <w:r>
        <w:rPr>
          <w:rFonts w:ascii="Times New Roman"/>
          <w:b/>
          <w:i w:val="false"/>
          <w:color w:val="000000"/>
          <w:sz w:val="28"/>
        </w:rPr>
        <w:t>
ШЕШІМ ҚАБЫЛДАДЫ
</w:t>
      </w:r>
      <w:r>
        <w:rPr>
          <w:rFonts w:ascii="Times New Roman"/>
          <w:b w:val="false"/>
          <w:i w:val="false"/>
          <w:color w:val="000000"/>
          <w:sz w:val="28"/>
        </w:rPr>
        <w:t>
 және Шығыс Қазақстан облысының әкімдігі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Үржар ауданының мынадай әкімшілік-аумақтық бөліністері: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Некрасовка ауылдық округі Жоғарғы Егінсу ауылдық округіне;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Алтыншоқы ауылдық округіндегі қызыл Жұлдыз ауылы Айтбай атындағы ауылына қайта аталсын.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Шығыс Қазақстан облысының Әділет департаментінде мемлекеттік тіркеуден өткен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Сессия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