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1b43" w14:textId="8771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жарнама (көрнекі) объектілерін орналастыру үшін төлем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Шығыс Қазақстан облысы Өскемен қалалық мәслихатының XXVII сессиясының 2006 жылғы 23 қарашадағы N 27/6 шешімі. Шығыс Қазақстан облысы Әділет департаментінің Өскемен қалалық Әділет басқармасында 2006 жылғы 11 желтоқсанда N 5-4-48 тіркелді. Күші жойылды - Өскемен қалалық мәслихатының  2009.02.18 N 13/13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Өскемен қалалық мәслихатының  2009.02.18 N 13/13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"Салық және бюджетке төленетін басқа 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491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автомобиль жолдарының бөлінген белдеуінде және Өскемен қаласының аумағында орналастыратын қоса берілген төлем ставкалары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Өскемен қалалық мәслихатының "Сыртқы жарнама (көрнекі) объектілерін орналастыру үшін төлем ставкалары туралы" 2004 жылғы 11 қарашадағы N 9/8 (тіркеу нөмірі 2037, 2004 жылғы 4 желтоқсандағы "Дидар" газетінде, 2004 жылғы 4 желтоқсандағы "Рудный Алтай"  газетінде жарияланған); 2005 жылғы 6 маусымдағы N 14/3 "Сыртқы жарнама (көрнекі) объектілерін орналастыру үшін төлем ставкалары туралы" 2004 жылғы 11 қарашадағы N 9/8 шешіміне өзгерістер енгізу туралы" (тіркеу нөмірі 2382, 2005 жылғы 25 маусымдағы "Дидар"  газетінің N№62, 2005 жылғы 28 маусымдағы "Рудный Алтай" газетінің N 97 сандарында жарияланған); 2005 жылғы 29 қарашадағы N 18/8 "Сыртқы жарнама (көрнекі) объектілерін орналастыру үшін төлем ставкалары туралы" 2004 жылғы 11 қарашадағы N 9/8 шешіміне өзгерістер енгізу туралы (тіркеу нөмірі 5-1-19, 2006 жылғы 1 қаңтардағы "Дидар" газетінің N 1, 2006 жылғы 5 қаңтардағы "Рудный Алтай" газетінің N 1 сандарында жарияланған); 2006 жылғы 14 ақпандағы N 20/17 «Сыртқы жарнама (көрнекі) объектілерін орналастыру үшін төлем ставкалары туралы 2004 жылғы 11 қарашадағы N 9/8 шешіміне өзгерістер енгізу туралы" (тіркеу нөмірі 5-1-30, 2006 жылғы 18 наурыздағы "Дидар" газетінің N 27 және 2006 жылғы 28 наурыздағы "Рудный Алтай" газетінің N 45-46 сандарында жарияланған)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2007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27/6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Жарнама объектілері бойынша төлем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586"/>
        <w:gridCol w:w="3788"/>
      </w:tblGrid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объектілері (жердегі, қабырғадағы, шатырларға қойылған т.б.)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АЕК төлем 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айда) 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Лайтпостер 1 ш.м. дейін, егер осы объект 1 ш.м. артса ай сайынғы ставка 1 ш.м. қатынас бойынша жарнама объектісі алаңының пропорциялы өсуіне жоғарылайды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ш.м. дейін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3 ш.м. дейін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5 ш.м. дейін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5-тен 10 ш.м. дейін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10-нан 20 ш.м. дейін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20-дан 30 ш.м. дейін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60 ш.м. дейін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жоғары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10-нан 20-ға ш.м. дейінгі призматрон, онымен бірге бейнелеу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 30 ш.м. дейінгі тұрақты объектілерге арналған автомобильдер жарнамасы (орнату) 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Ескерту: Объект алаңындағы әрбір беттің ставкасы бөлек белгіленеді.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