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6d02" w14:textId="f97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және сыбайлас жемқорлыққа қарсы күрес жөніндегі Үйлестіру кеңесі туралы" Глубокое аудандық әкімдіктің 2005 жылғы 20 шілдедегі № 1212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2006 жылғы 5 мамырдағы № 1665 қаулысы. Шығыс Қазақстан облысы Әділет департаментінің Глубокое аудандық Әділет басқармасында 2006 жылғы 18 мамырда № 5-9-35 тіркелді. Күші жойылды - Шығыс Қазақстан облысы Глубокое аудандық әкімдігінің 2024 жылғы 26 тамыздағы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№ 148-11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және сыбайлас жемқорлыққа қарсы күрес жөніндегі Үйлестіру кеңесі туралы" Глубокое аудандық әкімдіктің 2005 жыл 20 шілдедегі № 1212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(2005 жыл 8 тамыздағы тіркелген номері 5-9-3, 2005 жыл 9 қыркүйектегі аудандық "Огни Прииртышья" №36 газетінде жарияланған 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"Қылмыстық және сыбайлас жемқорлыққа қарсы күрес жөніндегі Үйлестіру кеңесі туралы Ереже" қаулысының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тарауда</w:t>
      </w:r>
      <w:r>
        <w:rPr>
          <w:rFonts w:ascii="Times New Roman"/>
          <w:b w:val="false"/>
          <w:i w:val="false"/>
          <w:color w:val="000000"/>
          <w:sz w:val="28"/>
        </w:rPr>
        <w:t>. Үйлестіру кеңесінің өкілеті;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жойылсын.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