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9ef3" w14:textId="9a99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"Нашақорлыққа және есірткі бизнесіне қарсы күрес және алдын алу жөніндегі жұмыстарды үйлестіру мәселелері жөнінде комиссия құру туралы" Глубокое аудандық әкімдігінің 2004 жылғы 23 ақпандағы № 561 қаулысына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2006 жылғы 7 қыркүйектегі № 1887 қаулысы. Шығыс Қазақстан облысы Әділет департаментінің Глубокое аудандық Әділет басқармасында 2006 жылғы 22 қыркүйекте № 5-9-47 тіркелді. Күші жойылды - Шығыс Қазақстан облысы Глубокое аудандық әкімдігінің 2024 жылғы 26 тамыздағы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№ 142-11 Заңының </w:t>
      </w:r>
      <w:r>
        <w:rPr>
          <w:rFonts w:ascii="Times New Roman"/>
          <w:b w:val="false"/>
          <w:i w:val="false"/>
          <w:color w:val="000000"/>
          <w:sz w:val="28"/>
        </w:rPr>
        <w:t>31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17) тармақшасына сәйкес, Глубокое аудандық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"Нашақорлыққа және есірткі бизнесіне қарсы күрес және алдын алу жөніндегі жұмыстарды үйлестіру мәселелері жөнінде комиссия құру туралы" Глубокое аудандық әкімдігінің 2004 жылғы 23 ақпандағы № 561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 (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) "Нашақорлыққа және есірткі бизнесіне қарсы күрес және алдын алу жөніндегі жұмыстарды үйлестіру мәселелері жөніндегі комиссияның құрамы" жаңа үлгіде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аталған комиссияның дербес құрамы аудандық мәслихаттың кезекті сессиясында бекітілуге енгізілсін.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 аппаратының басшысы А.А. Баймульдиновқа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Аталған қаулы Глубокое ауданының Әділет басқармасында мемлекеттік тіркеуге алынған сәттен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 экімдігінің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қыркүйек 2006 ж. № 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 экімдігінің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ақпан 2004 ж. №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Нашақорлыққа және есірткі бизнесіне қарсы күрес және алдын алу жөніндегі үйлестіру кеңесі мәселелері жөнінде комиссияның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Пекур Мария Яковлевна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орынбасары, комиссия төрайымы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Татьяна Анатольевна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экімі апаратының кадрлар және мемлекеттік құқықтық жұмыстар бөлімінің басшысы, төрайымның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Асамбаев Мурат Жумабаевич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бөлімінің басшысы, комиссия төрайымының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Бауржан Темірбаевич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АІІБ қылмыстық іздестіру бөлімі бастығының орынбасары, төрайымның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Татьяна Николаевна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және мемлекеттік-құқықытық жұмыстар бөлімінің жетекші маманы, комиссия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 Светочева Любовь Леонидовна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департаментыің Глубокое ауданы бойынша бас маман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Валентина Қабыкеновна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ауруханасы емханасының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Асильбаева Фарида Ильтаевна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Мишаева Надежда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әдістемелік орталықтың жастармен жұмыс жөніндегі әдіскер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Сайлауович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ҰҚКД ШҚО Глубокое ауданы бойынша өкілі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әділет басқармасының бастығы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экімі аппаратының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