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6018" w14:textId="62e6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кейбір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 әкімдігінің 2006 жылғы 7 сәуірдегі № 123 қаулысы. Батыс Қазақстан облысының Әділет департаментінде 2006 жылғы 13 сәуірде № 2964 тіркелді. Күші жойылды - Батыс Қазақстан облысы әкімдігінің 2011 жылғы 10 тамыздағы № 141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әкімдігінің 2011.08.10 № 141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Заңдарын басшылыққа ала отырып және қолданыстағы заңнамаларға сәйкес келтіру мақсатында,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әкімдігінің "Мүгедек балаларды үйде тәрбиелейтін және оқытатын ата-аналардың біріне материалдық көмек тағайындау туралы" 2002 жылғы 12 мамырдағы 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> қаулысына (тіркеу  №1576)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кіріспедегі "Қазақстан Республикасында мүгедектердің әлеуметтік қорғалуы туралы" 1991 жылғы 21 маусымдағы" деген сөздер "Қазақстан Республикасында мүгедектерді әлеуметтік қорғау туралы"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мәтінінде: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1-тармақшасындағы "психологиялық-дәрігерлік-педагогикалық" деген сөздер "психологиялық-медициналық-педагогикалық"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"А. Қ. Нұрғалиевке" деген сөз "Ш. Ә. Өтемісовке"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облысы әкімдігінің "Мүгедек балаларды үйде тәрбиелейтін және оқытатын ата-аналардың біріне материалдық көмек тағайындау және төлеу Ережесін бекіту туралы" 2003 жылғы 23 тамыздағы 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> қаулысына (тіркеу № 2280, облыстық "Орал өңірі" және "Приуралье" газеттерінің 2003 жылғы 21 қыркүйектегі № 114, 115 сандарында жарияланған, Батыс Қазақстан облысы әкімдігінің 2004 жылғы 6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>, тіркеу № 2410, облыстық "Орал өңірі" және "Приуралье" газеттерінің 2004 жылғы 29 қаңтардағы № 12 сандарында жарияланған; 2005 жылғы 9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>, тіркеу № 2903, облыстық "Орал өңірі" және "Приуралье" газеттерінің 2005 жылғы 5 сәуірдегі № 40 сандарында жарияланған; 2005 жылғы 14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000000"/>
          <w:sz w:val="28"/>
        </w:rPr>
        <w:t>, тіркеу  №2953, облыстық "Орал өңірі" және "Приуралье" газеттерінің 2005 жылғы 29 желтоқсандағы № 156 сандарында жарияланған қаулыларымен, енгізілген өзгерістермен қоса)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кіріспедегі "Қазақстан Республикасындағы мүгедектердің әлеуметтік қорғалуы туралы" деген сөздер "Қазақстан Республикасында мүгедектерді әлеуметтік қорғау туралы"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"А. С. Иманғалиевке" деген сөз "Ш. Ә. Өтемісовке"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Мүгедек балаларды тәрбиелейтін және оқытатын ата-аналардың біріне материалдық көмек тағайындау және төлеу ережесіне: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ережелер" деген 1-бөліміндегі: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"Қазақстан Республикасындағы мүгедектердің әлеуметтік қорғалуы туралы" деген сөздер "Қазақстан Республикасында мүгедектерді әлеуметтік қорғау туралы"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"Материалдық көмек тағайындау тәртібі" деген 2-бөліміндегі: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8-тармақтың 1-тармақшасындағы "облыстық білім басқармасы жанындағы ведомствоаралық дәрігерлік-педагогикалық консультативтік комиссиясының" деген сөздер "облыстық, қалалық және аймақтық психологиялық-медициналық-педагогикалық консультацияларымен берілетін"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Батыс Қазақстан облысы әкімдігінің "Үйде әлеуметтік көмек көрсету бөлімшелерін құру туралы" 2003 жылғы 29 тамыздағы 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000000"/>
          <w:sz w:val="28"/>
        </w:rPr>
        <w:t> қаулысына (тіркеу № 2308, облыстық "Орал өңірі" және "Приуралье" газеттерінің 2003 жылғы 18 қазандағы № 126, 127 сандарында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мәтінінде: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тармақтағы "психологиялық-дәрігерлік-педагогикалық" деген сөздер "психологиялық-медициналық-педагогикалық"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Психологиялық-дәрігерлік-педагогикалық консультацияның қорытындысы бойынша бөгде адамдардың күтімін қажет ететін мүгедектер қатарынан кемтар балаларға үйде әлеуметтік көмек көрсету бөлімшелері туралы ережесіне: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мәтінінде және атауында: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"психологиялық-дәрігерлік-педагогикалық" деген сөздер "психологиялық-медициналық-педагогикалық"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бөлімшелерінің қызметін ұйымдастыру" деген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7-тармақтағы "6 бала" деген сөз "6 баладан асырмай"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Батыс Қазақстан облысы әкімдігінің "Батыс Қазақстан облысы әкімдігінің кейбір қаулыларына өзгерістер енгізу туралы" 2006 жылғы 20 наурыздағы № 106 қаулысы бұзылсын.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Батыс Қазақстан облысының жұмыспен қамту және әлеуметтік бағдарламаларды үйлестіру департаменті осы қаулыны іске асыруға қажетті шаралар қабылдасын.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Облыс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