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32f4" w14:textId="b3e3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2006 жылғы 24 наурыздағы N 115 "Әскер жасындағы азаматтарды жыл сайынғы мерзімді әскери қызметке кезекті шақырудың мәселелері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 әкімдігінің 2006 жылғы 13 қазандағы N 322 қаулысы. Батыс Қазақстан облысының Әділет департаментінде 2006 жылғы 24 қазанда N 2974 тіркелді. Күші жойылды - Батыс Қазақстан облысы әкімдігінің 2010 жылғы 25 ақпандағы N 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2010.02.25 </w:t>
      </w:r>
      <w:r>
        <w:rPr>
          <w:rFonts w:ascii="Times New Roman"/>
          <w:b w:val="false"/>
          <w:i w:val="false"/>
          <w:color w:val="ff0000"/>
          <w:sz w:val="28"/>
        </w:rPr>
        <w:t>N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ала отырып, Батыс Қазақстан облысының 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"Әскер жасындағы азаматтарды жыл сайынғы мерзімді әскери қызметке кезекті шақырудың мәселелері туралы" 2006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(тіркеу N 2963, 2006 жылғы 4 сәуірдегі N 39 облыстық "Орал өңірі", "Приуралье" газеттерінің сандарында жарияланған) төмендегідей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келесідей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Батыс Қазақстан облысының жұмылдыру дайындығы, азаматтық қорғаныс, авариялар мен дүлей апаттардың алдын алуды және жоюды ұйымдастыру басқармасы мемлекеттік мекемесі медициналық комиссиялардың қызметкерлеріне еңбекақы және іссапар шығыстарын төлеуді жүргізсін".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Ш. Ә. Өтемісовке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