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ce88d" w14:textId="62ce8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2005 жылғы 6 желтоқсандағы N 23-2 "2006 жылға арналған облыстық бюджет туралы" мәслихаттың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облыстық мәслихаттың 2006 жылғы 6 желтоқсандағы N 32-1 шешімі. Батыс Қазақстан облысының Әділет департаментінде 2006 жылғы 8 желтоқсанда N 2976 тіркелді. Күші жойылды - Батыс Қазақстан облыстық мәслихаттың 2008 жылғы 11 желтоқсандағы N 10-10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облыстық мәслихаттың 2008.12.11 N 10-10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Бюджеттік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 және "Қазақстан Республикасындағы жергілікті мемлекеттік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 сай облыстық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"2006 жылға арналған облыстық бюджет туралы" Батыс Қазақстан облыстық мәслихаттың 2005 жылғы 6 желтоқсандағы N 23-2 шешіміне (2005 жылдың 12 желтоқсандағы Нормативтік құқықтық актілерді мемлекеттік тіркеу тізілімінде N 2949 нөмірімен тіркелген және "Орал өңірі" газетінің 2005 жылғы 13 желтоқсандағы N 150, 2006 жылғы 7 қаңтардағы N 3, 2006 жылғы 10 қаңтардағы N 4, 2006 жылғы 12 қаңтардағы N 5 жарияланған), 2006 жылғы 18 ақпандағы N 25-1 (2006 жылғы 24 ақпандағы Нормативтік құқықтық актілерді мемлекеттік тіркеу тізілімінде N 2955 нөмірімен тіркелген, "Орал өңірі" газетінің 2006 жылғы 4 наурыздағы N 27, 2006 жылғы 8 наурыздағы N 28, 2006 жылғы 11 наурыздағы N 29, 2006 жылғы 14 наурыздағы N 30, 2006 жылғы 16 наурыздағы N 31, 2006 жылғы 18 наурыздағы N 32, 2006 жылғы 22 наурыздағы N 33-34 жарияланған), 2006 жылғы 16 наурыздағы N 26-1 (2006 жылғы 20 наурыздағы Нормативтік құқықтық актілерді мемлекеттік тіркеу тізілімінде N 2960 нөмірімен тіркелген, "Орал өңірі" газетінің 2006 жылғы 30 наурыздағы N 37, 2006 жылғы 1 сәуірдегі N 38, 2006 жылғы 4 сәуірдегі N 39, 2006 жылғы 6 сәуірдегі N 40-41, 2006 жылғы 8 сәуірдегі N 42 жарияланған), 2006 жылғы 15 сәуірдегі N 27-1 (2006 жылғы 15 сәуірдегі Нормативтік құқықтық актілерді мемлекеттік тіркеу тізілімінде N 2965 нөмірімен тіркелген, "Орал өңірі" газетінің 2006 жылғы 22 сәуірдегі N 49, 2006 жылғы 25 сәуірдегі N 50, 2006 жылғы 29 сәуірдегі N 53, 2006 жылғы 4 мамырдағы N 58, 2006 жылғы 16 мамырдағы N 59, 2006 жылғы 18 мамырдағы N 60 жарияланған), 2006 жылғы 1 шілдедегі N 28-12 (2006 жылғы 4 шілдедегі Нормативтік құқықтық актілерді мемлекеттік тіркеу тізілімінде N 2968 нөмірімен тіркелген, "Орал өңірі" газетінің 2006 жылғы 11 шілдедегі N 90, 2006 жылғы 15 шілдедегі N 93, 2006 жылғы 22 шілдедегі N 96, 2006 жылғы 25 шілдедегі N 97 жарияланған), 2006 жылғы 21 шілдедегі N 29-1 (2006 жылғы 4 шілдедегі Нормативтік құқықтық актілерді мемлекеттік тіркеу тізілімінде N 2968 нөмірімен тіркелген, "Орал өңірі" газетінің 2006 жылғы 29 шілдедегі N 99, 2006 жылғы 1 тамыздағы N 100, 2006 жылғы 5 тамыздағы N 102, 2006 жылғы 8 тамыздағы N 103, 2006 жылғы 8 тамыздағы N 103 жарияланған), 2006 жылғы 18 тамыздағы N 30-1 (2006 жылғы 1 қыркүйектегі Нормативтік құқықтық актілерді мемлекеттік тіркеу тізілімінде N 2972 нөмірімен тіркелген, "Орал өңірі" газетінің 2006 жылғы 9 қыркүйектегі N 115, 2006 жылғы 12 қыркүйектегі N 116, 2006 жылғы 16 қыркүйектегі N 118, 2006 жылғы 19 қыркүйектегі N 119, 2006 жылғы 23 қыркүйектегі N 121, 2006 жылғы 26 қыркүйектегі N 122, 2006 жылғы 7 қазандағы N 126, 2006 жылғы 10 қазандағы N 127 жарияланған), 2006 жылғы 20 қазандағы N 31-1 (2006 жылғы 24 қазандағы Нормативтік құқықтық актілерді мемлекеттік тіркеу тізілімінде N 2975 нөмірімен тіркелген, "Орал өңірі" газетінің 2006 жылғы 31 қазандағы N 135, 2006 жылғы 2 қарашадағы N 136, 2006 жылғы 7 қарашадағы N 137, 2006 жылғы 9 қарашадағы N 138, 2006 жылғы 11 қарашадағы N 139 жарияланған) облыстық мәслихаттың шешімдерімен оған енгізілген өзгерістер мен толықтыруларды ескере отырып,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1 тармаққа: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"33 669 204" деген сандар "33 669 904" деген сандармен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"16 398 997" деген сандар "16 399 697" деген сандармен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"35 562 552" деген сандар "35 563 252" деген сандармен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3 тармақ 3-1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абзацта "5 783 705" деген сандар "5 784 405" деген сандармен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 абзацта "1 476 820" деген сандар "1 477 520" деген сандармен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сегізінші абзац мынадай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"мұқтаж мүгедектерді міндетті гигиеналық құралдармен қамтамасыз етуге және мүгедекті оңалтудың жеке бағдарламасына сәйкес ымдау тілі мамандарының, жеке көмекшілердің қызметтер көрсетуіне - 42 005 мың теңге, соның ішінде: міндетті гигиеналық құралдар - 31 614 мың теңге, жеке көмекшілердің қызметтер көрсетуі - 6 757 мың теңге, ымдау тілі мамандарының қызметтер көрсетуі - 3 634 мың теңге".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шешімге 1 қосымша аталып отырған шешімнің 1 қосымшасына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2006 жылдың 1 қаңтарынан күшіне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Сессия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Облыстық мәслихат хатшысы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Облыстық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2006 жылғы 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32-1 шешіміне N 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2006 жылға арналған облыстық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473"/>
        <w:gridCol w:w="753"/>
        <w:gridCol w:w="753"/>
        <w:gridCol w:w="6273"/>
        <w:gridCol w:w="2413"/>
      </w:tblGrid>
      <w:tr>
        <w:trPr>
          <w:trHeight w:val="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</w:t>
            </w:r>
          </w:p>
        </w:tc>
      </w:tr>
      <w:tr>
        <w:trPr>
          <w:trHeight w:val="4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І. Табыстар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33 669 904 </w:t>
            </w:r>
          </w:p>
        </w:tc>
      </w:tr>
      <w:tr>
        <w:trPr>
          <w:trHeight w:val="4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түсімдер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17 200 674 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Табыс салығы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4 989 995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табыс салығы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4 989 995 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салық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7 688 091 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7 688 091 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Тауарларға, жұмыстарға және қызметтер көрсетуге салынатын iшкi салықтар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4 522 588 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басқа ресурстарды пайдаланғаны үшін түсетiн түсiмдер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4 522 588 </w:t>
            </w:r>
          </w:p>
        </w:tc>
      </w:tr>
      <w:tr>
        <w:trPr>
          <w:trHeight w:val="4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емес түсiмдер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25 689 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меншігінен түсетін түсімдер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13 689 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кәсіпорынның таза кірісі бөлігіндегі түсімдер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2 858 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меншігіндегі акциялардың мемлекеттік пакетіне дивидендтер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меншігіндегі мүлікті жалға беруден түсетін кірістер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10 331 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берілген кредиттер бойынша сыйақылар (мүдделер)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12 000 </w:t>
            </w:r>
          </w:p>
        </w:tc>
      </w:tr>
      <w:tr>
        <w:trPr>
          <w:trHeight w:val="13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12 000 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Негізгі капиталды сатудан түсетін түсімдер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43 844 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мекемелерге бекітілген мемлекеттік мүлікті сату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43 844 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мекемелерге бекітілген мемлекеттік мүлікті сату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43 844 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Ресми трансферттерден түсетін түсімдер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16 399 697 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Төмен тұрған мемлекеттiк басқару органдарынан алынатын трансферттер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223 283 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бюджеттерден трансферттер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223 283 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алулар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9 124 </w:t>
            </w:r>
          </w:p>
        </w:tc>
      </w:tr>
      <w:tr>
        <w:trPr>
          <w:trHeight w:val="4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Мақсатты трансферттерді қайтару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214 159 </w:t>
            </w:r>
          </w:p>
        </w:tc>
      </w:tr>
      <w:tr>
        <w:trPr>
          <w:trHeight w:val="4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Нысаналы мақсатқа сай пайдаланылмаған нысаналы трансферттерді қайтару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жоғары тұрған органдарынан түсетiн трансферттер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16 176 414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түсетiн трансферттер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16 176 414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Ағымдағы нысаналы трансферттер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5 142 353 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Нысаналы даму трансферттері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2 543 860 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Субвенциялар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8 490 201 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ІІ. Шығындар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35 563 252 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3 342 502 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407 631 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мәслихатының аппараты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22 442 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мәслихатының қызметін қамтамасыз ету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22 442 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әкімінің аппараты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385 189 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әкімінің қызметін қамтамасыз ету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385 189 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алынатын трансферттер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Қаржылық қызмет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657 605 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қаржы департаменті (басқармасы)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657 605 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департаментінің (басқармасының) қызметін қамтамасыз ету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76 421 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Біржолғы талондарды беруді ұйымдастыру және біржолғы талондарды өткізуден түсетін сомаларды толық жиналуын қамтамасыз ету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меншікті жекешелендіруді ұйымдастыру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4 546 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меншікке түскен мүлікті есепке алу, сақтау, бағалау және сату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алынатын трансферттер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576 138 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Жоспарлау және статистикалық қызмет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2 277 266 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экономика және бюджеттік жоспарлау департаменті (басқармасы)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2 277 266 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және бюджеттік жоспарлау департаментінің (басқармасының) қызметін қамтамасыз ету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49 761 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алынатын трансферттер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2 227 505 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128 324 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 мұқтаждар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9 098 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жұмылдыру дайындығы, азаматтық қорғаныс және авариялар мен табиғи апаттардың алдын алуды және жоюды ұйымдастыру департаменті (басқармасы)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9 098 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Жалпыға бірдей әскери міндетті атқару шеңберіндегі іс-шаралар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9 098 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Аумақтық қорғанысты дайындау және облыстық ауқымдағы аумақтық қорғаныс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жағдайлар жөнiндегi жұмыстарды ұйымдастыру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119 226 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жұмылдыру дайындығы, азаматтық қорғаныс және авариялар мен табиғи апаттардың алдын алуды және жоюды ұйымдастыру департаменті (басқармасы)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119 226 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Жұмылдыру дайындығы, азаматтық қорғаныс және авариялар мен табиғи апаттардың алдын алуды және жоюды ұйымдастыру департаментінің (басқармасының) қызметін қамтамасыз ету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26 568 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ауқымдағы азаматтық қорғаныстық іс-шаралары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7 773 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ауқымдағы жұмылдыру дайындығы және жұмылдыру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21 671 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ауқымдағы төтенше жағдайлардың алдын алу және оларды жою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63 214 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құрылыс департаменті (басқармасы)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Жұмылдыру дайындығы және төтенше жағдайлардың объектілерін дамыту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тәртіп, қауіпсіздік, құқық, сот, қылмыстық-атқару қызметі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1 396 310 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Құқық қорғау қызметi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1 396 310 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қаржыландырылатын атқарушы ішкі істер органы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1 348 168 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қаржыландырылатын атқарушы ішкі істер органының қызметін қамтамасыз ету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1 285 932 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аумағында қоғамдық тәртiптi қорғау және қоғамдық қауiпсiздiктi қамтамасыз ету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61 736 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тәртіпті қорғауға қатысатын азаматтарды көтермелеу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құрылыс департаменті (басқармасы)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48 142 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істер органдарының объектілерін дамыту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48 142 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4 405 741 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бастауыш, жалпы негізгі, жалпы орта бiлiм беру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1 854 958 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дене шынықтыру және спорт басқармасы (бөлімі)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568 490 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жеткіншектерге спорт бойынша қосымша білім беру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414 496 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Мамандандырылған бiлiм беру ұйымдарында спорттағы дарынды балаларға жалпы бiлiм беру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153 994 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білім беру департаменті (басқармасы)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1 286 468 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оқыту бағдарламалары бойынша жалпы білім беру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304 644 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білім жүйесін ақпараттандыру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17 487 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берудің мемлекеттік облыстық ұйымдары үшін оқулықтар мен оқу-әдiстемелiк кешендерді сатып алу және жеткізу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7 300 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Мамандандырылған білім беру ұйымдарында дарынды балаларға жалпы білім беру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155 878 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ауқымда мектеп олимпиадаларын және мектеп тыс іс-шараларды өткізу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73 483 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орта білім берудің мемлекеттік мекемелердегі физика, химия, биология кабинеттерін оқу жабдығымен жарақтандыруға аудандар (облыстық маңызы бар қалалар) бюджеттеріне ағымдағы нысаналы трансферттер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190 352 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орта білім берудің мемлекеттік мекемелерінің үлгі штаттарын ұстауды қамтамасыз етуге аудандар (облыстық маңызы бар қалалар) бюджеттеріне ағымдағы нысаналы трансферттер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376 258 </w:t>
            </w:r>
          </w:p>
        </w:tc>
      </w:tr>
      <w:tr>
        <w:trPr>
          <w:trHeight w:val="9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орта білім берудің мемлекеттік мекемелерін Интернет желісіне қосуға және олардың трафигін төлеуге аудандар (облыстық маңызы бар қалалар) бюджеттеріне ағымдағы нысаналы трансферттер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21 728 </w:t>
            </w:r>
          </w:p>
        </w:tc>
      </w:tr>
      <w:tr>
        <w:trPr>
          <w:trHeight w:val="9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орта білім берудің мемлекеттік мекемелеріне кітапханалық қорларын жаңарту үшін оқулық пен оқу-әдістемелік кешенін сатып алуға және жеткізуге аудандар (облыстық маңызы бар қалалар) бюджеттеріне ағымдағы нысаналы трансферттер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39 229 </w:t>
            </w:r>
          </w:p>
        </w:tc>
      </w:tr>
      <w:tr>
        <w:trPr>
          <w:trHeight w:val="9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орта білім берудің мемлекеттік мекемелері үшін лингафондық және мультимедиялық кабинеттер жасауға аудандар (облыстық маңызы бар қалалар) бюджеттеріне ағымдағы нысаналы трансферттер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94 865 </w:t>
            </w:r>
          </w:p>
        </w:tc>
      </w:tr>
      <w:tr>
        <w:trPr>
          <w:trHeight w:val="9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(облыстық маңызы бар қалалардың) бюджеттерге тамақтануды, тұруды және балаларды тестілеу пунктілеріне жеткізуді ұйымдастыруға берілетін ағымдағы нысаналы трансферттер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5 244 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 кәсіптік бiлiм беру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782 693 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білім беру департаменті (басқармасы)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782 693 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 кәсіптік бiлiм беру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782 693 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кәсіби бiлiм беру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394 731 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денсаулық сақтау департаменті (басқармасы)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81 544 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кәсіптiк бiлiмi бар мамандар даярлау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81 544 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білім беру департаменті (басқармасы)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313 187 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кәсiби бiлiмдi мамандар даярлау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313 187 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 кәсіби білім беру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62 834 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қаржыландырылатын атқарушы ішкі істер органы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5 218 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Кадрлардың біліктілігін арттыру және оларды қайта даярлау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5 218 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денсаулық сақтау департаменті (басқармасы)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13 675 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Кадрларының біліктілігін арттыру және оларды қайта даярлау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13 675 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білім беру департаменті (басқармасы)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43 941 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Кадрлардың біліктілігін арттыру және оларды қайта даярлау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43 941 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саласындағы өзге де қызметтер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1 310 525 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білім беру департаменті (басқармасы)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526 563 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департаментінің (басқармасының) қызметін қамтамасыз ету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27 335 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жеткіншектердің психикалық денсаулығын зерттеу және халыққа психологиялық-медициналық-педагогикалық консультациялық көмек көрсету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41 680 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Дамуында проблемалары бар балалар мен жеткіншектердің оңалту және әлеуметтік бейімдеу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Жағадан іске қосылатын білім беру объектілерін ұстауға аудандар (облыстық маңызы бар қалалар) бюджеттеріне ағымдағы нысаналы трансферттер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52 298 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алынатын трансферттер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405 250 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құрылыс департаменті (басқармасы)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783 962 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объектілерін салуға және қайта жаңартуға аудандар (облыстық маңызы бар қалалар) бюджеттеріне нысаналы даму трансферттер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465 440 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объектілерін дамыту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318 522 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9 338 170 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Кең бейiндi ауруханалар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3 381 088 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денсаулық сақтау департаменті (басқармасы)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3 381 088 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Бастапқы медициналық-санитарлық көмек және денсаулық сақтау ұйымдары мамандарының жолдамасы бойынша стационарлық медициналық көмек көрсету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3 381 088 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Халықтық денсаулығын қорғау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866 095 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денсаулық сақтау департаменті (басқармасы)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273 604 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денсаулық сақтау ұйымдары үшін қан, оның құрамдас бөліктері мен препараттарын өндiру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150 141 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 мен баланы қорғау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111 229 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Салауатты өмір салтын насихаттау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11 553 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Шолғыншы эпидемиологиялық қадағалау жүргізу үшін тест-жүйелерін сатып алу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681 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мемлекеттік санитарлық-эпидемиологиялық қадағалау департаменті (басқармасы)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592 491 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санитарлық-эпидемиологиялық қадағалау департаментінің (басқармасының) қызметін қамтамасыз ету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199 904 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Халықтық санитарлық-эпидемиологиялық салауаттылығы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297 308 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Індетке қарсы күрес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Халыққа иммундық алдын алуды жүргізу үшін дәрiлiк заттарды, вакциналарды және басқа иммунды биологиялық препараттарды орталықтандырылған сатып алу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95 279 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құрылыс департаменті (басқармасы)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Санитарлық-эпидемиологиялық қызмет объектілерін дамыту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Мамандандырылған медициналық көмек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1 534 983 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денсаулық сақтау департаменті (басқармасы)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1 534 983 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Әлеуметтік-елеулі және айналадағылар үшін қауіп төндіретін аурулармен ауыратын адамдарға медициналық көмек көрсету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1 373 434 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Туберкулез ауруларын туберкулез ауруларына қарсы препараттарымен қамтамасыз ету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31 360 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Диабет ауруларын диабетке қарсы препараттарымен қамтамасыз ету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44 245 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Онкологиялық ауруларды химия препараттарымен қамтамасыз ету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45 886 </w:t>
            </w:r>
          </w:p>
        </w:tc>
      </w:tr>
      <w:tr>
        <w:trPr>
          <w:trHeight w:val="9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Бүйрек жетімсіз ауруларды дәрі-дәрмек құралдарымен, диализаторлармен, шығыс материалдарымен және бүйрегі алмастырылған ауруларды дәрі-дәрмек құралдарымен қамтамасыз ету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40 058 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Емханалар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2 397 665 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денсаулық сақтау департаменті (басқармасы)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2 397 665 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Халыққа бастапқы медициналық-санитарлық көмек көрсету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2 039 244 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Халықтық жекеленген санаттарын амбулаториялық деңгейде дәрілік заттармен және мамандандырылған балалар және емдік тамақ өнімдерімен қамтамасыз ету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358 411 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Медициналық көмектiң басқа түрлерi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282 912 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денсаулық сақтау департаменті (басқармасы)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282 912 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Жедел және шұғыл көмек көрсету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252 151 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жағдайларда халыққа медициналық көмек көрсету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30 761 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саласындағы өзге де қызметтер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875 437 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денсаулық сақтау департаменті (басқармасы)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94 800 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департаментінің (басқармасының) қызметін қамтамасыз ету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48 125 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Патологоанатомиялық союды жүргізу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23 362 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 жүйелер құру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Азаматтарды елді мекеннің шегінен тыс емделуге тегін және жеңілдетілген жол жүрумен қамтамасыз ету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10 005 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талдау орталықтарының қызметін қамтамасыз ету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13 308 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құрылыс департаменті (басқармасы)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780 637 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объектілерін дамыту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780 637 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және әлеуметтiк қамсыздандыру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1 150 096 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қамсыздандыру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587 633 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жұмыспен қамтылу мен әлеуметтік бағдарламаларды үйлестіру департаменті (басқармасы)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323 069 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үлгідегі мүгедектер мен қарттарды әлеуметтік қамтамсыз ету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323 069 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білім беру департаменті (басқармасы)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200 268 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Жетiм балаларды, ата-анасының қамқорлығынсыз қалған балаларды әлеуметтік қамсыздандыру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200 268 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құрылыс департаменті (басқармасы)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64 296 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қамтамасыз ету объектілерін дамыту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64 296 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272 760 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жұмыспен қамтылу мен әлеуметтік бағдарламаларды үйлестіру департаменті (басқармасы)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272 760 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Мүгедектерге әлеуметтік қолдау көрсету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52 133 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Үйден тәрбиеленіп оқытылатын мүгедек балаларды материалдық қамтамасыз етуге аудандар (облыстық маңызы бар қалалар) бюджеттеріне ағымдағы нысаналы трансферттер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24 005 </w:t>
            </w:r>
          </w:p>
        </w:tc>
      </w:tr>
      <w:tr>
        <w:trPr>
          <w:trHeight w:val="12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Қалалық телекоммуникация желiлерiнiң абоненттерi болып табылатын, әлеуметтiк жағынан қорғалатын азаматтардың телефон үшін абоненттiк төлем тарифiнiң көтерiлуiн өтеуге аудандар (облыстық маңызы бар қалалар) бюджеттеріне берілетін ағымдағы нысаналы трансферттер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4 617 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(облыстық маңызы бар қалалардың) бюджеттерге аз қамтылған жанұялардан 18 жасқа дейінгі балаларға мемлекеттік жәрдемақылар төлеуге ағымдағы нысаналы трансферттер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150 000 </w:t>
            </w:r>
          </w:p>
        </w:tc>
      </w:tr>
      <w:tr>
        <w:trPr>
          <w:trHeight w:val="12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(облыстық маңызы бар қалалардың) бюджеттерге мүгедектерді оңалту жеке бағдарламасына сәйкес, мұқтаж мүгедектерді арнайы гигиеналық құралдармен қамтамасыз етуге, және ымдау тілі мамандарының, жеке көмекшілердің қызмет көрсетуіне ағымдағы нысаналы трансферттер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42 005 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және әлеуметтiк қамтамасыз ету салаларындағы өзге де қызметтер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289 703 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жұмыспен қамтылу мен әлеуметтік бағдарламаларды үйлестіру департаменті (басқармасы)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289 703 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мен әлеуметтік бағдарламаларды үйлестіру департаментінің (басқармасының) қызметін қамтамасыз ету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44 154 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Жәрдемақыларды және басқа да әлеуметтік төлемдерді есептеу, төлеу мен жеткізу бойынша қызметтерге ағы төлеу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405 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алынатын трансферттер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245 144 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1 983 612 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шаруашылығы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1 347 500 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құрылыс департаменті (басқармасы)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1 347 500 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үйін салуға аудандар (облыстық маңызы бар қалалар) бюджеттеріне берілетін нысаналы даму трансферттер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387 500 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(облыстық маңызы бар қалалардың) бюджеттерге инженерлік коммуникациялық инфрақұрылымды дамытуға және жайластыруға берілетін даму трансферттері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960 000 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636 112 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құрылыс департаменті (басқармасы)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636 112 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жүйесін дамытуға аудандар (облыстық маңызы бар қалалар) бюджеттеріне берілетін нысаналы даму трансферттері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344 494 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шаруашылықты дамытуға аудандар (облыстық маңызы бар қалалар) бюджеттеріне нысаналы даму трансферттері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028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газдандыру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291 618 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 объектілерін дамыту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Елді-мекендерді көркейту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құрылыс департаменті (басқармасы)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Қалалар мен елді мекендерді абаттандыруды дамытуға аудандар (облыстық маңызы бар қалалар) бюджеттеріне нысаналы даму трансферттер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кеңістiк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1 359 255 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саласындағы қызмет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721 409 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мәдениет департаменті (басқармасы)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589 967 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департаментінің (басқармасының) қызметін қамтамасыз ету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18 721 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Мәдени-демалыс жұмысын қолдау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259 510 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қайраткерлерін мәңгі есте сақтау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маңызы бар тарихи-мәдени мұралардың сақталуын және оған қол жетімді болуын қамтамасыз ету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108 628 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маңызы бар театр және музыка өнерін қолдау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алынатын трансферттер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203 108 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құрылыс департаменті (басқармасы)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131 442 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объектілерін дамыту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131 442 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257 025 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дене шынықтыру және спорт басқармасы (бөлімі)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257 025 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 шынықтыру және спорт басқармасының (бөлімінің) қызметін қамтамасыз ету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15 423 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деңгейде спорт жарыстарын өткізу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42 611 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Әртүрлi спорт түрлерi бойынша облыстық құрама командаларының мүшелерiн дайындау және олардың республикалық және халықаралық спорт жарыстарына қатысуы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198 991 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алынатын трансферттер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құрылыс департаменті (басқармасы)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 шынықтыру және спорт объектілерін дамыту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кеңiстiк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292 298 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мұрағат және құжаттама басқармасы (бөлімі)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49 173 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Мұрағат және құжаттама басқармасының (бөлімінің) қызметін қамтамасыз ету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10 095 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Мұрағат қорының сақталуын қамтамасыз ету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39 078 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мәдениет департаменті (басқармасы)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87 407 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кітапханалардың жұмыс істеуін қамтамасыз ету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87 407 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ішкі саясат департаменті (басқармасы)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100 994 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Бұқаралық ақпарат құралдары арқылы мемлекеттік ақпарат саясатын жүргізу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100 994 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тілдерді дамыту басқармасы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54 724 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Тілдерді дамыту басқарманың қызметін қамтамасыз ету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17 045 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тiлдi және Қазақстан халықтарының басқа да тiлдерiн дамыту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37 679 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алынатын трансферттер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құрылыс департаменті (басқармасы)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Мұрағат объектілерін дамыту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Туризм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кәсіпкерлік және өнеркәсіп департаменті (басқармасы)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Туристік қызметті реттеу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кеңiстiктi ұйымдастыру жөнiндегi өзге де қызметтер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78 523 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ішкі саясат департаменті (басқармасы)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78 523 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саясат департаментінің (басқармасының) қызметін қамтамасыз ету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47 783 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Жастар саясаты саласында өңірлік бағдарламаларды іске асыру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19 140 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алынатын трансферттер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11 600 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Отын-энергетика кешені және жер қойнауын пайдалану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510 525 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Отын-энергетика кешені және жер қойнауын пайдалану саласындағы өзге де қызметтер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510 525 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құрылыс департаменті (басқармасы)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510 525 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Жылу-энергетикалық жүйені дамытуға аудандар (облыстық маңызы бар қалалар) бюджеттеріне нысаналы даму трансферттері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510 525 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1 106 496 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431 488 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ауыл шаруашылығы департаменті (басқармасы)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431 488 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департаментінің (басқармасының) қызметін қамтамасыз ету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30 836 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 шаруашылығын дамытуды қолдау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6 816 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шаруашылығының ақпараттық-маркетингтік жүйесін дамыту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меншікке жатпайтын ауыл шаруашылығы ұйымдарының банкроттық рәсімдерін жүргізу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Көктемгі егіс және егін жинау жұмыстарын жүргізу үшін қажетті тауар-материялдық құндылықтарды субсидиялау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259 000 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сақтау орындарының (көмінділерінің) жұмыс істеуін қамтамасыз ету, салу және жөндеу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 шаруашылығын дамытуды қолдау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75 031 </w:t>
            </w:r>
          </w:p>
        </w:tc>
      </w:tr>
      <w:tr>
        <w:trPr>
          <w:trHeight w:val="10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Өндірілетін ауыл шаруашылығы дақылдарының шығымдылығы мен сапасын арттыруды қолдау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6 787 </w:t>
            </w:r>
          </w:p>
        </w:tc>
      </w:tr>
      <w:tr>
        <w:trPr>
          <w:trHeight w:val="9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басқару деңгейлері арасындағы өкілеттіктердің аражігін ажырату шеңберінде әкімшілік функцияларға берілетін аудандар (облыстық маңызы бар қалалар) бюджеттеріне ағымдағы нысаналы трансферттер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9 891 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 шаруашылығы өнімдерінің өнімділігін және сапасын арттыру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19 501 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тауарларын өндірушілерге су жеткізу жөніндегі қызметтердің құнын субсидиялау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23 626 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малын соятын алаңдарды қамтамасыз ету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алынатын трансферттер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құрылыс департаменті (басқармасы)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объектілерін дамыту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шаруашылығы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212 267 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табиғи ресурстар және табиғатты пайдалануды реттеу департаменті (басқармасы)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қорғау аймақтары мен су объектiлерi белдеулерiн белгiлеу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меншіктегі су шаруашылығы құрылыстарының жұмыс істеуін қамтамасыз ету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Ерекше авариялы су шаруашылығы құрылыстары мен гидромелиорациялық жүйелердi қалпына келтiру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ауыл шаруашылығы департаменті (басқармасы)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100 207 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Ауыз сумен жабдықтаудың баламасыз көздерi болып табылатын сумен жабдықтаудың аса маңызды топтың жүйелерiнен ауыз су беру жөніндегі қызметтердің құнын субсидиялау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100 207 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құрылыс департаменті (басқармасы)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112 060 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029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жүйесін дамытуға аудандар (облыстық маңызы бар қалалар) бюджеттеріне берілетін нысаналы даму трансферттер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112 060 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Орман шаруашылығы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220 607 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табиғи ресурстар және табиғатты пайдалануды реттеу департаменті (басқармасы)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220 607 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Ормандарды сақтау, қорғау, молайту және орман өсiру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220 607 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Жануарлар дүниесін қорғау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құрылыс департаменті (басқармасы)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Орман шаруашылығы объектілерін дамыту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195 711 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табиғи ресурстар және табиғатты пайдалануды реттеу департаменті (басқармасы)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110 111 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ресурстар және табиғатты пайдалануды реттеу департаментінің (басқармасының) қызметін қамтамасыз ету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22 531 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 жөнінде іс-шаралар өткізу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87 580 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Ерекше қорғалатын табиғи аумақтарды күтіп-ұстау және қорғау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Стратегиялық, трансшекаралық және экологиялық қауіпті объектілерден басқа, мемлекеттік экологиялық сараптама жүргізу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құрылыс департаменті (басқармасы)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85 600 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 объектілерін дамыту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85 600 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46 423 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жер қатынастары басқару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46 423 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 басқармасының қызметін қамтамасыз ету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23 658 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Аудандардың, облыстық маңызы бар қалалардың шекарасын белгiлеу кезiнде жүргiзiлетiн жерге орналастыру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басқару деңгейлері арасындағы өкілеттіктердің аражігін ажырату шеңберінде әкімшілік функцияларға берілетін аудандар (облыстық маңызы бар қалалар) бюджеттеріне ағымдағы нысаналы трансферттер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22 765 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алынатын трансферттер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Өнеркәсіп, сәулет, қала құрылысы және құрылыс қызметі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500 682 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Сәулет, қала құрылысы және құрылыс қызметі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500 682 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мемлекеттік сәулет-құрылыс бақылауы департаменті (басқармасы)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17 572 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сәулет-құрылыстық бақылау департаментінің (басқармасының) қызметін қамтамасыз ету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17 572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құрылыс департаменті (басқармасы)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462 754 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департаментінің (басқармасының) қызметін қамтамасыз ету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32 476 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алынатын трансферттер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430 278 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сәулет және қала құрылысы департаменті (басқармасы)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20 356 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Сәулет және қала құрылысы департаментінің (басқармасының) қызметін қамтамасыз ету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20 356 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алынатын трансферттер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Көлiк және коммуникация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1 358 884 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көлiгi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983 475 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жолаушылар көлігі және автомобиль жолдары департаменті (басқармасы)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983 475 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жолдарының жұмыс істеуін қамтамасыз ету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983 475 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инфрақұрылымын дамытуға аудандар (облыстық маңызы бар қалалар) бюджеттеріне берілетін нысаналы даму трансферттері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Әуе көлiгi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97 682 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жолаушылар көлігі және автомобиль жолдары департаменті (басқармасы)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97 682 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шешімі бойынша тұрақты ішкі әуе тасымалдарды субсидиялау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97 682 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Көлiк және коммуникациялар саласындағы өзге де қызметтер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277 727 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жолаушылар көлігі және автомобиль жолдары департаменті (басқармасы)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277 727 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Жолаушылар көлігі және автомобиль жолдары департаментінің (басқармасының) қызметін қамтамасыз ету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32 246 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инфрақұрылымын дамыту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136 328 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маңызы бар ауданаралық (қалааралық) қатынастар бойынша жолаушылар тасымалын ұйымдастыру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109 153 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алынатын трансферттер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2 361 362 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Экономикалық қызметтерді реттеу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70 206 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кәсіпкерлік және өнеркәсіп департаменті (басқармасы)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70 206 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және өнеркәсіп департаментінің (басқармасының) қызметін қамтамасыз ету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70 206 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алынатын трансферттер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Кәсіпкерлiк қызметтi қолдау және бәсекелестікті қорғау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кәсіпкерлік және өнеркәсіп департаменті (басқармасы)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(облыстық маңызы бар қалалардың) бюджеттерге кәсіпкерлікті қолдауға берілетін ағымдағы нысаналы трансферттері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монополияларды реттеу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17 567 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тарифтер басқармасы (бөлімі)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17 567 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Тарифтер басқармасының қызметін қамтамасыз ету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17 567 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2 273 589 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әкімінің аппараты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542 861 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жарғылық капиталын қалыптастыру немесе ұлғайту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542 861 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қаржы департаменті (басқармасы)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1 368 935 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Шұғыл шығындарға арналған облыстық жергілікті атқарушы органының резерві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44 614 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техногендік сипаттағы төтенше жағдайларды жою үшін облыстық жергілікті атқарушы органының төтенше резерві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225 125 </w:t>
            </w:r>
          </w:p>
        </w:tc>
      </w:tr>
      <w:tr>
        <w:trPr>
          <w:trHeight w:val="12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Аудандардың (облыстық маңызы бар қалалардың) бюджеттеріне мемлекеттік қызметшілердің, мемлекеттік мекемелердің мемлекеттік қызметші болып табылмайтын қызметкерлерінің және қазыналық кәсіпорындар қызметкерлерінің жалақы төлеуге ағымдағы нысаналы трансферттер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1 089 196 </w:t>
            </w:r>
          </w:p>
        </w:tc>
      </w:tr>
      <w:tr>
        <w:trPr>
          <w:trHeight w:val="12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Соттардың шешімдері бойынша міндеттемелері орындауға арналған облыстық жергілікті атқарушы органының резерві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экономика және бюджеттік жоспарлау департаменті (басқармасы)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49 293 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бюджеттік инвестициялық жобалардың (бағдарламалардың) техникалық-экономикалық негіздемелерін әзірлеу және оған сараптама жүргізу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49 293 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кәсіпкерлік және өнеркәсіп департаменті (басқармасы)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312 500 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Индустриялық-инновациялық даму стратегиясын іске асыру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"Қазақстанның Даму Банкі" АҚ жарғылық капиталын ұлғайту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312 500 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құрылыс департаменті (басқармасы)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Экономикасы күйзеліске ұшыраған соның ішінде шағын қалаларды дамытуға аудандық (облыстық маңызы бар қалалар) бюджеттеріне берілетін нысаналы даму трансферттерi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Борышқа қызмет көрсету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Борышқа қызмет көрсету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қаржы департаменті (басқармасы)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борышына қызмет көрсету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6 621 293 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6 621 293 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қаржы департаменті (басқармасы)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6 621 293 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алулар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Субвенциялар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6 549 819 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Нысаналы трансферттерді қайтару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69 782 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Нысаналы мақсатқа сай пайдаланылмаған нысаналы трансферттерді қайтару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1 692 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Операциялық сальдо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-1 893 348 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Таза бюджеттік несиелендіру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51 133 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несиелер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1 295 000 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1 245 000 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шаруашылығы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1 245 000 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құрылыс департаменті (басқармасы)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1 245 000 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салуға аудандар (облыстық маңызы бар қалалар) бюджеттеріне кредит беру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1 245 000 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ауыл шаруашылығы департаменті (басқармасы)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шаруашылығының тауар өндірушілеріне кредит беру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қаржы департаменті (басқармасы)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 (облыстық маңызы бар қалалар) бюджеттерінің кассалық алшақтықты жабуға арналған облыстық жергілікті атқарушы органының резерві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несиелерді өтеу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1 243 867 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кредиттерді өтеу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1 243 867 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берілген бюджеттік несиелерді өтеу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1 243 867 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Қаржы активтермен жасалатын операциялар бойынша сальдо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Мемлекеттің қаржы активтерін сатудан түсетін түсімдер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Мемлекеттің қаржы активтерін сатудан түсетін түсімдер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активтерін ел ішінде сатудан түсетін түсімдер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БЮДЖЕТ ТАПШЫЛЫҒЫ (ПРОФИЦИТІ)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-1 944 481 </w:t>
            </w:r>
          </w:p>
        </w:tc>
      </w:tr>
      <w:tr>
        <w:trPr>
          <w:trHeight w:val="6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VII. БЮДЖЕТ ТАПШЫЛЫҒЫН ҚАРЖЫЛАНДЫРУ (ПРОФИЦИТІН ПАЙДАЛАНУ)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1 944 481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