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a806" w14:textId="ad1a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әкімдігінің 2004 жылғы 11 қарашадағы № 1486 "Азаматтардың жекелеген санаттарына әлеуметтік төлем төлеуді жүзеге асырудың Ережелері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2006 жылғы 15 маусымдағы № 1068 қаулысы. Батыс Қазақстан облысы Орал қалалық әділет департаментімен 2006 жылғы 10 шілдеде № 7-1-46 тіркелді. Күші жойылды - Батыс Қазақстан облысы Орал қаласы  әкімінің 2009 жылғы 9 cәуірдегі № 959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  әкімінің 2009.04.09 № 959 Қаулысымен.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 басшылыққа алып және құқықтық актілерді Қазақстан Республикасының қолданыстағы заңнамаларына сәйкестендіруге және реттеуге байланысты,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 әкімдігінің 2004 жылғы 11 қарашадағы № 1486 "Азаматтардың жекелеген санаттарына әлеуметтік төлем төлеуді жүзеге асырудың Ережелері туралы", (2004 жылғы 30 қарашадағы тіркеу № 2807, 2004 жылғы 16 желтоқсандағы № 51 "Жайық үні", 2004 жылғы 16 желтоқсандағы № 51 "Пульс города" газеттерінде жарияланған) 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бекітілген "Азаматтардың жекелеген санаттарына әлеуметтік төлем төлеуді жүзеге асырудың Ережелері" № 1 қосымшасына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бөлігіндегі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"Ережелерді қабылдауға құқықтық негіз болып Қазақстан Республикасының "Қазақстан Республикасындағы жергілікті мемлекеттік басқару туралы" Заңы және "Бюджеттік кодекс" Кодексі табылады".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бөлігіндегі 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 әкімдігінің 2006 жылғы 6 сәуірдегі № 579 "Қала әкімдігінің 2004 жылғы 11 қарашадағы № 1486 "Азаматтардың жекелеген санаттарына әлеуметтік төлем төлеуді жүзеге асырудың Ережелері туралы" қаулысына өзгерістер енгізу туралы"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Е. Р. Мұқаевқа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