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95ca" w14:textId="a359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 және фармацевтика мамандықтары номенклатурасын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Денсалық сақтау министрінің 2007 жылғы 12 ақпандағы N 97 Бұйрығы. Қазақстан Республикасының Әділет министрлігінде 2007 жылғы 1 наурыздағы Нормативтік құқықтық кесімдерді мемлекеттік тіркеудің тізіліміне N 4556 болып енгізілді. Бұйрықтың күші жойылды - Қазақстан Республикасы Десаулық сақтау министрінің 2008 жылғы 4 шілдедегі N 392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Күші жойылды - Қазақстан Республикасы Десаулық сақтау министрінің 2008.07.04 N 392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 жүйесі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орындау үшін және денсаулық сақтау жүйесінің қызметкерлер мамандықтарын есепке алу, даярлау, реттеу мақсатында 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Медицина және фармацевтика мамандықтары номенклатурасы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"Дәрігерлік лауазымдар мен мамандықтардың номенклатурасын бекіту туралы" Қазақстан Республикасы Денсаулық сақтау министрінің 2003 жылғы 19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458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нормативтік құқықтық актілерін мемлекеттік тіркеу тізілімінде N 2391 тіркелген) және "Денсаулық сақтау кадрларына жатқызылған медицина, фармацевтика, ғылыми, ғылыми-педагогика, педагогика, инженерлік-техника қызметкерлерінің лауазымдары мен мамандықтарының тізбесін бекіту туралы" 2003 жылғы 20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463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нормативтік құқықтық актілерін Мемлекеттік тіркеу тізілімінде N 2404 тіркелген), "Қазақстан Республикасы Денсаулық сақтау министрінің кейбір бұйрықтарына толықтырулар мен өзгертулер енгізу туралы" Қазақстан Республикасы Денсаулық сақтау министрінің міндетін атқарушының 2005 жылғы 10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актілерін мемлекеттік тіркеу тізілімінде N 3420 тіркелген, 2005 жылы N 9-13, 29 бабы Қазақстан Республикасының орталық атқарушы және өзге мемлекеттік органдарының нормативтік құқықтар актілер бюллетенінде жарияланған) бұйрықтарының 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Білім, ғылым және кадр ресурстары департаменті (Н.Қ.Хамзина) осы бұйрықты Қазақстан Республикасы Әділет министрлігіне мемлекеттік тіркеуге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Ұйымдастыру-құқықтық қамтамасыз ету департаменті (Ж.М.Мұхамеджанов) осы бұйрықты бұқаралық ақпарат құралдарында ресми жариялауды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Республикасының Денсаулық сақтау вице-министрі Қ.Т.Омаровқа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 рет ресми жарияланған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жылғы»12»ақпандағы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97 бұйрығымен бекітілген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Медицина және фармацевтика мамандықтарының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номенклатурасы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Жоғары білімді медицина қызметкерлерінің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мамандықтары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1.1. Терапиялық бейін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Терапия (жасөспірімдер терапиясы)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Жалпы дәрігерлік практика/Отбасылық медицина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Кардиология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Ревматология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Аллергология және иммунология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Гастроэнтерология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Гематология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Пульмонология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Эндокринология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Нефрология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Фтизиатрия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Кәсіби аурулар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Жұқпалы аурулар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Дерматовенерология (венерология, дерматология, дерматокосметология)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Неврология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Психиатрия (наркология, психотерапия, сексопатология, медициналық психология)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Медициналық реабилитологиясы, қалпына келтіру емдеу (физиотерапия, емдік дене шынықтыру)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Сәулелі 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Сәулелі диагностика (рентгенология, радиология, компьютерлік және магнитті-резонанстық томография және рентгенхирургия, эндоскопия)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Функционалдық диагностика (эндоскопия, ультра-дыбыстық диагностика, эхография, электрокардиография, эхоэнцефалографиясы, тамырлардың ультра-дыбыстық диагностикасы)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Клиникалық зертханалық диагностика (жалпы клиникалық зерттеулер, клиникалық биохимия, гематология, коагулогия, цитология, генетика, молекулярлы биология, бактериология, иммунология, изосерология, вирусология, микология, паразитология, токсикология)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Спорттық медицина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Гериатрия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Клиникалық фармакология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Дәстүрлі емес терапия (рефлексотерапия, мануальды терапия, су-джок-терапиясы, гомеопатия, гирудотерапия, фитотерапия)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Әуе және ғарыш медицинасы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Диетология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Жедел және шұғыл медициналық көмек (төтенше жағдайлар және апаттар медицинасы, балаларға жедел және шұғыл медициналық көмек)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1.2. Хирургиялық бейін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Анестезиология және реаниматология (экстракорпоралдық детоксикация, гипербариялық оксигенация)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Хирургия (жалпы, торакалдық, абдоминалдық, пластикалық, жақсүйек-бет, трансплантологиялық, проктологиялық, нейрохирургиялық, ангиохирургиялық, кардиохирургиялық, микрохирургиялық)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Онкология (маммология, онкология-гинекология, онкология-хирургия)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Травматология-ортопедия (камбустиология)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Урология және андрология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Офтальмология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Оториноларингология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Патологоанатомия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Трансфузиология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Токсикология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1.3. Педиатриялық бейін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Педиатрия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Неонатология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Балалар аллергологиясы және иммунологиясы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Балалар гастроэнтерологиясы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Балалар гематологиясы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Балалар кардиологиясы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Балалар ревматологиясы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Балалар пульмонологиясы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Балалар эндокринологиясы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Балалар дерматовенерологиясы (дерматология)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Балалар жұқпалы аурулары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Балалар нефрологиясы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Балалар неврологиясы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Балалар психиатриясы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Балалар психотерапиясы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Балалар фтизиатриясы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Балалар хирургиясы (жалпы, торакалдық, абдоминалдық, пластикалық, жақсүйек-бет, трансплантологиялық, нейрохирургиялық, ангиохирургиялық, кардиохирургиялық, микрохирургиялық)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Балалар анестезиологиясы және реаниматологиясы (экстракорпоралдық детоксикация жөніндегі, гипербариялық оксигенация)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Балалар травматологиясы және ортопедиясы (камбустиология)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Балалар урологиясы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Балалар онкологиясы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Балалар оториноларингологиясы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Балалар офтальмологиясы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Балалар патологоанатомиясы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Балалар токсикологиясы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Балалар эндоскопиясы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Балалар медициналық реабилитологиясы, қалпына келтіру емдеу (физиотерапия, емдік дене шынықтыру)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1.4. Акушер-гинекологиялық бейін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Акушерлік және гинекология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Балалар гинекологиясы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Медициналық генетика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1.5. Стоматологиялық бейін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Стоматология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Балалар стоматологиясы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Стоматология-ортодонтия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Стоматология-хирургия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Балалар стоматология-хирургиясы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Стоматология-ортопедия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Стоматология-терапия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Балалар стоматология-терапиясы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1.6. Медициналық-алдын алу (санитарлық-гигиеналық), медицина-биологиялық және биологиялық бейін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Әлеуметтік гигиена және денсаулық сақтауды ұйымдастыру, оның ішінде санитарлық-эпидемиологиялық қызметтер (статистикасы, әдістемесі)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Денсаулық сақтау менеджменті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Еңбек гигиенасы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Балалар мен жасөспірімдер гигиенасы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Тамақ гигиенасы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Жалпы гигиена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Коммуналдық гигиена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Радиациялық гигиена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Гигиена және эпидемиология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Медбике 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Бактериология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Вирусология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Кибернетика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Эпидемиология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Дезинфекция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Зертхана 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Паразитология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Радиобиология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Гигиена және токсикология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1.7. Сарапшылық бейін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Медициналық қызмет сапасының сараптамасы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Әскери-дәрігерлік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Сот-медициналық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Сот-психиатриялық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Сот-наркологиялық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Медициналық-әлеуметтік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Санитарлық-эпидемиологиялық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Дәрілік заттар сараптамасы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2. Жоғары білімді фармацевтика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қызметкерлерінің мамандықтары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Фармация (фармацияның провизор-менеджері, провизор-ұйымдастырушы (фармацияның фармацевт-менеджері/фармацевт-ұйымдастырушы), провизор-технолог (фармацевт-технолог), провизор-талдаушы (фармацевт-талдаушы), провизор-фармакогност (фармацевт-фармакогност)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3. Орта білімді медицина және фармация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қызметкерлерінің мамандықтары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Зертханалық диагностика (зертханашы, дәрігер-зертханашының көмекшісі)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Емдеу ісі (фельдшер, жалпы практикалық фельдшер)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Акушерлік іс (акушер, жалпы практикалық акушер)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Гигиена және эпидемиология (гигиенашы-эпидемиолог дәрігердің көмекшісі, санитарлық фельдшер, санитарлық дәрігердің көмекшісі, зертханашы дәрігердің көмекшісі, зертханашы, дезинфекционист дәрігердің көмекшісі, паразитолог дәрігердің көмекшісі)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Стоматология (тіс дәрігері, дантист, стоматологтың ассистенті)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Ортопедиялық стоматология (тіс технигі)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Медбике ісі (медбике, маманданған медбике, медициналық статистик, жалпы практикалық медбике)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Фармация (фармацевт ассистенті, фармацевт)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