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918f" w14:textId="35f9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ұлттық табиғи парктердің аумақтарындағы реттелмелі туризм мен рекреацияның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2007 жылғы 11 ақпандағы N 56 Қаулысы. Қазақстан Республикасының Әділет министрлігінде 2007 жылғы 11 наурыздағы Нормативтік құқытық кесімдерді мемлекеттік тіркеудің тізіліміне N 4564 болып енгізілді. Күші жойылды - Қазақстан Республикасы Ауыл шаруашылығы министрдің м.а. 2010 жылғы 01 қыркүйектегі N 557 Бұйрығымен.</w:t>
      </w:r>
    </w:p>
    <w:p>
      <w:pPr>
        <w:spacing w:after="0"/>
        <w:ind w:left="0"/>
        <w:jc w:val="both"/>
      </w:pPr>
      <w:r>
        <w:rPr>
          <w:rFonts w:ascii="Times New Roman"/>
          <w:b w:val="false"/>
          <w:i w:val="false"/>
          <w:color w:val="ff0000"/>
          <w:sz w:val="28"/>
        </w:rPr>
        <w:t xml:space="preserve">      Күші жойылды - ҚР Ауыл шаруашылығы министрдің м.а. 2010.09.01  </w:t>
      </w:r>
      <w:r>
        <w:rPr>
          <w:rFonts w:ascii="Times New Roman"/>
          <w:b w:val="false"/>
          <w:i w:val="false"/>
          <w:color w:val="ff0000"/>
          <w:sz w:val="28"/>
        </w:rPr>
        <w:t>N 557</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Заңының</w:t>
      </w:r>
      <w:r>
        <w:rPr>
          <w:rFonts w:ascii="Times New Roman"/>
          <w:b w:val="false"/>
          <w:i w:val="false"/>
          <w:color w:val="000000"/>
          <w:sz w:val="28"/>
        </w:rPr>
        <w:t xml:space="preserve"> 46-бабын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Мемлекеттік ұлттық табиғи парктердің аумақтарындағы реттелмелі туризм мен рекреацияның ережесі бекітілсін. </w:t>
      </w:r>
      <w:r>
        <w:br/>
      </w:r>
      <w:r>
        <w:rPr>
          <w:rFonts w:ascii="Times New Roman"/>
          <w:b w:val="false"/>
          <w:i w:val="false"/>
          <w:color w:val="000000"/>
          <w:sz w:val="28"/>
        </w:rPr>
        <w:t xml:space="preserve">
      2. Осы бұйрық алғаш рет ресми жариялаған күнінен он күнтізбелік күн өткеннен кейін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2007 жылғы 9 ақпандағы N 56  </w:t>
      </w:r>
      <w:r>
        <w:br/>
      </w:r>
      <w:r>
        <w:rPr>
          <w:rFonts w:ascii="Times New Roman"/>
          <w:b w:val="false"/>
          <w:i w:val="false"/>
          <w:color w:val="000000"/>
          <w:sz w:val="28"/>
        </w:rPr>
        <w:t xml:space="preserve">
бұйрығымен бекітілген     </w:t>
      </w:r>
    </w:p>
    <w:p>
      <w:pPr>
        <w:spacing w:after="0"/>
        <w:ind w:left="0"/>
        <w:jc w:val="left"/>
      </w:pPr>
      <w:r>
        <w:rPr>
          <w:rFonts w:ascii="Times New Roman"/>
          <w:b/>
          <w:i w:val="false"/>
          <w:color w:val="000000"/>
        </w:rPr>
        <w:t xml:space="preserve">   Мемлекеттік ұлттық табиғи парктер аумағындағы </w:t>
      </w:r>
      <w:r>
        <w:br/>
      </w:r>
      <w:r>
        <w:rPr>
          <w:rFonts w:ascii="Times New Roman"/>
          <w:b/>
          <w:i w:val="false"/>
          <w:color w:val="000000"/>
        </w:rPr>
        <w:t xml:space="preserve">
реттелмелі туризм мен рекреация ережесі  1. Жалпы ережелер </w:t>
      </w:r>
    </w:p>
    <w:p>
      <w:pPr>
        <w:spacing w:after="0"/>
        <w:ind w:left="0"/>
        <w:jc w:val="both"/>
      </w:pPr>
      <w:r>
        <w:rPr>
          <w:rFonts w:ascii="Times New Roman"/>
          <w:b w:val="false"/>
          <w:i w:val="false"/>
          <w:color w:val="000000"/>
          <w:sz w:val="28"/>
        </w:rPr>
        <w:t xml:space="preserve">      1. Осы Ереже "Ерекше қорғалатын табиғи аумақтар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ұлттық табиғи парктер (бұдан әрі - ұлттық парк) аумағында реттелмелі туризм мен рекреацияның өткізілуін регламенттейді. </w:t>
      </w:r>
    </w:p>
    <w:bookmarkStart w:name="z2" w:id="1"/>
    <w:p>
      <w:pPr>
        <w:spacing w:after="0"/>
        <w:ind w:left="0"/>
        <w:jc w:val="both"/>
      </w:pPr>
      <w:r>
        <w:rPr>
          <w:rFonts w:ascii="Times New Roman"/>
          <w:b w:val="false"/>
          <w:i w:val="false"/>
          <w:color w:val="000000"/>
          <w:sz w:val="28"/>
        </w:rPr>
        <w:t>
      2. Осы Ережеде мынадай негізгі ұғымдар пайдаланылады:</w:t>
      </w:r>
    </w:p>
    <w:bookmarkEnd w:id="1"/>
    <w:bookmarkStart w:name="z3" w:id="2"/>
    <w:p>
      <w:pPr>
        <w:spacing w:after="0"/>
        <w:ind w:left="0"/>
        <w:jc w:val="both"/>
      </w:pPr>
      <w:r>
        <w:rPr>
          <w:rFonts w:ascii="Times New Roman"/>
          <w:b w:val="false"/>
          <w:i w:val="false"/>
          <w:color w:val="000000"/>
          <w:sz w:val="28"/>
        </w:rPr>
        <w:t>
      1) туристік соқпақ (бұдан әрі - соқпақ) - жаяу немесе атпен (салт атпен) жүруге арналған;</w:t>
      </w:r>
    </w:p>
    <w:bookmarkEnd w:id="2"/>
    <w:bookmarkStart w:name="z4" w:id="3"/>
    <w:p>
      <w:pPr>
        <w:spacing w:after="0"/>
        <w:ind w:left="0"/>
        <w:jc w:val="both"/>
      </w:pPr>
      <w:r>
        <w:rPr>
          <w:rFonts w:ascii="Times New Roman"/>
          <w:b w:val="false"/>
          <w:i w:val="false"/>
          <w:color w:val="000000"/>
          <w:sz w:val="28"/>
        </w:rPr>
        <w:t>
      2) туристік маршрут (бұдан әрі - маршрут) - авто-, мото-, су көлігімен (ескек қайықтар, салдар, яхталар және моторсыз катамарандар) немесе ат-арбамен жүруге арналған;</w:t>
      </w:r>
    </w:p>
    <w:bookmarkEnd w:id="3"/>
    <w:bookmarkStart w:name="z5" w:id="4"/>
    <w:p>
      <w:pPr>
        <w:spacing w:after="0"/>
        <w:ind w:left="0"/>
        <w:jc w:val="both"/>
      </w:pPr>
      <w:r>
        <w:rPr>
          <w:rFonts w:ascii="Times New Roman"/>
          <w:b w:val="false"/>
          <w:i w:val="false"/>
          <w:color w:val="000000"/>
          <w:sz w:val="28"/>
        </w:rPr>
        <w:t xml:space="preserve">
      3) рекреация - (лат. recreatio - қалпына келтіру) - дем алудың барлық түрін қамтитын ұғым. Тұрғын үйден тыс жерде, әуесқойлық (спорттық) аң аулау мен балық аулауды қоса алғанда, табиғат аясында дем алу арқылы денсаулық пен еңбекке қабілеттілікті қалпына келтіру. </w:t>
      </w:r>
    </w:p>
    <w:bookmarkEnd w:id="4"/>
    <w:bookmarkStart w:name="z6" w:id="5"/>
    <w:p>
      <w:pPr>
        <w:spacing w:after="0"/>
        <w:ind w:left="0"/>
        <w:jc w:val="both"/>
      </w:pPr>
      <w:r>
        <w:rPr>
          <w:rFonts w:ascii="Times New Roman"/>
          <w:b w:val="false"/>
          <w:i w:val="false"/>
          <w:color w:val="000000"/>
          <w:sz w:val="28"/>
        </w:rPr>
        <w:t xml:space="preserve">
      3. Туроператорлық </w:t>
      </w:r>
      <w:r>
        <w:rPr>
          <w:rFonts w:ascii="Times New Roman"/>
          <w:b w:val="false"/>
          <w:i w:val="false"/>
          <w:color w:val="000000"/>
          <w:sz w:val="28"/>
        </w:rPr>
        <w:t>лицензиясы</w:t>
      </w:r>
      <w:r>
        <w:rPr>
          <w:rFonts w:ascii="Times New Roman"/>
          <w:b w:val="false"/>
          <w:i w:val="false"/>
          <w:color w:val="000000"/>
          <w:sz w:val="28"/>
        </w:rPr>
        <w:t xml:space="preserve"> бар болғанда ұлттық парктердің аумағында реттелмелі туризм мен рекреацияны:</w:t>
      </w:r>
    </w:p>
    <w:bookmarkEnd w:id="5"/>
    <w:bookmarkStart w:name="z7" w:id="6"/>
    <w:p>
      <w:pPr>
        <w:spacing w:after="0"/>
        <w:ind w:left="0"/>
        <w:jc w:val="both"/>
      </w:pPr>
      <w:r>
        <w:rPr>
          <w:rFonts w:ascii="Times New Roman"/>
          <w:b w:val="false"/>
          <w:i w:val="false"/>
          <w:color w:val="000000"/>
          <w:sz w:val="28"/>
        </w:rPr>
        <w:t>
      1) тікелей ұлттық парк;</w:t>
      </w:r>
    </w:p>
    <w:bookmarkEnd w:id="6"/>
    <w:bookmarkStart w:name="z8" w:id="7"/>
    <w:p>
      <w:pPr>
        <w:spacing w:after="0"/>
        <w:ind w:left="0"/>
        <w:jc w:val="both"/>
      </w:pPr>
      <w:r>
        <w:rPr>
          <w:rFonts w:ascii="Times New Roman"/>
          <w:b w:val="false"/>
          <w:i w:val="false"/>
          <w:color w:val="000000"/>
          <w:sz w:val="28"/>
        </w:rPr>
        <w:t xml:space="preserve">
      2) реттелмелі туризм мен рекреацияны қамтамасыз ету бойынша қызметті жүзеге асыруға табиғат қорғау мекемесі беретін рұқсатнаманың және шарттардың негізінде заңды тұлғалар жүзеге асырады. </w:t>
      </w:r>
    </w:p>
    <w:bookmarkEnd w:id="7"/>
    <w:bookmarkStart w:name="z9" w:id="8"/>
    <w:p>
      <w:pPr>
        <w:spacing w:after="0"/>
        <w:ind w:left="0"/>
        <w:jc w:val="both"/>
      </w:pPr>
      <w:r>
        <w:rPr>
          <w:rFonts w:ascii="Times New Roman"/>
          <w:b w:val="false"/>
          <w:i w:val="false"/>
          <w:color w:val="000000"/>
          <w:sz w:val="28"/>
        </w:rPr>
        <w:t xml:space="preserve">
      4. Реттелмелі туризм мен рекреация, оның ішінде реакреациялық орталықтарды, қонақүйлер, кемпингтер, мұражайлар және туристерге қызмет көрсетудiң басқа да объектiлерiн орналастыруға және оларды пайдалануға, әуесқойлық (спорттық) балық аулауға, туристiк маршруттар, соқпақтар ұйымдастыруға, дем алу алаңқайлары мен тамашалау алаңдарын құруға рекреациялық жүктемелер нормаларын ескере отырып, туристiк және рекреациялық қызмет, шектеулi шаруашылық қызмет аймақтарында рұқсат етіледі. </w:t>
      </w:r>
    </w:p>
    <w:bookmarkEnd w:id="8"/>
    <w:bookmarkStart w:name="z10" w:id="9"/>
    <w:p>
      <w:pPr>
        <w:spacing w:after="0"/>
        <w:ind w:left="0"/>
        <w:jc w:val="both"/>
      </w:pPr>
      <w:r>
        <w:rPr>
          <w:rFonts w:ascii="Times New Roman"/>
          <w:b w:val="false"/>
          <w:i w:val="false"/>
          <w:color w:val="000000"/>
          <w:sz w:val="28"/>
        </w:rPr>
        <w:t xml:space="preserve">
      5. Арнайы бөлінген учаскелерде әуесқойлық (спорттық) балық аулауды ұйымдастыруға шектеулi шаруашылық қызмет аймағында рұқсат етіледі. </w:t>
      </w:r>
    </w:p>
    <w:bookmarkEnd w:id="9"/>
    <w:bookmarkStart w:name="z11" w:id="10"/>
    <w:p>
      <w:pPr>
        <w:spacing w:after="0"/>
        <w:ind w:left="0"/>
        <w:jc w:val="left"/>
      </w:pPr>
      <w:r>
        <w:rPr>
          <w:rFonts w:ascii="Times New Roman"/>
          <w:b/>
          <w:i w:val="false"/>
          <w:color w:val="000000"/>
        </w:rPr>
        <w:t xml:space="preserve"> 
  2. Ұлттық парктер аумағында туризм мен </w:t>
      </w:r>
      <w:r>
        <w:br/>
      </w:r>
      <w:r>
        <w:rPr>
          <w:rFonts w:ascii="Times New Roman"/>
          <w:b/>
          <w:i w:val="false"/>
          <w:color w:val="000000"/>
        </w:rPr>
        <w:t xml:space="preserve">
рекреацияға арналған инфрақұрылым </w:t>
      </w:r>
    </w:p>
    <w:bookmarkEnd w:id="10"/>
    <w:p>
      <w:pPr>
        <w:spacing w:after="0"/>
        <w:ind w:left="0"/>
        <w:jc w:val="both"/>
      </w:pPr>
      <w:r>
        <w:rPr>
          <w:rFonts w:ascii="Times New Roman"/>
          <w:b w:val="false"/>
          <w:i w:val="false"/>
          <w:color w:val="000000"/>
          <w:sz w:val="28"/>
        </w:rPr>
        <w:t xml:space="preserve">      6. Ұлттық парктің инфрақұрылымын дамыту жоспары аумақтың жоспарлау жобасының құрамында (инфрақұрылымды дамытудың бас жоспары) әзірленеді және оны құрудың немесе кеңейтудің техникалық-экономикалық негіздемесінің бөлігі болып табылады. </w:t>
      </w:r>
    </w:p>
    <w:bookmarkStart w:name="z12" w:id="11"/>
    <w:p>
      <w:pPr>
        <w:spacing w:after="0"/>
        <w:ind w:left="0"/>
        <w:jc w:val="both"/>
      </w:pPr>
      <w:r>
        <w:rPr>
          <w:rFonts w:ascii="Times New Roman"/>
          <w:b w:val="false"/>
          <w:i w:val="false"/>
          <w:color w:val="000000"/>
          <w:sz w:val="28"/>
        </w:rPr>
        <w:t xml:space="preserve">
      7. Туризм мен рекреацияға арналған инфрақұрылым туризм мен рекреацияны дамытуды ескере отырып, көлiкке арналған тұрақтарды, кемпингтердi, қонақүйлердi, мотельдердi, туристiк базаларды, дем алу алаңдарын, қоғамдық тамақтандыру, сауда және басқа да мәдени-тұрмыстық мақсаттағы объектiлердi, құбырларды, электр және байланыс желiлерiн, жолдарды қамтиды. </w:t>
      </w:r>
    </w:p>
    <w:bookmarkEnd w:id="11"/>
    <w:bookmarkStart w:name="z13" w:id="12"/>
    <w:p>
      <w:pPr>
        <w:spacing w:after="0"/>
        <w:ind w:left="0"/>
        <w:jc w:val="both"/>
      </w:pPr>
      <w:r>
        <w:rPr>
          <w:rFonts w:ascii="Times New Roman"/>
          <w:b w:val="false"/>
          <w:i w:val="false"/>
          <w:color w:val="000000"/>
          <w:sz w:val="28"/>
        </w:rPr>
        <w:t xml:space="preserve">
      8. Ұлттық парк аумағында инфрақұрылымды дамытудың бас жоспарында туризм мен рекреацияны жүзеге асыруға арналған объектілер салынатын жер учаскелері айқындалады, олар Қазақстан Республикасының Үкіметі 2006 жылғы 7 желтоқсандағы </w:t>
      </w:r>
      <w:r>
        <w:rPr>
          <w:rFonts w:ascii="Times New Roman"/>
          <w:b w:val="false"/>
          <w:i w:val="false"/>
          <w:color w:val="000000"/>
          <w:sz w:val="28"/>
        </w:rPr>
        <w:t>N 1181</w:t>
      </w:r>
      <w:r>
        <w:rPr>
          <w:rFonts w:ascii="Times New Roman"/>
          <w:b w:val="false"/>
          <w:i w:val="false"/>
          <w:color w:val="000000"/>
          <w:sz w:val="28"/>
        </w:rPr>
        <w:t xml:space="preserve"> қаулысымен бекіткен Ерекше қорғалатын табиғи аумақтарда туристік және рекреациялық мақсаттағы объектілер салуға конкурстар өткізу ережесіне сәйкес жеке және заңды тұлғаларға ұзақ мерзімді жалға берілуі мүмкін. </w:t>
      </w:r>
    </w:p>
    <w:bookmarkEnd w:id="12"/>
    <w:bookmarkStart w:name="z14" w:id="13"/>
    <w:p>
      <w:pPr>
        <w:spacing w:after="0"/>
        <w:ind w:left="0"/>
        <w:jc w:val="both"/>
      </w:pPr>
      <w:r>
        <w:rPr>
          <w:rFonts w:ascii="Times New Roman"/>
          <w:b w:val="false"/>
          <w:i w:val="false"/>
          <w:color w:val="000000"/>
          <w:sz w:val="28"/>
        </w:rPr>
        <w:t xml:space="preserve">
      9. Туристік және рекреациялық мақсаттар үшін туристiк соқпақтар мен маршруттар, тамашалау алаңдарын, дем алу алаңқайларын, шатырлы лагерьлер, уақытша құрылыстар (сауда нүктелері, дүңгіршектер, жазғы дәмханалар, қайық стансалары мен жалға беру бекеттері, жылжымалы вагон үйлер, трейлерлер) орналастыру үшін ұлттық парктердің учаскелері Қазақстан Республикасының Үкіметі 2006 жылғы 7 қарашадағы </w:t>
      </w:r>
      <w:r>
        <w:rPr>
          <w:rFonts w:ascii="Times New Roman"/>
          <w:b w:val="false"/>
          <w:i w:val="false"/>
          <w:color w:val="000000"/>
          <w:sz w:val="28"/>
        </w:rPr>
        <w:t>N 1063</w:t>
      </w:r>
      <w:r>
        <w:rPr>
          <w:rFonts w:ascii="Times New Roman"/>
          <w:b w:val="false"/>
          <w:i w:val="false"/>
          <w:color w:val="000000"/>
          <w:sz w:val="28"/>
        </w:rPr>
        <w:t xml:space="preserve"> қаулысымен бекіткен Реттелмелі туризм мен рекреацияны жүзеге асыру үшін мемлекеттік ұлттық парктер аумағындағы жер учаскелерін жалға беру ережесіне сәйкес қысқа мерзімді жалға беріледі. </w:t>
      </w:r>
    </w:p>
    <w:bookmarkEnd w:id="13"/>
    <w:bookmarkStart w:name="z15" w:id="14"/>
    <w:p>
      <w:pPr>
        <w:spacing w:after="0"/>
        <w:ind w:left="0"/>
        <w:jc w:val="left"/>
      </w:pPr>
      <w:r>
        <w:rPr>
          <w:rFonts w:ascii="Times New Roman"/>
          <w:b/>
          <w:i w:val="false"/>
          <w:color w:val="000000"/>
        </w:rPr>
        <w:t xml:space="preserve"> 
  3. Ұлттық парктер аумағындағы реттелмелі </w:t>
      </w:r>
      <w:r>
        <w:br/>
      </w:r>
      <w:r>
        <w:rPr>
          <w:rFonts w:ascii="Times New Roman"/>
          <w:b/>
          <w:i w:val="false"/>
          <w:color w:val="000000"/>
        </w:rPr>
        <w:t xml:space="preserve">
туризм мен рекреация </w:t>
      </w:r>
    </w:p>
    <w:bookmarkEnd w:id="14"/>
    <w:p>
      <w:pPr>
        <w:spacing w:after="0"/>
        <w:ind w:left="0"/>
        <w:jc w:val="both"/>
      </w:pPr>
      <w:r>
        <w:rPr>
          <w:rFonts w:ascii="Times New Roman"/>
          <w:b w:val="false"/>
          <w:i w:val="false"/>
          <w:color w:val="000000"/>
          <w:sz w:val="28"/>
        </w:rPr>
        <w:t xml:space="preserve">      10. Ұлттық парктердің аумағындағы туристік соқпақтар мен маршруттарды ұлттық парктің әкімшілігі, ұлттық парктің әкімшілігімен келісім бойынша туроператорлар мен жобалайды және оларды Қазақстан Республикасы мемлекеттік стандарттарының талаптарына сәйкес уәкілетті орган бекітеді. </w:t>
      </w:r>
    </w:p>
    <w:bookmarkStart w:name="z16" w:id="15"/>
    <w:p>
      <w:pPr>
        <w:spacing w:after="0"/>
        <w:ind w:left="0"/>
        <w:jc w:val="both"/>
      </w:pPr>
      <w:r>
        <w:rPr>
          <w:rFonts w:ascii="Times New Roman"/>
          <w:b w:val="false"/>
          <w:i w:val="false"/>
          <w:color w:val="000000"/>
          <w:sz w:val="28"/>
        </w:rPr>
        <w:t xml:space="preserve">
      11. Соқпақтар (маршруттар) мемлекеттік стандарттар айқындаған талаптарға сәйкес былай жіктеледі: </w:t>
      </w:r>
      <w:r>
        <w:br/>
      </w:r>
      <w:r>
        <w:rPr>
          <w:rFonts w:ascii="Times New Roman"/>
          <w:b w:val="false"/>
          <w:i w:val="false"/>
          <w:color w:val="000000"/>
          <w:sz w:val="28"/>
        </w:rPr>
        <w:t xml:space="preserve">
      қозғалу түрлері бойынша: жаяу жүріс, велосипедпен, автомобильмен, мотоциклмен, желкенді қайықпен, салт атпен жүру, сондай-ақ олардың үйлесім тапқан нұсқасы - аралас соқпақтар (маршруттар); </w:t>
      </w:r>
      <w:r>
        <w:br/>
      </w:r>
      <w:r>
        <w:rPr>
          <w:rFonts w:ascii="Times New Roman"/>
          <w:b w:val="false"/>
          <w:i w:val="false"/>
          <w:color w:val="000000"/>
          <w:sz w:val="28"/>
        </w:rPr>
        <w:t xml:space="preserve">
      қозғалыс бағыты бойынша: желілік, айналма, радиалды және басқалары; </w:t>
      </w:r>
      <w:r>
        <w:br/>
      </w:r>
      <w:r>
        <w:rPr>
          <w:rFonts w:ascii="Times New Roman"/>
          <w:b w:val="false"/>
          <w:i w:val="false"/>
          <w:color w:val="000000"/>
          <w:sz w:val="28"/>
        </w:rPr>
        <w:t xml:space="preserve">
      қолданыс уақыты бойынша: жыл бойы, маусымдық; </w:t>
      </w:r>
      <w:r>
        <w:br/>
      </w:r>
      <w:r>
        <w:rPr>
          <w:rFonts w:ascii="Times New Roman"/>
          <w:b w:val="false"/>
          <w:i w:val="false"/>
          <w:color w:val="000000"/>
          <w:sz w:val="28"/>
        </w:rPr>
        <w:t xml:space="preserve">
      ұйымдастыру нысаны бойынша: топтық және жеке. </w:t>
      </w:r>
    </w:p>
    <w:bookmarkEnd w:id="15"/>
    <w:bookmarkStart w:name="z17" w:id="16"/>
    <w:p>
      <w:pPr>
        <w:spacing w:after="0"/>
        <w:ind w:left="0"/>
        <w:jc w:val="both"/>
      </w:pPr>
      <w:r>
        <w:rPr>
          <w:rFonts w:ascii="Times New Roman"/>
          <w:b w:val="false"/>
          <w:i w:val="false"/>
          <w:color w:val="000000"/>
          <w:sz w:val="28"/>
        </w:rPr>
        <w:t xml:space="preserve">
      12. Соқпақты (маршрутты) жобалау ол өтетін аумаққа экспедициялық зерттеу жүргізуді көздейді. </w:t>
      </w:r>
      <w:r>
        <w:br/>
      </w:r>
      <w:r>
        <w:rPr>
          <w:rFonts w:ascii="Times New Roman"/>
          <w:b w:val="false"/>
          <w:i w:val="false"/>
          <w:color w:val="000000"/>
          <w:sz w:val="28"/>
        </w:rPr>
        <w:t xml:space="preserve">
      Зерттеу экологиялық және санитариялық-гигиеналық нормалар мен талаптарға сай келетін, сондай-ақ туризмнің нақты түрін дамытудың шынайы мүмкіндіктерін ескере отырып, табиғи жағдайлары қолайлы аумақтар бойынша жүзеге асырылады. </w:t>
      </w:r>
    </w:p>
    <w:bookmarkEnd w:id="16"/>
    <w:bookmarkStart w:name="z18" w:id="17"/>
    <w:p>
      <w:pPr>
        <w:spacing w:after="0"/>
        <w:ind w:left="0"/>
        <w:jc w:val="both"/>
      </w:pPr>
      <w:r>
        <w:rPr>
          <w:rFonts w:ascii="Times New Roman"/>
          <w:b w:val="false"/>
          <w:i w:val="false"/>
          <w:color w:val="000000"/>
          <w:sz w:val="28"/>
        </w:rPr>
        <w:t xml:space="preserve">
      13. Жергілікті кедергілер (асулар, шыңдар және басқалар) және туризмнің жекелеген түрлеріне тән өзге де факторлар (ауданы, биік жерлердің жалпы құбылуы, дербестігі) жобалау кезінде соқпақтың (маршруттың) күрделілігін айқындайтын негізгі көрсеткіштер болып табылады. Аралас соқпақтың (маршруттың) күрделілігі кедергілердің мөлшеріне және маршрутқа енгізілген туризмнің әр түрлерінің элементтеріне байланысты анықталады. </w:t>
      </w:r>
    </w:p>
    <w:bookmarkEnd w:id="17"/>
    <w:bookmarkStart w:name="z19" w:id="18"/>
    <w:p>
      <w:pPr>
        <w:spacing w:after="0"/>
        <w:ind w:left="0"/>
        <w:jc w:val="both"/>
      </w:pPr>
      <w:r>
        <w:rPr>
          <w:rFonts w:ascii="Times New Roman"/>
          <w:b w:val="false"/>
          <w:i w:val="false"/>
          <w:color w:val="000000"/>
          <w:sz w:val="28"/>
        </w:rPr>
        <w:t xml:space="preserve">
      14. Соқпақты (маршрутты) жобалау кезінде оны қауіпсіз жүріп-өту үшін қажет нұсқаушылардың біліктілігі, оның ұзақтығы, ауданның климаттық, географиялық көрсеткіштері, таудың еңістігі, өзендер ағысының жылдамдығы және басқа да көрсеткіштер ескеріледі. </w:t>
      </w:r>
    </w:p>
    <w:bookmarkEnd w:id="18"/>
    <w:bookmarkStart w:name="z20" w:id="19"/>
    <w:p>
      <w:pPr>
        <w:spacing w:after="0"/>
        <w:ind w:left="0"/>
        <w:jc w:val="both"/>
      </w:pPr>
      <w:r>
        <w:rPr>
          <w:rFonts w:ascii="Times New Roman"/>
          <w:b w:val="false"/>
          <w:i w:val="false"/>
          <w:color w:val="000000"/>
          <w:sz w:val="28"/>
        </w:rPr>
        <w:t xml:space="preserve">
      15. Соқпақтар (маршруттар) жалғаса беретін күйінде жоспарланады. Соқпақ (маршрут) (өзендер, тау алқаптары) учаскелерін немесе жергілікті кедергілерді байланыстырған жағдайда, егер бұл оның тұтастығын бұзбаса, осы туристік аудан шегінде көлік пайдалануға рұқсат етіледі. </w:t>
      </w:r>
    </w:p>
    <w:bookmarkEnd w:id="19"/>
    <w:bookmarkStart w:name="z21" w:id="20"/>
    <w:p>
      <w:pPr>
        <w:spacing w:after="0"/>
        <w:ind w:left="0"/>
        <w:jc w:val="both"/>
      </w:pPr>
      <w:r>
        <w:rPr>
          <w:rFonts w:ascii="Times New Roman"/>
          <w:b w:val="false"/>
          <w:i w:val="false"/>
          <w:color w:val="000000"/>
          <w:sz w:val="28"/>
        </w:rPr>
        <w:t xml:space="preserve">
      16. Соқпақтар (маршруттар) құру кемпингтердi, мотельдердi, дем алу алаңқайларын, тамашалау алаңдарын, шатырлы лагерьлердi, автокөлік тұрақтарын, суретке түсіру және қоғамдық тамақтандыру орындарын орналастыру рекреациялық жүктеме нормаларын ескере отырып, бір мезгілде жүзеге асырылады. </w:t>
      </w:r>
    </w:p>
    <w:bookmarkEnd w:id="20"/>
    <w:bookmarkStart w:name="z22" w:id="21"/>
    <w:p>
      <w:pPr>
        <w:spacing w:after="0"/>
        <w:ind w:left="0"/>
        <w:jc w:val="both"/>
      </w:pPr>
      <w:r>
        <w:rPr>
          <w:rFonts w:ascii="Times New Roman"/>
          <w:b w:val="false"/>
          <w:i w:val="false"/>
          <w:color w:val="000000"/>
          <w:sz w:val="28"/>
        </w:rPr>
        <w:t xml:space="preserve">
      17. Соқпақпен (маршрутпен) дайындалмаған туристер жүріп өткен кезде аялдау орындарын 2-3 километр қашықтықта орналастырылады. </w:t>
      </w:r>
      <w:r>
        <w:br/>
      </w:r>
      <w:r>
        <w:rPr>
          <w:rFonts w:ascii="Times New Roman"/>
          <w:b w:val="false"/>
          <w:i w:val="false"/>
          <w:color w:val="000000"/>
          <w:sz w:val="28"/>
        </w:rPr>
        <w:t xml:space="preserve">
      Аялдау орындары қажетті шағын үй-жайлармен, ағаш отынмен және жабдықтармен, байланыспен және алғашқы медициналық жәрдем құралдарымен, қоғамдық тамақтандыру орындарымен қамтамасыз етіледі. </w:t>
      </w:r>
    </w:p>
    <w:bookmarkEnd w:id="21"/>
    <w:bookmarkStart w:name="z23" w:id="22"/>
    <w:p>
      <w:pPr>
        <w:spacing w:after="0"/>
        <w:ind w:left="0"/>
        <w:jc w:val="both"/>
      </w:pPr>
      <w:r>
        <w:rPr>
          <w:rFonts w:ascii="Times New Roman"/>
          <w:b w:val="false"/>
          <w:i w:val="false"/>
          <w:color w:val="000000"/>
          <w:sz w:val="28"/>
        </w:rPr>
        <w:t xml:space="preserve">
      18. Су бөгеттері мен өтуі қиын учаскелер кешіп өту, төсеме, аспалы және ағаш көпірлермен қамтамасыз етіледі. </w:t>
      </w:r>
    </w:p>
    <w:bookmarkEnd w:id="22"/>
    <w:bookmarkStart w:name="z24" w:id="23"/>
    <w:p>
      <w:pPr>
        <w:spacing w:after="0"/>
        <w:ind w:left="0"/>
        <w:jc w:val="both"/>
      </w:pPr>
      <w:r>
        <w:rPr>
          <w:rFonts w:ascii="Times New Roman"/>
          <w:b w:val="false"/>
          <w:i w:val="false"/>
          <w:color w:val="000000"/>
          <w:sz w:val="28"/>
        </w:rPr>
        <w:t xml:space="preserve">
      19. Бүкіл соқпақтың (маршруттың) өн бойында ерекше назар аударуды, жекелеген режим талаптарын сақтауды талап ететін учаскелер шектеліп, жазу жазылған тақтайшалармен (табличкалармен), көрсеткіштермен және аншлагтармен белгіленеді. </w:t>
      </w:r>
    </w:p>
    <w:bookmarkEnd w:id="23"/>
    <w:bookmarkStart w:name="z25" w:id="24"/>
    <w:p>
      <w:pPr>
        <w:spacing w:after="0"/>
        <w:ind w:left="0"/>
        <w:jc w:val="both"/>
      </w:pPr>
      <w:r>
        <w:rPr>
          <w:rFonts w:ascii="Times New Roman"/>
          <w:b w:val="false"/>
          <w:i w:val="false"/>
          <w:color w:val="000000"/>
          <w:sz w:val="28"/>
        </w:rPr>
        <w:t xml:space="preserve">
      20. Күрделі учаскелерден өту кезінде оларды айналып өтудің сақтық нұсқалары көзделеді. </w:t>
      </w:r>
    </w:p>
    <w:bookmarkEnd w:id="24"/>
    <w:bookmarkStart w:name="z26" w:id="25"/>
    <w:p>
      <w:pPr>
        <w:spacing w:after="0"/>
        <w:ind w:left="0"/>
        <w:jc w:val="both"/>
      </w:pPr>
      <w:r>
        <w:rPr>
          <w:rFonts w:ascii="Times New Roman"/>
          <w:b w:val="false"/>
          <w:i w:val="false"/>
          <w:color w:val="000000"/>
          <w:sz w:val="28"/>
        </w:rPr>
        <w:t xml:space="preserve">
      21. Соқпақты (маршрутты) жобалау мыналарды көздейді: </w:t>
      </w:r>
      <w:r>
        <w:br/>
      </w:r>
      <w:r>
        <w:rPr>
          <w:rFonts w:ascii="Times New Roman"/>
          <w:b w:val="false"/>
          <w:i w:val="false"/>
          <w:color w:val="000000"/>
          <w:sz w:val="28"/>
        </w:rPr>
        <w:t xml:space="preserve">
      қыстамалардың, дем алу алаңқайларының, көлiкке арналған тұрақтардың, кемпингтердiң, шатырлы лагерьлердiң, тамашалау алаңдарының, суретке түсіру және қоғамдық тамақтандыру орындарының, туристік әбзелдердің, құрал-саймандардың және көлік құралдарының қажетті мөлшерінің есеп-қисабы; </w:t>
      </w:r>
      <w:r>
        <w:br/>
      </w:r>
      <w:r>
        <w:rPr>
          <w:rFonts w:ascii="Times New Roman"/>
          <w:b w:val="false"/>
          <w:i w:val="false"/>
          <w:color w:val="000000"/>
          <w:sz w:val="28"/>
        </w:rPr>
        <w:t xml:space="preserve">
      туризм бойынша нұсқаушылар, басқа да қызмет көрсетушілер  жөніндегі қажеттілікті айқындау және оларды даярлауды ұйымдастыру, жорық жолы сипатталған жарнама-ақпараттық материалдар дайындау; </w:t>
      </w:r>
      <w:r>
        <w:br/>
      </w:r>
      <w:r>
        <w:rPr>
          <w:rFonts w:ascii="Times New Roman"/>
          <w:b w:val="false"/>
          <w:i w:val="false"/>
          <w:color w:val="000000"/>
          <w:sz w:val="28"/>
        </w:rPr>
        <w:t xml:space="preserve">
      рекреациялық жүктеменің есебі. </w:t>
      </w:r>
    </w:p>
    <w:bookmarkEnd w:id="25"/>
    <w:bookmarkStart w:name="z27" w:id="26"/>
    <w:p>
      <w:pPr>
        <w:spacing w:after="0"/>
        <w:ind w:left="0"/>
        <w:jc w:val="both"/>
      </w:pPr>
      <w:r>
        <w:rPr>
          <w:rFonts w:ascii="Times New Roman"/>
          <w:b w:val="false"/>
          <w:i w:val="false"/>
          <w:color w:val="000000"/>
          <w:sz w:val="28"/>
        </w:rPr>
        <w:t xml:space="preserve">
      22. Соқпақ (маршрут) бойынша жүріп өту кезінде қауіпсіздік жөніндегі шараларды айқындау "Туристік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нормаларға сәйкес жүргізіледі. </w:t>
      </w:r>
    </w:p>
    <w:bookmarkEnd w:id="26"/>
    <w:bookmarkStart w:name="z28" w:id="27"/>
    <w:p>
      <w:pPr>
        <w:spacing w:after="0"/>
        <w:ind w:left="0"/>
        <w:jc w:val="both"/>
      </w:pPr>
      <w:r>
        <w:rPr>
          <w:rFonts w:ascii="Times New Roman"/>
          <w:b w:val="false"/>
          <w:i w:val="false"/>
          <w:color w:val="000000"/>
          <w:sz w:val="28"/>
        </w:rPr>
        <w:t xml:space="preserve">
      23. Соқпақ (маршрут) паспортының жобасы осы Ереженің қосымшасына сәйкес паспорт түрінде ресімделеді. </w:t>
      </w:r>
    </w:p>
    <w:bookmarkEnd w:id="27"/>
    <w:bookmarkStart w:name="z29" w:id="28"/>
    <w:p>
      <w:pPr>
        <w:spacing w:after="0"/>
        <w:ind w:left="0"/>
        <w:jc w:val="both"/>
      </w:pPr>
      <w:r>
        <w:rPr>
          <w:rFonts w:ascii="Times New Roman"/>
          <w:b w:val="false"/>
          <w:i w:val="false"/>
          <w:color w:val="000000"/>
          <w:sz w:val="28"/>
        </w:rPr>
        <w:t xml:space="preserve">
      24. Соқпақ (маршрут) паспортының деректері ұлттық парктің паспортына, сондай-ақ осы объектілерді одан әрі пайдалануды жүзеге асыратын туристік операторлар мен туристік агенттердің туристік маршруттарының тізіліміне енгізіледі. </w:t>
      </w:r>
    </w:p>
    <w:bookmarkEnd w:id="28"/>
    <w:bookmarkStart w:name="z30" w:id="29"/>
    <w:p>
      <w:pPr>
        <w:spacing w:after="0"/>
        <w:ind w:left="0"/>
        <w:jc w:val="both"/>
      </w:pPr>
      <w:r>
        <w:rPr>
          <w:rFonts w:ascii="Times New Roman"/>
          <w:b w:val="false"/>
          <w:i w:val="false"/>
          <w:color w:val="000000"/>
          <w:sz w:val="28"/>
        </w:rPr>
        <w:t xml:space="preserve">
      25. Жеке тұлғалардың ұлттық парктерде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ақылы негізде дем алу, туристік және рекреациялық іс-шараларға қатысу, өз мұқтаждығы үшін жабайы жемістер, жаңғақтар, саңырауқұлақтар, жидектер, дәрі-дәрмектік шикізаттар және өзге де орман ресурстарын жинау мақсатында болуға құқығы бар.</w:t>
      </w:r>
    </w:p>
    <w:bookmarkEnd w:id="29"/>
    <w:bookmarkStart w:name="z31" w:id="30"/>
    <w:p>
      <w:pPr>
        <w:spacing w:after="0"/>
        <w:ind w:left="0"/>
        <w:jc w:val="both"/>
      </w:pPr>
      <w:r>
        <w:rPr>
          <w:rFonts w:ascii="Times New Roman"/>
          <w:b w:val="false"/>
          <w:i w:val="false"/>
          <w:color w:val="000000"/>
          <w:sz w:val="28"/>
        </w:rPr>
        <w:t xml:space="preserve">
      26. Жеке тұлғалардың ұлттық парктің арнайы бөлінген учаскелерінде жабайы жемістер, жаңғақтар, саңырауқұлақтар, жидектер, дәрі-дәрмектік шикізат пен өзге де орман ресурстарын жинауы N 3253 Нормативтік құқықтық актілерді мемлекеттік тіркеу тізілімінде тіркелген Қазақстан Республикасы Ауыл шаруашылығы министрлігінің Орман және аңшылық шаруашылығы комитеті төрағасының 2004 жылғы 10 қарашадағы N 238 бұйрығымен орман шаруашылығы саласындағы уәкілетті орган бекіткен Мемлекеттік орман қоры аумағында жанама орман пайдалану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  </w:t>
      </w:r>
    </w:p>
    <w:bookmarkEnd w:id="30"/>
    <w:bookmarkStart w:name="z32" w:id="31"/>
    <w:p>
      <w:pPr>
        <w:spacing w:after="0"/>
        <w:ind w:left="0"/>
        <w:jc w:val="both"/>
      </w:pPr>
      <w:r>
        <w:rPr>
          <w:rFonts w:ascii="Times New Roman"/>
          <w:b w:val="false"/>
          <w:i w:val="false"/>
          <w:color w:val="000000"/>
          <w:sz w:val="28"/>
        </w:rPr>
        <w:t xml:space="preserve">
      27. Жеке тұлғалардың туристік және рекреациялық мақсаттарда ұлттық парк аумағында болуы N 4562 Нормативтік құқықтық актілерді мемлекеттік тіркеу тізілімінде тіркелген Қазақстан Республикасы Ауыл шаруашылығы министрлігінің Орман және аңшылық шаруашылығы комитеті төрағасының 2007 жылғы 2 ақпандағы </w:t>
      </w:r>
      <w:r>
        <w:rPr>
          <w:rFonts w:ascii="Times New Roman"/>
          <w:b w:val="false"/>
          <w:i w:val="false"/>
          <w:color w:val="000000"/>
          <w:sz w:val="28"/>
        </w:rPr>
        <w:t>N 44</w:t>
      </w:r>
      <w:r>
        <w:rPr>
          <w:rFonts w:ascii="Times New Roman"/>
          <w:b w:val="false"/>
          <w:i w:val="false"/>
          <w:color w:val="000000"/>
          <w:sz w:val="28"/>
        </w:rPr>
        <w:t xml:space="preserve"> бұйрығымен орман шаруашылығы саласындағы уәкілетті орган бекіткен Ерекше қорғалатын табиғи аумақтарда болу ережесімен регламенттеледі. </w:t>
      </w:r>
    </w:p>
    <w:bookmarkEnd w:id="31"/>
    <w:bookmarkStart w:name="z33" w:id="32"/>
    <w:p>
      <w:pPr>
        <w:spacing w:after="0"/>
        <w:ind w:left="0"/>
        <w:jc w:val="left"/>
      </w:pPr>
      <w:r>
        <w:rPr>
          <w:rFonts w:ascii="Times New Roman"/>
          <w:b/>
          <w:i w:val="false"/>
          <w:color w:val="000000"/>
        </w:rPr>
        <w:t xml:space="preserve"> 
  4. Ұлттық парктер аумағында әуесқой (спорттық) </w:t>
      </w:r>
      <w:r>
        <w:br/>
      </w:r>
      <w:r>
        <w:rPr>
          <w:rFonts w:ascii="Times New Roman"/>
          <w:b/>
          <w:i w:val="false"/>
          <w:color w:val="000000"/>
        </w:rPr>
        <w:t xml:space="preserve">
аң аулау және балық аулау </w:t>
      </w:r>
    </w:p>
    <w:bookmarkEnd w:id="32"/>
    <w:bookmarkStart w:name="z34" w:id="33"/>
    <w:p>
      <w:pPr>
        <w:spacing w:after="0"/>
        <w:ind w:left="0"/>
        <w:jc w:val="both"/>
      </w:pPr>
      <w:r>
        <w:rPr>
          <w:rFonts w:ascii="Times New Roman"/>
          <w:b w:val="false"/>
          <w:i w:val="false"/>
          <w:color w:val="000000"/>
          <w:sz w:val="28"/>
        </w:rPr>
        <w:t xml:space="preserve">
      28. Ұлттық парктер аумағында әуесқой (спорттық) аң аулау: </w:t>
      </w:r>
      <w:r>
        <w:br/>
      </w:r>
      <w:r>
        <w:rPr>
          <w:rFonts w:ascii="Times New Roman"/>
          <w:b w:val="false"/>
          <w:i w:val="false"/>
          <w:color w:val="000000"/>
          <w:sz w:val="28"/>
        </w:rPr>
        <w:t>
      1) аумақтың функционалдық аймақталуына, күзет режиміне және осы учаскелер шегінде табиғи ресурстарды шектеулі шаруашылық мақсатта пайдалану шарттарына сәйкес арнайы бөлінген учаскелерде;</w:t>
      </w:r>
    </w:p>
    <w:bookmarkEnd w:id="33"/>
    <w:bookmarkStart w:name="z35" w:id="34"/>
    <w:p>
      <w:pPr>
        <w:spacing w:after="0"/>
        <w:ind w:left="0"/>
        <w:jc w:val="both"/>
      </w:pPr>
      <w:r>
        <w:rPr>
          <w:rFonts w:ascii="Times New Roman"/>
          <w:b w:val="false"/>
          <w:i w:val="false"/>
          <w:color w:val="000000"/>
          <w:sz w:val="28"/>
        </w:rPr>
        <w:t>
      2) Қазақстан Республикасының Үкіметі жыл сайын бекітілетін алып қою лимиттері негізінде Қазақстан Республикасының аумағында аң аулау объектілері болып табылатын жануарларға;</w:t>
      </w:r>
    </w:p>
    <w:bookmarkEnd w:id="34"/>
    <w:bookmarkStart w:name="z36" w:id="35"/>
    <w:p>
      <w:pPr>
        <w:spacing w:after="0"/>
        <w:ind w:left="0"/>
        <w:jc w:val="both"/>
      </w:pPr>
      <w:r>
        <w:rPr>
          <w:rFonts w:ascii="Times New Roman"/>
          <w:b w:val="false"/>
          <w:i w:val="false"/>
          <w:color w:val="000000"/>
          <w:sz w:val="28"/>
        </w:rPr>
        <w:t xml:space="preserve">
      3) Қазақстан Республикасы Үкіметінің 2004 жылғы 31 желтоқсандағы N 1458 қаулысымен бекітілген Қазақстан Республикасының аумағында аң аулау ережесінде белгіленген </w:t>
      </w:r>
      <w:r>
        <w:rPr>
          <w:rFonts w:ascii="Times New Roman"/>
          <w:b w:val="false"/>
          <w:i w:val="false"/>
          <w:color w:val="000000"/>
          <w:sz w:val="28"/>
        </w:rPr>
        <w:t>тәртіппен</w:t>
      </w:r>
      <w:r>
        <w:rPr>
          <w:rFonts w:ascii="Times New Roman"/>
          <w:b w:val="false"/>
          <w:i w:val="false"/>
          <w:color w:val="000000"/>
          <w:sz w:val="28"/>
        </w:rPr>
        <w:t>;</w:t>
      </w:r>
    </w:p>
    <w:bookmarkEnd w:id="35"/>
    <w:bookmarkStart w:name="z37" w:id="36"/>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аумақтық уәкілетті органның ұлттық паркке берген рұқсатнамасы бойынша;</w:t>
      </w:r>
    </w:p>
    <w:bookmarkEnd w:id="36"/>
    <w:bookmarkStart w:name="z38" w:id="37"/>
    <w:p>
      <w:pPr>
        <w:spacing w:after="0"/>
        <w:ind w:left="0"/>
        <w:jc w:val="both"/>
      </w:pPr>
      <w:r>
        <w:rPr>
          <w:rFonts w:ascii="Times New Roman"/>
          <w:b w:val="false"/>
          <w:i w:val="false"/>
          <w:color w:val="000000"/>
          <w:sz w:val="28"/>
        </w:rPr>
        <w:t xml:space="preserve">
      5) ұлттық парктің күзет қызметі өкілінің міндетті түрде қатысуымен аңшыға берілетін ұлттық парктің жолдамасы бойынша жүргізіледі. </w:t>
      </w:r>
    </w:p>
    <w:bookmarkEnd w:id="37"/>
    <w:bookmarkStart w:name="z39" w:id="38"/>
    <w:p>
      <w:pPr>
        <w:spacing w:after="0"/>
        <w:ind w:left="0"/>
        <w:jc w:val="both"/>
      </w:pPr>
      <w:r>
        <w:rPr>
          <w:rFonts w:ascii="Times New Roman"/>
          <w:b w:val="false"/>
          <w:i w:val="false"/>
          <w:color w:val="000000"/>
          <w:sz w:val="28"/>
        </w:rPr>
        <w:t xml:space="preserve">
      29. Аң аулауға арналған ұлттық парктің арнайы учаскелерін айқындау оның аумағын аймақтарға бөлу және орман орналастыру мен аңшылық ісін ұйымдастыру материалдарының негізінде жүргізіледі. </w:t>
      </w:r>
    </w:p>
    <w:bookmarkEnd w:id="38"/>
    <w:bookmarkStart w:name="z40" w:id="39"/>
    <w:p>
      <w:pPr>
        <w:spacing w:after="0"/>
        <w:ind w:left="0"/>
        <w:jc w:val="both"/>
      </w:pPr>
      <w:r>
        <w:rPr>
          <w:rFonts w:ascii="Times New Roman"/>
          <w:b w:val="false"/>
          <w:i w:val="false"/>
          <w:color w:val="000000"/>
          <w:sz w:val="28"/>
        </w:rPr>
        <w:t xml:space="preserve">
      30. Жануарлар дүниесін пайдаланғаны үшін ақы төлеу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жүргізіледі.</w:t>
      </w:r>
    </w:p>
    <w:bookmarkEnd w:id="39"/>
    <w:bookmarkStart w:name="z41" w:id="40"/>
    <w:p>
      <w:pPr>
        <w:spacing w:after="0"/>
        <w:ind w:left="0"/>
        <w:jc w:val="both"/>
      </w:pPr>
      <w:r>
        <w:rPr>
          <w:rFonts w:ascii="Times New Roman"/>
          <w:b w:val="false"/>
          <w:i w:val="false"/>
          <w:color w:val="000000"/>
          <w:sz w:val="28"/>
        </w:rPr>
        <w:t xml:space="preserve">
      31. Ұлттық парктер аумағында әуесқой (спорттық) балық аулау: </w:t>
      </w:r>
      <w:r>
        <w:br/>
      </w:r>
      <w:r>
        <w:rPr>
          <w:rFonts w:ascii="Times New Roman"/>
          <w:b w:val="false"/>
          <w:i w:val="false"/>
          <w:color w:val="000000"/>
          <w:sz w:val="28"/>
        </w:rPr>
        <w:t xml:space="preserve">
      1) Қазақстан Республикасы Үкіметінің қаулысымен </w:t>
      </w:r>
      <w:r>
        <w:rPr>
          <w:rFonts w:ascii="Times New Roman"/>
          <w:b w:val="false"/>
          <w:i w:val="false"/>
          <w:color w:val="000000"/>
          <w:sz w:val="28"/>
        </w:rPr>
        <w:t>бекітілген</w:t>
      </w:r>
      <w:r>
        <w:rPr>
          <w:rFonts w:ascii="Times New Roman"/>
          <w:b w:val="false"/>
          <w:i w:val="false"/>
          <w:color w:val="000000"/>
          <w:sz w:val="28"/>
        </w:rPr>
        <w:t xml:space="preserve"> балық аулау лимиттері негізінде рұқсат етілген аулаудың биологиялық тұрғыда негізделген көлемдеріне сәйкес;</w:t>
      </w:r>
    </w:p>
    <w:bookmarkEnd w:id="40"/>
    <w:bookmarkStart w:name="z42" w:id="41"/>
    <w:p>
      <w:pPr>
        <w:spacing w:after="0"/>
        <w:ind w:left="0"/>
        <w:jc w:val="both"/>
      </w:pPr>
      <w:r>
        <w:rPr>
          <w:rFonts w:ascii="Times New Roman"/>
          <w:b w:val="false"/>
          <w:i w:val="false"/>
          <w:color w:val="000000"/>
          <w:sz w:val="28"/>
        </w:rPr>
        <w:t xml:space="preserve">
      2) бір балық аулаушыға 5-тен аспайтын iлмектерi бар барлық жүйелер мен атаулардағы (жылтырауық, қармақ, жерлицтер, спиннингтер) қармақтармен, сондай-ақ азаматтар демалатын аймақтан тысқары жерлерде су асты аңшылығына арналған мылтықтармен жүргiзiледi. </w:t>
      </w:r>
    </w:p>
    <w:bookmarkEnd w:id="41"/>
    <w:bookmarkStart w:name="z43" w:id="42"/>
    <w:p>
      <w:pPr>
        <w:spacing w:after="0"/>
        <w:ind w:left="0"/>
        <w:jc w:val="both"/>
      </w:pPr>
      <w:r>
        <w:rPr>
          <w:rFonts w:ascii="Times New Roman"/>
          <w:b w:val="false"/>
          <w:i w:val="false"/>
          <w:color w:val="000000"/>
          <w:sz w:val="28"/>
        </w:rPr>
        <w:t xml:space="preserve">
      32. Жарылғыш және уландырғыш заттарды пайдаланып балық аулауға, сондай-ақ балық аулау кезiнде атыс қаруын және басқа да тыйым салынған аулау құралдарын қолдануға жол берілмейді. </w:t>
      </w:r>
    </w:p>
    <w:bookmarkEnd w:id="42"/>
    <w:bookmarkStart w:name="z44" w:id="43"/>
    <w:p>
      <w:pPr>
        <w:spacing w:after="0"/>
        <w:ind w:left="0"/>
        <w:jc w:val="both"/>
      </w:pPr>
      <w:r>
        <w:rPr>
          <w:rFonts w:ascii="Times New Roman"/>
          <w:b w:val="false"/>
          <w:i w:val="false"/>
          <w:color w:val="000000"/>
          <w:sz w:val="28"/>
        </w:rPr>
        <w:t xml:space="preserve">
      33. Жеке және заңды тұлғалар ерекше қорғалатын табиғи аумақтар туралы заңнаманы, өзге де табиғат қорғау заңнамасын және осы Ережені бұзған жағдайда олар Қазақстан Республикасының заңнамасында белгіленген тәртіппен жауаптылыққа тартылады. </w:t>
      </w:r>
    </w:p>
    <w:bookmarkEnd w:id="43"/>
    <w:bookmarkStart w:name="z45"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2007 жылғы 9 ақпандағы </w:t>
      </w:r>
      <w:r>
        <w:br/>
      </w:r>
      <w:r>
        <w:rPr>
          <w:rFonts w:ascii="Times New Roman"/>
          <w:b w:val="false"/>
          <w:i w:val="false"/>
          <w:color w:val="000000"/>
          <w:sz w:val="28"/>
        </w:rPr>
        <w:t xml:space="preserve">
                                            N 56 бұйрығымен </w:t>
      </w:r>
      <w:r>
        <w:br/>
      </w:r>
      <w:r>
        <w:rPr>
          <w:rFonts w:ascii="Times New Roman"/>
          <w:b w:val="false"/>
          <w:i w:val="false"/>
          <w:color w:val="000000"/>
          <w:sz w:val="28"/>
        </w:rPr>
        <w:t xml:space="preserve">
                                     бекітілген Мемлекеттік ұлттық </w:t>
      </w:r>
      <w:r>
        <w:br/>
      </w:r>
      <w:r>
        <w:rPr>
          <w:rFonts w:ascii="Times New Roman"/>
          <w:b w:val="false"/>
          <w:i w:val="false"/>
          <w:color w:val="000000"/>
          <w:sz w:val="28"/>
        </w:rPr>
        <w:t xml:space="preserve">
                                      табиғи парктер аумағындағы </w:t>
      </w:r>
      <w:r>
        <w:br/>
      </w:r>
      <w:r>
        <w:rPr>
          <w:rFonts w:ascii="Times New Roman"/>
          <w:b w:val="false"/>
          <w:i w:val="false"/>
          <w:color w:val="000000"/>
          <w:sz w:val="28"/>
        </w:rPr>
        <w:t xml:space="preserve">
                                    реттелмелі туризм мен рекреация </w:t>
      </w:r>
      <w:r>
        <w:br/>
      </w:r>
      <w:r>
        <w:rPr>
          <w:rFonts w:ascii="Times New Roman"/>
          <w:b w:val="false"/>
          <w:i w:val="false"/>
          <w:color w:val="000000"/>
          <w:sz w:val="28"/>
        </w:rPr>
        <w:t xml:space="preserve">
                                            ережесіне қосымша </w:t>
      </w:r>
    </w:p>
    <w:bookmarkEnd w:id="44"/>
    <w:p>
      <w:pPr>
        <w:spacing w:after="0"/>
        <w:ind w:left="0"/>
        <w:jc w:val="both"/>
      </w:pPr>
      <w:r>
        <w:rPr>
          <w:rFonts w:ascii="Times New Roman"/>
          <w:b/>
          <w:i w:val="false"/>
          <w:color w:val="000000"/>
          <w:sz w:val="28"/>
        </w:rPr>
        <w:t xml:space="preserve">                  ТУРИСТІК СОҚПАҚТЫҢ (МАРШРУТТЫҢ) ПАСПОРТЫ </w:t>
      </w:r>
    </w:p>
    <w:p>
      <w:pPr>
        <w:spacing w:after="0"/>
        <w:ind w:left="0"/>
        <w:jc w:val="both"/>
      </w:pPr>
      <w:r>
        <w:rPr>
          <w:rFonts w:ascii="Times New Roman"/>
          <w:b w:val="false"/>
          <w:i w:val="false"/>
          <w:color w:val="000000"/>
          <w:sz w:val="28"/>
        </w:rPr>
        <w:t xml:space="preserve">      1. ЕҚТА атауы _____________________________________________ </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xml:space="preserve">
      2. Соқпақтың (маршруттың) атауы ____________________________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3. Соқпақтың (маршруттың) жіктемесі: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xml:space="preserve">
      1) қозғалыс жасау түрі бойынша: жаяу жүріс, су, шаңғы, велосипед, салт атты, автомобиль, мотоцикл, ат-арба, аралас;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xml:space="preserve">
      2) қолданыс уақыты бойынша: жыл бойы, маусымдық;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xml:space="preserve">
      3) ұйымдастыру нысаны бойынша: топтық және жеке;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4. _________________________________________________________ </w:t>
      </w:r>
      <w:r>
        <w:br/>
      </w:r>
      <w:r>
        <w:rPr>
          <w:rFonts w:ascii="Times New Roman"/>
          <w:b w:val="false"/>
          <w:i w:val="false"/>
          <w:color w:val="000000"/>
          <w:sz w:val="28"/>
        </w:rPr>
        <w:t xml:space="preserve">
                  (негізгі географиялық пункттердің атауы)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5. Қашықтығы ________км, аялдаманы ескере отырып, уақыт ұзақтығы________ сағат.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xml:space="preserve">
      6. Соқпақтың (маршруттың) жұмыс істеу мерзімі  </w:t>
      </w:r>
      <w:r>
        <w:br/>
      </w:r>
      <w:r>
        <w:rPr>
          <w:rFonts w:ascii="Times New Roman"/>
          <w:b w:val="false"/>
          <w:i w:val="false"/>
          <w:color w:val="000000"/>
          <w:sz w:val="28"/>
        </w:rPr>
        <w:t>
 </w:t>
      </w:r>
    </w:p>
    <w:bookmarkEnd w:id="52"/>
    <w:bookmarkStart w:name="z54" w:id="53"/>
    <w:p>
      <w:pPr>
        <w:spacing w:after="0"/>
        <w:ind w:left="0"/>
        <w:jc w:val="both"/>
      </w:pPr>
      <w:r>
        <w:rPr>
          <w:rFonts w:ascii="Times New Roman"/>
          <w:b w:val="false"/>
          <w:i w:val="false"/>
          <w:color w:val="000000"/>
          <w:sz w:val="28"/>
        </w:rPr>
        <w:t xml:space="preserve">
      7. Топтағы адамдардың ең көп саны; шектеу немен байланысты (тамашалау алаңының үлкендігімен, психикалық жайлы шегімен, рекреациялық жүктеме нормаларымен және т.б.). Бір аптаға немесе бір айға (рекреациялық жүктеме) экскурсиялық топтардың лимиттері.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xml:space="preserve">
      8. Экскурсия маусымының ішіндегі әртүрлі кезеңдер бойынша жол берілетін рекреациялық жүктемелер (егер маусым ішіндегі қандай да бір кезеңде жүктемені төмендету қажет болса, мысалы, балапандар басу кезінде құстардың мазасын алмау). </w:t>
      </w:r>
      <w:r>
        <w:br/>
      </w: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xml:space="preserve">
      9. Соқпақ арқылы экскурсия ұйымдастырушысынсыз жүріп өту мүмкіндігі. </w:t>
      </w:r>
      <w:r>
        <w:br/>
      </w:r>
      <w:r>
        <w:rPr>
          <w:rFonts w:ascii="Times New Roman"/>
          <w:b w:val="false"/>
          <w:i w:val="false"/>
          <w:color w:val="000000"/>
          <w:sz w:val="28"/>
        </w:rPr>
        <w:t xml:space="preserve">
      Соқпақ қалай таңбаланған. Өзіңмен бірге киімнен (мысалы, егер соқпақта үңгірде болу жоспарланса, арнайы киім) немесе аяқ киімнен (мысалы, егер аяқты сулап алу, яғни арнайы ағаш төсенішсіз сулап алу қауіпі бар батпақты учаскелер болса, етік) не алу керек. </w:t>
      </w:r>
      <w:r>
        <w:br/>
      </w:r>
      <w:r>
        <w:rPr>
          <w:rFonts w:ascii="Times New Roman"/>
          <w:b w:val="false"/>
          <w:i w:val="false"/>
          <w:color w:val="000000"/>
          <w:sz w:val="28"/>
        </w:rPr>
        <w:t>
 </w:t>
      </w:r>
    </w:p>
    <w:bookmarkEnd w:id="55"/>
    <w:bookmarkStart w:name="z57" w:id="56"/>
    <w:p>
      <w:pPr>
        <w:spacing w:after="0"/>
        <w:ind w:left="0"/>
        <w:jc w:val="both"/>
      </w:pPr>
      <w:r>
        <w:rPr>
          <w:rFonts w:ascii="Times New Roman"/>
          <w:b w:val="false"/>
          <w:i w:val="false"/>
          <w:color w:val="000000"/>
          <w:sz w:val="28"/>
        </w:rPr>
        <w:t xml:space="preserve">
      10. Соқпақта жүріп-тұрудың ерекше ережелері (осы ЕҚТА-да жүріп-тұрудың жалпы ережелеріне қосымша; мысалы, соқпақтан шығып кетпеу, тік жардың шетіне бармау, өзге де сақтық шараларын сақтау). </w:t>
      </w:r>
      <w:r>
        <w:br/>
      </w:r>
      <w:r>
        <w:rPr>
          <w:rFonts w:ascii="Times New Roman"/>
          <w:b w:val="false"/>
          <w:i w:val="false"/>
          <w:color w:val="000000"/>
          <w:sz w:val="28"/>
        </w:rPr>
        <w:t>
 </w:t>
      </w:r>
    </w:p>
    <w:bookmarkEnd w:id="56"/>
    <w:bookmarkStart w:name="z58" w:id="57"/>
    <w:p>
      <w:pPr>
        <w:spacing w:after="0"/>
        <w:ind w:left="0"/>
        <w:jc w:val="both"/>
      </w:pPr>
      <w:r>
        <w:rPr>
          <w:rFonts w:ascii="Times New Roman"/>
          <w:b w:val="false"/>
          <w:i w:val="false"/>
          <w:color w:val="000000"/>
          <w:sz w:val="28"/>
        </w:rPr>
        <w:t xml:space="preserve">
      11. Қауіпсіздік шаралары. </w:t>
      </w:r>
      <w:r>
        <w:br/>
      </w: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xml:space="preserve">
      12. Соқпақпен (маршрутпен) жүріп өту жоспары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873"/>
        <w:gridCol w:w="1893"/>
        <w:gridCol w:w="1933"/>
        <w:gridCol w:w="1713"/>
        <w:gridCol w:w="1633"/>
        <w:gridCol w:w="2233"/>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Соқпақ (маршрут) </w:t>
            </w:r>
            <w:r>
              <w:br/>
            </w:r>
            <w:r>
              <w:rPr>
                <w:rFonts w:ascii="Times New Roman"/>
                <w:b w:val="false"/>
                <w:i w:val="false"/>
                <w:color w:val="000000"/>
                <w:sz w:val="20"/>
              </w:rPr>
              <w:t xml:space="preserve">
учаскелері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w:t>
            </w:r>
            <w:r>
              <w:br/>
            </w:r>
            <w:r>
              <w:rPr>
                <w:rFonts w:ascii="Times New Roman"/>
                <w:b w:val="false"/>
                <w:i w:val="false"/>
                <w:color w:val="000000"/>
                <w:sz w:val="20"/>
              </w:rPr>
              <w:t xml:space="preserve">
км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w:t>
            </w:r>
            <w:r>
              <w:br/>
            </w:r>
            <w:r>
              <w:rPr>
                <w:rFonts w:ascii="Times New Roman"/>
                <w:b w:val="false"/>
                <w:i w:val="false"/>
                <w:color w:val="000000"/>
                <w:sz w:val="20"/>
              </w:rPr>
              <w:t xml:space="preserve">
уақыты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Аялдау </w:t>
            </w:r>
            <w:r>
              <w:br/>
            </w:r>
            <w:r>
              <w:rPr>
                <w:rFonts w:ascii="Times New Roman"/>
                <w:b w:val="false"/>
                <w:i w:val="false"/>
                <w:color w:val="000000"/>
                <w:sz w:val="20"/>
              </w:rPr>
              <w:t xml:space="preserve">
уақыты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Тамашалау </w:t>
            </w:r>
            <w:r>
              <w:br/>
            </w:r>
            <w:r>
              <w:rPr>
                <w:rFonts w:ascii="Times New Roman"/>
                <w:b w:val="false"/>
                <w:i w:val="false"/>
                <w:color w:val="000000"/>
                <w:sz w:val="20"/>
              </w:rPr>
              <w:t xml:space="preserve">
алаңының, </w:t>
            </w:r>
            <w:r>
              <w:br/>
            </w:r>
            <w:r>
              <w:rPr>
                <w:rFonts w:ascii="Times New Roman"/>
                <w:b w:val="false"/>
                <w:i w:val="false"/>
                <w:color w:val="000000"/>
                <w:sz w:val="20"/>
              </w:rPr>
              <w:t xml:space="preserve">
суретке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бекет. </w:t>
            </w:r>
            <w:r>
              <w:br/>
            </w:r>
            <w:r>
              <w:rPr>
                <w:rFonts w:ascii="Times New Roman"/>
                <w:b w:val="false"/>
                <w:i w:val="false"/>
                <w:color w:val="000000"/>
                <w:sz w:val="20"/>
              </w:rPr>
              <w:t xml:space="preserve">
терінің N </w:t>
            </w: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9"/>
    <w:p>
      <w:pPr>
        <w:spacing w:after="0"/>
        <w:ind w:left="0"/>
        <w:jc w:val="both"/>
      </w:pPr>
      <w:r>
        <w:rPr>
          <w:rFonts w:ascii="Times New Roman"/>
          <w:b w:val="false"/>
          <w:i w:val="false"/>
          <w:color w:val="000000"/>
          <w:sz w:val="28"/>
        </w:rPr>
        <w:t xml:space="preserve">
        13. Соқпақ (маршрут) сызбасы (баспахана шығарған карталарды және соқпақ (маршрут) белгіленген масштабы 1:200000 кем болмайтын сызбаларды желімдеп жапсырып қоюға болады).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xml:space="preserve">
      14. Шартты белгілер: </w:t>
      </w:r>
      <w:r>
        <w:br/>
      </w:r>
      <w:r>
        <w:rPr>
          <w:rFonts w:ascii="Times New Roman"/>
          <w:b w:val="false"/>
          <w:i w:val="false"/>
          <w:color w:val="000000"/>
          <w:sz w:val="28"/>
        </w:rPr>
        <w:t xml:space="preserve">
            соқпақтар (маршруттар)           паналайтын орындар </w:t>
      </w:r>
      <w:r>
        <w:br/>
      </w:r>
      <w:r>
        <w:rPr>
          <w:rFonts w:ascii="Times New Roman"/>
          <w:b w:val="false"/>
          <w:i w:val="false"/>
          <w:color w:val="000000"/>
          <w:sz w:val="28"/>
        </w:rPr>
        <w:t xml:space="preserve">
            сақтық нұсқалар            медициналық жәрдем бекеттері </w:t>
      </w:r>
      <w:r>
        <w:br/>
      </w:r>
      <w:r>
        <w:rPr>
          <w:rFonts w:ascii="Times New Roman"/>
          <w:b w:val="false"/>
          <w:i w:val="false"/>
          <w:color w:val="000000"/>
          <w:sz w:val="28"/>
        </w:rPr>
        <w:t xml:space="preserve">
            түнеу орындары             байланыс бекеттері (байланыс </w:t>
      </w:r>
      <w:r>
        <w:br/>
      </w:r>
      <w:r>
        <w:rPr>
          <w:rFonts w:ascii="Times New Roman"/>
          <w:b w:val="false"/>
          <w:i w:val="false"/>
          <w:color w:val="000000"/>
          <w:sz w:val="28"/>
        </w:rPr>
        <w:t xml:space="preserve">
            паналау орындары           түрі көрсетілсін) </w:t>
      </w:r>
    </w:p>
    <w:bookmarkEnd w:id="60"/>
    <w:bookmarkStart w:name="z62" w:id="61"/>
    <w:p>
      <w:pPr>
        <w:spacing w:after="0"/>
        <w:ind w:left="0"/>
        <w:jc w:val="both"/>
      </w:pPr>
      <w:r>
        <w:rPr>
          <w:rFonts w:ascii="Times New Roman"/>
          <w:b w:val="false"/>
          <w:i w:val="false"/>
          <w:color w:val="000000"/>
          <w:sz w:val="28"/>
        </w:rPr>
        <w:t xml:space="preserve">
      15. Соқпақтың (маршруттың) қысқаша сипаттамасы (сипаты). </w:t>
      </w:r>
      <w:r>
        <w:br/>
      </w:r>
      <w:r>
        <w:rPr>
          <w:rFonts w:ascii="Times New Roman"/>
          <w:b w:val="false"/>
          <w:i w:val="false"/>
          <w:color w:val="000000"/>
          <w:sz w:val="28"/>
        </w:rPr>
        <w:t>
 </w:t>
      </w:r>
    </w:p>
    <w:bookmarkEnd w:id="61"/>
    <w:bookmarkStart w:name="z63" w:id="62"/>
    <w:p>
      <w:pPr>
        <w:spacing w:after="0"/>
        <w:ind w:left="0"/>
        <w:jc w:val="both"/>
      </w:pPr>
      <w:r>
        <w:rPr>
          <w:rFonts w:ascii="Times New Roman"/>
          <w:b w:val="false"/>
          <w:i w:val="false"/>
          <w:color w:val="000000"/>
          <w:sz w:val="28"/>
        </w:rPr>
        <w:t xml:space="preserve">
      16. Соқпақ (маршрут) бойындағы және тамашалау (шолу) алаңдарындағы қарап-көру объектілерінің қысқаша сипаттамасы. </w:t>
      </w:r>
      <w:r>
        <w:br/>
      </w:r>
      <w:r>
        <w:rPr>
          <w:rFonts w:ascii="Times New Roman"/>
          <w:b w:val="false"/>
          <w:i w:val="false"/>
          <w:color w:val="000000"/>
          <w:sz w:val="28"/>
        </w:rPr>
        <w:t>
 </w:t>
      </w:r>
    </w:p>
    <w:bookmarkEnd w:id="62"/>
    <w:bookmarkStart w:name="z64" w:id="63"/>
    <w:p>
      <w:pPr>
        <w:spacing w:after="0"/>
        <w:ind w:left="0"/>
        <w:jc w:val="both"/>
      </w:pPr>
      <w:r>
        <w:rPr>
          <w:rFonts w:ascii="Times New Roman"/>
          <w:b w:val="false"/>
          <w:i w:val="false"/>
          <w:color w:val="000000"/>
          <w:sz w:val="28"/>
        </w:rPr>
        <w:t xml:space="preserve">
      17. Соқпақтың (маршруттың) күрделі учаскелерінің қысқаша сипаттамасы. </w:t>
      </w:r>
      <w:r>
        <w:br/>
      </w:r>
      <w:r>
        <w:rPr>
          <w:rFonts w:ascii="Times New Roman"/>
          <w:b w:val="false"/>
          <w:i w:val="false"/>
          <w:color w:val="000000"/>
          <w:sz w:val="28"/>
        </w:rPr>
        <w:t>
 </w:t>
      </w:r>
    </w:p>
    <w:bookmarkEnd w:id="63"/>
    <w:bookmarkStart w:name="z65" w:id="64"/>
    <w:p>
      <w:pPr>
        <w:spacing w:after="0"/>
        <w:ind w:left="0"/>
        <w:jc w:val="both"/>
      </w:pPr>
      <w:r>
        <w:rPr>
          <w:rFonts w:ascii="Times New Roman"/>
          <w:b w:val="false"/>
          <w:i w:val="false"/>
          <w:color w:val="000000"/>
          <w:sz w:val="28"/>
        </w:rPr>
        <w:t xml:space="preserve">
      18. Ықтимал стихиялық құбылыстар мен олар орын алған кезде топтың іс-қимылы. </w:t>
      </w:r>
      <w:r>
        <w:br/>
      </w:r>
      <w:r>
        <w:rPr>
          <w:rFonts w:ascii="Times New Roman"/>
          <w:b w:val="false"/>
          <w:i w:val="false"/>
          <w:color w:val="000000"/>
          <w:sz w:val="28"/>
        </w:rPr>
        <w:t>
 </w:t>
      </w:r>
    </w:p>
    <w:bookmarkEnd w:id="64"/>
    <w:bookmarkStart w:name="z66" w:id="65"/>
    <w:p>
      <w:pPr>
        <w:spacing w:after="0"/>
        <w:ind w:left="0"/>
        <w:jc w:val="both"/>
      </w:pPr>
      <w:r>
        <w:rPr>
          <w:rFonts w:ascii="Times New Roman"/>
          <w:b w:val="false"/>
          <w:i w:val="false"/>
          <w:color w:val="000000"/>
          <w:sz w:val="28"/>
        </w:rPr>
        <w:t xml:space="preserve">
      19. Жолдамаға ақпараттық парақшаның мәтіні үшін ұсынымдар. </w:t>
      </w:r>
      <w:r>
        <w:br/>
      </w:r>
      <w:r>
        <w:rPr>
          <w:rFonts w:ascii="Times New Roman"/>
          <w:b w:val="false"/>
          <w:i w:val="false"/>
          <w:color w:val="000000"/>
          <w:sz w:val="28"/>
        </w:rPr>
        <w:t xml:space="preserve">
      Туристік жабдықтарға, киімге, аяқкиімге, жүріс-тұрысқа және т.б. қатысты ұсынымдар енгізіледі </w:t>
      </w:r>
      <w:r>
        <w:rPr>
          <w:rFonts w:ascii="Times New Roman"/>
          <w:b w:val="false"/>
          <w:i/>
          <w:color w:val="000000"/>
          <w:sz w:val="28"/>
        </w:rPr>
        <w:t xml:space="preserve">__________________________ </w:t>
      </w:r>
      <w:r>
        <w:rPr>
          <w:rFonts w:ascii="Times New Roman"/>
          <w:b w:val="false"/>
          <w:i w:val="false"/>
          <w:color w:val="000000"/>
          <w:sz w:val="28"/>
        </w:rPr>
        <w:t xml:space="preserve">________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 </w:t>
      </w:r>
      <w:r>
        <w:br/>
      </w:r>
      <w:r>
        <w:rPr>
          <w:rFonts w:ascii="Times New Roman"/>
          <w:b w:val="false"/>
          <w:i w:val="false"/>
          <w:color w:val="000000"/>
          <w:sz w:val="28"/>
        </w:rPr>
        <w:t>
 </w:t>
      </w:r>
    </w:p>
    <w:bookmarkEnd w:id="65"/>
    <w:bookmarkStart w:name="z67" w:id="66"/>
    <w:p>
      <w:pPr>
        <w:spacing w:after="0"/>
        <w:ind w:left="0"/>
        <w:jc w:val="both"/>
      </w:pPr>
      <w:r>
        <w:rPr>
          <w:rFonts w:ascii="Times New Roman"/>
          <w:b w:val="false"/>
          <w:i w:val="false"/>
          <w:color w:val="000000"/>
          <w:sz w:val="28"/>
        </w:rPr>
        <w:t xml:space="preserve">
      20. Соқпақты (маршрутты) абаттандыру </w:t>
      </w:r>
      <w:r>
        <w:br/>
      </w:r>
      <w:r>
        <w:rPr>
          <w:rFonts w:ascii="Times New Roman"/>
          <w:b w:val="false"/>
          <w:i w:val="false"/>
          <w:color w:val="000000"/>
          <w:sz w:val="28"/>
        </w:rPr>
        <w:t xml:space="preserve">
      Таңбалау______________________________________________________ </w:t>
      </w:r>
      <w:r>
        <w:br/>
      </w:r>
      <w:r>
        <w:rPr>
          <w:rFonts w:ascii="Times New Roman"/>
          <w:b w:val="false"/>
          <w:i w:val="false"/>
          <w:color w:val="000000"/>
          <w:sz w:val="28"/>
        </w:rPr>
        <w:t xml:space="preserve">
      Соқпақтың (маршруттың) аялдау, паналау орындары, оны абаттандыру_________________________________________________________ </w:t>
      </w:r>
      <w:r>
        <w:br/>
      </w:r>
      <w:r>
        <w:rPr>
          <w:rFonts w:ascii="Times New Roman"/>
          <w:b w:val="false"/>
          <w:i w:val="false"/>
          <w:color w:val="000000"/>
          <w:sz w:val="28"/>
        </w:rPr>
        <w:t>
 </w:t>
      </w:r>
    </w:p>
    <w:bookmarkEnd w:id="66"/>
    <w:bookmarkStart w:name="z68" w:id="67"/>
    <w:p>
      <w:pPr>
        <w:spacing w:after="0"/>
        <w:ind w:left="0"/>
        <w:jc w:val="both"/>
      </w:pPr>
      <w:r>
        <w:rPr>
          <w:rFonts w:ascii="Times New Roman"/>
          <w:b w:val="false"/>
          <w:i w:val="false"/>
          <w:color w:val="000000"/>
          <w:sz w:val="28"/>
        </w:rPr>
        <w:t xml:space="preserve">
      21. Мемлекеттік табиғи қорықтың ғылыми-техникалық кеңесінің шешімі. </w:t>
      </w:r>
      <w:r>
        <w:br/>
      </w:r>
      <w:r>
        <w:rPr>
          <w:rFonts w:ascii="Times New Roman"/>
          <w:b w:val="false"/>
          <w:i w:val="false"/>
          <w:color w:val="000000"/>
          <w:sz w:val="28"/>
        </w:rPr>
        <w:t xml:space="preserve">
      Соқпақты әзірлеуге және паспортын ресімдеуге жауапты адам ____________________________________________________________________ </w:t>
      </w:r>
      <w:r>
        <w:br/>
      </w:r>
      <w:r>
        <w:rPr>
          <w:rFonts w:ascii="Times New Roman"/>
          <w:b w:val="false"/>
          <w:i w:val="false"/>
          <w:color w:val="000000"/>
          <w:sz w:val="28"/>
        </w:rPr>
        <w:t>
 </w:t>
      </w:r>
    </w:p>
    <w:bookmarkEnd w:id="67"/>
    <w:bookmarkStart w:name="z69" w:id="68"/>
    <w:p>
      <w:pPr>
        <w:spacing w:after="0"/>
        <w:ind w:left="0"/>
        <w:jc w:val="both"/>
      </w:pPr>
      <w:r>
        <w:rPr>
          <w:rFonts w:ascii="Times New Roman"/>
          <w:b w:val="false"/>
          <w:i w:val="false"/>
          <w:color w:val="000000"/>
          <w:sz w:val="28"/>
        </w:rPr>
        <w:t xml:space="preserve">
      22. Паспорт 200___ жылы ________ данада жасалды. </w:t>
      </w:r>
      <w:r>
        <w:br/>
      </w:r>
      <w:r>
        <w:rPr>
          <w:rFonts w:ascii="Times New Roman"/>
          <w:b w:val="false"/>
          <w:i w:val="false"/>
          <w:color w:val="000000"/>
          <w:sz w:val="28"/>
        </w:rPr>
        <w:t>
 </w:t>
      </w:r>
    </w:p>
    <w:bookmarkEnd w:id="68"/>
    <w:bookmarkStart w:name="z70" w:id="69"/>
    <w:p>
      <w:pPr>
        <w:spacing w:after="0"/>
        <w:ind w:left="0"/>
        <w:jc w:val="both"/>
      </w:pPr>
      <w:r>
        <w:rPr>
          <w:rFonts w:ascii="Times New Roman"/>
          <w:b w:val="false"/>
          <w:i w:val="false"/>
          <w:color w:val="000000"/>
          <w:sz w:val="28"/>
        </w:rPr>
        <w:t xml:space="preserve">
      23. 200___ жылы ________ ______беттерге өзгерістер енгізілді. </w:t>
      </w:r>
      <w:r>
        <w:br/>
      </w:r>
      <w:r>
        <w:rPr>
          <w:rFonts w:ascii="Times New Roman"/>
          <w:b w:val="false"/>
          <w:i w:val="false"/>
          <w:color w:val="000000"/>
          <w:sz w:val="28"/>
        </w:rPr>
        <w:t xml:space="preserve">
      200___ жылы ________ ______беттерге өзгерістер енгізілді. </w:t>
      </w:r>
      <w:r>
        <w:br/>
      </w:r>
      <w:r>
        <w:rPr>
          <w:rFonts w:ascii="Times New Roman"/>
          <w:b w:val="false"/>
          <w:i w:val="false"/>
          <w:color w:val="000000"/>
          <w:sz w:val="28"/>
        </w:rPr>
        <w:t>
 </w:t>
      </w:r>
    </w:p>
    <w:bookmarkEnd w:id="69"/>
    <w:bookmarkStart w:name="z71" w:id="70"/>
    <w:p>
      <w:pPr>
        <w:spacing w:after="0"/>
        <w:ind w:left="0"/>
        <w:jc w:val="both"/>
      </w:pPr>
      <w:r>
        <w:rPr>
          <w:rFonts w:ascii="Times New Roman"/>
          <w:b w:val="false"/>
          <w:i w:val="false"/>
          <w:color w:val="000000"/>
          <w:sz w:val="28"/>
        </w:rPr>
        <w:t xml:space="preserve">
      24. Паспорт даналары жіберілді.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_____________________________________________ </w:t>
      </w:r>
    </w:p>
    <w:bookmarkEnd w:id="7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(ерекше қорғалатын табиғи аумақтар саласындағы </w:t>
      </w:r>
      <w:r>
        <w:br/>
      </w:r>
      <w:r>
        <w:rPr>
          <w:rFonts w:ascii="Times New Roman"/>
          <w:b w:val="false"/>
          <w:i w:val="false"/>
          <w:color w:val="000000"/>
          <w:sz w:val="28"/>
        </w:rPr>
        <w:t xml:space="preserve">
                   уәкілетті органның аумақтық органының басшысы) </w:t>
      </w:r>
    </w:p>
    <w:p>
      <w:pPr>
        <w:spacing w:after="0"/>
        <w:ind w:left="0"/>
        <w:jc w:val="both"/>
      </w:pPr>
      <w:r>
        <w:rPr>
          <w:rFonts w:ascii="Times New Roman"/>
          <w:b w:val="false"/>
          <w:i w:val="false"/>
          <w:color w:val="000000"/>
          <w:sz w:val="28"/>
        </w:rPr>
        <w:t xml:space="preserve">                                            "____" _______200 ____ж.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(аумақтық қоршаған ортаны қорғау органының басшысы) </w:t>
      </w:r>
      <w:r>
        <w:br/>
      </w:r>
      <w:r>
        <w:rPr>
          <w:rFonts w:ascii="Times New Roman"/>
          <w:b w:val="false"/>
          <w:i w:val="false"/>
          <w:color w:val="000000"/>
          <w:sz w:val="28"/>
        </w:rPr>
        <w:t xml:space="preserve">
                                            "____" _______200 ____ж. </w:t>
      </w:r>
      <w:r>
        <w:br/>
      </w:r>
      <w:r>
        <w:rPr>
          <w:rFonts w:ascii="Times New Roman"/>
          <w:b w:val="false"/>
          <w:i w:val="false"/>
          <w:color w:val="000000"/>
          <w:sz w:val="28"/>
        </w:rPr>
        <w:t xml:space="preserve">
                   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