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c98d" w14:textId="168c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бірыңғай тестілеуді ұйымдастыру және өткізу ережесін бекіту туралы" Қазақстан Республикасы Білім және ғылым министрінің 2004 жылғы 16 наурыздағы N 213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2007 жылғы 23 ақпандағы N 85 Бұйрығы. Қазақстан Республикасының Әділет министрлігінде 2007 жылғы 12 наурызда Нормативтік құқықтық кесімдерді мемлекеттік тіркеудің тізіліміне N 4570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бірыңғай тестілеудің нормативтік құқықтық базасын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1.»"Ұлттық бірыңғай тестілеуді ұйымдастыру және өткізу ережесін бекіту туралы" Қазақстан Республикасы Білім және ғылым министрінің 2004 жылғы 16 наурыздағы N 213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2804 болып тіркелген, Қазақстан Республикасы орталық атқарушы және өзге де мемлекеттік органдардың нормативтік құқықтық актілер бюллетенінде жарияланған, 2004 ж. N 21-24, 926-құжат, Қазақстан Республикасы Білім және ғылым министрі міндетін атқарушының 2004 жылғы 29 сәуірдегі N 373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енгізілген, нормативтік құқықтық актілерді мемлекеттік тіркеу тізілімінде N 2837 болып тіркелген, Қазақстан Республикасының нормативтік құқықтық актілері бюллетенінде жарияланған, N 21-24, 2004 ж. 928-құжат, нормативтік құқықтық актілерді мемлекеттік тіркеу тізілімінде N 3345 болып тіркелген, Қазақстан Республикасы Білім және ғылым министрінің 2004 жылғы 29 желтоқсандағы N 1057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енгізілген, Қазақстан Республикасының нормативтік құқықтық актілері бюллетенінде жарияланған, 2005 ж. N 9-13, 52-құжат, Қазақстан Республикасы Білім және ғылым министрінің 2006 жылғы 27 ақпандағы N 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N 4134 болып тіркелген, 2006 жылғы 21 сәуірдегі N 71-72 (1051-1052) "Заң газетінде"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бірыңғай тестілеуді ұйымдастыру және өткізу ережесінде: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"қабылдау" деген сөз "түсу" деген сөзбен ауыстырылсын;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ҰБТ-ы тізбесі Қазақстан Республикасы Білім және ғылым министрінің бұйрығымен бекітілген тестілеу өткізілетін пункттердің базасында өткізіледі (бұдан әрі - ҰБТ ӨП).";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"тіркеу тізілімінде N 3298" деген сөздердегі "3298" деген сандар "4394"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"министрі міндетін атқарушының 2004 жылғы 20 қарашадағы N 953" деген сөздер "министрінің 2006 жылғы 7 қыркүйектегі N 481" деген сөздермен ауыстырылсын;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 құрамының саны тақ болуы және 11 адамнан аспауы керек.";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"жағдай жасайды" деген сөздерден кейін " және тестілеу технологиясының сақталуын қамтамасыз етеді;" деген сөздермен толықтырылсын;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алынып тасталсын;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"күші бар" деген сөз "заңды" деген сөзбен ауыстырылсын;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ұйымдарының" деген сөздерден кейін "қазақ және орыс тілдерінде білім алған" деген сөздермен толықтырылсын;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"ҰБТ-ы төрт пән бойынша өткізіледі: үшеуі міндетті - қазақ немесе орыс тілі (оқыту тілі), математика, Қазақстан тарихы және таңдаған мамандыққа байланысты Қабылдаудың үлгі ережесіне сәйкес таңдау бойынша пәндердің біреуі.";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"Шығармашылық" деген сөз "Шығармашылық немесе арнайы дайындықты қажет ететін" деген сөздермен ауыстырылсын, "мұндай бітірушілерге" деген сөздерден кейін "арнайы немесе" деген сөздермен толықтырылсын;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"30" деген сан "25" деген санмен ауыстырылсын;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"Сертификаттың қолданыс мерзімі ағымдағы жылдың 31 желтоқсанына дейін." деген екінші абзацтағы сөйлем "Сертификаттың, оны берген күннен бастап бір жыл бойы күші бар." деген сөйлеммен ауыстырылсын.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Білім және ғылым саласындағы қадағалау және аттестаттау комитеті (Т.Балықбаев) осы бұйрықтың Қазақстан Республикасы Әділет министрлігінде мемлекеттік тіркелуін, оның кейін бұқаралық ақпарат құралдарында жариялануын қамтамасыз етсін.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Білім және ғылым министрлігінің аппарат басшысы Қ.Айтбайға жүктелсін.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жарияланғаннан кейін он күнтізбелік күн өткен соң қолданысқа енгізіледі.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