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e478f" w14:textId="80e47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Басқармасының»"Екінші деңгейдегі банктердің пруденциалдық нормативтерді орындауы жөніндегі есеп беру ережесін бекіту туралы" 2006 жылғы 17 маусымдағы N 136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2007 жылғы 23 ақпандағы N 46 Қаулысы. Қазақстан Республикасының Әділет министрлігінде 2007 жылғы 21 наурыздағы Нормативтік құқытық кесімдерді мемлекеттік тіркеудің тізіліміне N 4581 болып енгізілді. Күші жойылды - Қазақстан Республикасы Ұлттық банк Басқармасының 2015 жылғы 8 мамырдағы № 75 қаулысымен</w:t>
      </w:r>
    </w:p>
    <w:p>
      <w:pPr>
        <w:spacing w:after="0"/>
        <w:ind w:left="0"/>
        <w:jc w:val="both"/>
      </w:pPr>
      <w:r>
        <w:rPr>
          <w:rFonts w:ascii="Times New Roman"/>
          <w:b w:val="false"/>
          <w:i w:val="false"/>
          <w:color w:val="ff0000"/>
          <w:sz w:val="28"/>
        </w:rPr>
        <w:t xml:space="preserve">      Ескерту. Күші жойылды - ҚР Ұлттық банк Басқармасының 08.05.2015 </w:t>
      </w:r>
      <w:r>
        <w:rPr>
          <w:rFonts w:ascii="Times New Roman"/>
          <w:b w:val="false"/>
          <w:i w:val="false"/>
          <w:color w:val="ff0000"/>
          <w:sz w:val="28"/>
        </w:rPr>
        <w:t>№ 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Екінші деңгейдегі банктердің қызметтерін реттейтін нормативтік құқықтық кесімдерді жетілдіру мақсатында Қазақстан Республикасы Қаржы нарығын және қаржы ұйымдарын реттеу мен қадағалау агенттігінің Басқармасы (бұдан әрі - Агенттік)  </w:t>
      </w:r>
      <w:r>
        <w:rPr>
          <w:rFonts w:ascii="Times New Roman"/>
          <w:b/>
          <w:i w:val="false"/>
          <w:color w:val="000000"/>
          <w:sz w:val="28"/>
        </w:rPr>
        <w:t xml:space="preserve">ҚАУЛЫ ЕТЕДІ: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1. Агенттік Басқармасының "Екінші деңгейдегі банктердің пруденциалдық нормативтерді орындауы жөніндегі есеп беру ережесін бекіту туралы" 2006 жылғы 17 маусымдағы  </w:t>
      </w:r>
      <w:r>
        <w:rPr>
          <w:rFonts w:ascii="Times New Roman"/>
          <w:b w:val="false"/>
          <w:i w:val="false"/>
          <w:color w:val="000000"/>
          <w:sz w:val="28"/>
        </w:rPr>
        <w:t xml:space="preserve">N 136 </w:t>
      </w:r>
      <w:r>
        <w:rPr>
          <w:rFonts w:ascii="Times New Roman"/>
          <w:b w:val="false"/>
          <w:i w:val="false"/>
          <w:color w:val="000000"/>
          <w:sz w:val="28"/>
        </w:rPr>
        <w:t xml:space="preserve">  қаулысына (Нормативтік құқықтық кесімдерді мемлекеттік тіркеу тізілімінде N 4301 тіркелген) мынадай өзгерістер мен толықтырулар енгізілсін:    </w:t>
      </w:r>
      <w:r>
        <w:br/>
      </w:r>
      <w:r>
        <w:rPr>
          <w:rFonts w:ascii="Times New Roman"/>
          <w:b w:val="false"/>
          <w:i w:val="false"/>
          <w:color w:val="000000"/>
          <w:sz w:val="28"/>
        </w:rPr>
        <w:t xml:space="preserve">
      көрсетілген қаулымен бекітілген Екінші деңгейдегі банктердің пруденциалдық нормативтерді орындауы жөніндегі есеп беру ережесінде: </w:t>
      </w:r>
      <w:r>
        <w:br/>
      </w:r>
      <w:r>
        <w:rPr>
          <w:rFonts w:ascii="Times New Roman"/>
          <w:b w:val="false"/>
          <w:i w:val="false"/>
          <w:color w:val="000000"/>
          <w:sz w:val="28"/>
        </w:rPr>
        <w:t>
 </w:t>
      </w:r>
    </w:p>
    <w:bookmarkEnd w:id="0"/>
    <w:bookmarkStart w:name="z3" w:id="1"/>
    <w:p>
      <w:pPr>
        <w:spacing w:after="0"/>
        <w:ind w:left="0"/>
        <w:jc w:val="both"/>
      </w:pP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Осы Ереженің 5, 6, 14-16-қосымшасында көрсетілген есептер қағаз және электронды тасымалдағышта ұсынылады, осы Ереженің 17-20-қосымшасында көрсетілген есептер электронды тасымалдағышта ұсынылады, осы Ереженің 1-4, 7-13, 21, 22-қосымшасында көрсетілген есептер қағаз тасымалдағышта ай сайын есепті айдан кейінгі айдың жетінші жұмыс күнінде Астана уақыты бойынша 18.00 сағаттан кешіктірмей ұсынылады. </w:t>
      </w:r>
      <w:r>
        <w:br/>
      </w:r>
      <w:r>
        <w:rPr>
          <w:rFonts w:ascii="Times New Roman"/>
          <w:b w:val="false"/>
          <w:i w:val="false"/>
          <w:color w:val="000000"/>
          <w:sz w:val="28"/>
        </w:rPr>
        <w:t xml:space="preserve">
      Осы Ереженің 20-қосымшасына сәйкес көрсетілген есеп қағаз тасымалдағышта растауынсыз электронды тасымалдағышта сондай-ақ келесі есептің аптаның үшінші жұмыс күнінде апта сайын ұсынылады. </w:t>
      </w:r>
      <w:r>
        <w:br/>
      </w:r>
      <w:r>
        <w:rPr>
          <w:rFonts w:ascii="Times New Roman"/>
          <w:b w:val="false"/>
          <w:i w:val="false"/>
          <w:color w:val="000000"/>
          <w:sz w:val="28"/>
        </w:rPr>
        <w:t xml:space="preserve">
      Осы Ереженің 23-қосымшасына сәйкес көрсетілген есеп қағаз тасымалдағышта растауынсыз электронды тасымалдағышта Астана қаласы уақытымен 18.00 кешіктірмей есепті күннен кейінгі аптаның жетінші жұмыс күнінде ұсынылады."; </w:t>
      </w:r>
      <w:r>
        <w:br/>
      </w:r>
      <w:r>
        <w:rPr>
          <w:rFonts w:ascii="Times New Roman"/>
          <w:b w:val="false"/>
          <w:i w:val="false"/>
          <w:color w:val="000000"/>
          <w:sz w:val="28"/>
        </w:rPr>
        <w:t>
 </w:t>
      </w:r>
    </w:p>
    <w:bookmarkEnd w:id="1"/>
    <w:bookmarkStart w:name="z4" w:id="2"/>
    <w:p>
      <w:pPr>
        <w:spacing w:after="0"/>
        <w:ind w:left="0"/>
        <w:jc w:val="both"/>
      </w:pPr>
      <w:r>
        <w:rPr>
          <w:rFonts w:ascii="Times New Roman"/>
          <w:b w:val="false"/>
          <w:i w:val="false"/>
          <w:color w:val="000000"/>
          <w:sz w:val="28"/>
        </w:rPr>
        <w:t xml:space="preserve">
      2-қосымшада: </w:t>
      </w:r>
      <w:r>
        <w:br/>
      </w:r>
      <w:r>
        <w:rPr>
          <w:rFonts w:ascii="Times New Roman"/>
          <w:b w:val="false"/>
          <w:i w:val="false"/>
          <w:color w:val="000000"/>
          <w:sz w:val="28"/>
        </w:rPr>
        <w:t>
      реттік нөмірі 45-жолдағы "Қазақстан Республикасы Үкіметінің 2004 жылғы 28 маусымдағы N 715 қаулысымен" деген сөздер "Қазақстан Республикасы Президентінің 2004 жылғы 11 маусымдағы  </w:t>
      </w:r>
      <w:r>
        <w:rPr>
          <w:rFonts w:ascii="Times New Roman"/>
          <w:b w:val="false"/>
          <w:i w:val="false"/>
          <w:color w:val="000000"/>
          <w:sz w:val="28"/>
        </w:rPr>
        <w:t xml:space="preserve">N 1388 </w:t>
      </w:r>
      <w:r>
        <w:rPr>
          <w:rFonts w:ascii="Times New Roman"/>
          <w:b w:val="false"/>
          <w:i w:val="false"/>
          <w:color w:val="000000"/>
          <w:sz w:val="28"/>
        </w:rPr>
        <w:t xml:space="preserve"> Жарлығымен" деген сөздермен ауыстырылсын; </w:t>
      </w:r>
      <w:r>
        <w:br/>
      </w:r>
      <w:r>
        <w:rPr>
          <w:rFonts w:ascii="Times New Roman"/>
          <w:b w:val="false"/>
          <w:i w:val="false"/>
          <w:color w:val="000000"/>
          <w:sz w:val="28"/>
        </w:rPr>
        <w:t>
 </w:t>
      </w:r>
    </w:p>
    <w:bookmarkEnd w:id="2"/>
    <w:bookmarkStart w:name="z5" w:id="3"/>
    <w:p>
      <w:pPr>
        <w:spacing w:after="0"/>
        <w:ind w:left="0"/>
        <w:jc w:val="both"/>
      </w:pPr>
      <w:r>
        <w:rPr>
          <w:rFonts w:ascii="Times New Roman"/>
          <w:b w:val="false"/>
          <w:i w:val="false"/>
          <w:color w:val="000000"/>
          <w:sz w:val="28"/>
        </w:rPr>
        <w:t xml:space="preserve">
      реттік нөмірі 59-жолдағы "Standard &amp; Poor's агенттігінің "ВВ-"-ден төмен борыштық рейтингі бар банктің резидент емес еншілес банктеріне немесе басқа рейтинг агенттіктерінің бірінің осыған ұқсас деңгейдегі рейтингі бар және тиісті рейтинг бағасы жоқ банктің резидент емес еншілес банктеріне" деген сөздер алынып тасталсын; </w:t>
      </w:r>
      <w:r>
        <w:br/>
      </w:r>
      <w:r>
        <w:rPr>
          <w:rFonts w:ascii="Times New Roman"/>
          <w:b w:val="false"/>
          <w:i w:val="false"/>
          <w:color w:val="000000"/>
          <w:sz w:val="28"/>
        </w:rPr>
        <w:t>
 </w:t>
      </w:r>
    </w:p>
    <w:bookmarkEnd w:id="3"/>
    <w:bookmarkStart w:name="z6" w:id="4"/>
    <w:p>
      <w:pPr>
        <w:spacing w:after="0"/>
        <w:ind w:left="0"/>
        <w:jc w:val="both"/>
      </w:pPr>
      <w:r>
        <w:rPr>
          <w:rFonts w:ascii="Times New Roman"/>
          <w:b w:val="false"/>
          <w:i w:val="false"/>
          <w:color w:val="000000"/>
          <w:sz w:val="28"/>
        </w:rPr>
        <w:t xml:space="preserve">
      реттік нөмірі 63-жолдағы "Standard &amp; Poor's агенттігінің "ВВ-"-ден төмен борыштық рейтингі бар банктің резидент емес еншілес банктеріндегі немесе басқа рейтинг агенттіктерінің бірінің осыған ұқсас деңгейдегі рейтингі бар және тиісті рейтинг бағасы жоқ банктің резидент емес еншілес банктеріндегі" деген сөздер алынып тасталсын; </w:t>
      </w:r>
      <w:r>
        <w:br/>
      </w:r>
      <w:r>
        <w:rPr>
          <w:rFonts w:ascii="Times New Roman"/>
          <w:b w:val="false"/>
          <w:i w:val="false"/>
          <w:color w:val="000000"/>
          <w:sz w:val="28"/>
        </w:rPr>
        <w:t>
 </w:t>
      </w:r>
    </w:p>
    <w:bookmarkEnd w:id="4"/>
    <w:bookmarkStart w:name="z7" w:id="5"/>
    <w:p>
      <w:pPr>
        <w:spacing w:after="0"/>
        <w:ind w:left="0"/>
        <w:jc w:val="both"/>
      </w:pPr>
      <w:r>
        <w:rPr>
          <w:rFonts w:ascii="Times New Roman"/>
          <w:b w:val="false"/>
          <w:i w:val="false"/>
          <w:color w:val="000000"/>
          <w:sz w:val="28"/>
        </w:rPr>
        <w:t xml:space="preserve">
      реттік нөмірі 64-жолдағы "Standard &amp; Poor's агенттігінің "ВВ-"-ден төмен борыштық рейтингі бар банктің резидент емес еншілес банктердің немесе басқа рейтинг агенттіктерінің бірінің осыған ұқсас деңгейдегі рейтингі бар және тиісті рейтинг бағасы жоқ банктің резидент емес еншілес банктердің" деген сөздер алынып тасталсын; </w:t>
      </w:r>
      <w:r>
        <w:br/>
      </w:r>
      <w:r>
        <w:rPr>
          <w:rFonts w:ascii="Times New Roman"/>
          <w:b w:val="false"/>
          <w:i w:val="false"/>
          <w:color w:val="000000"/>
          <w:sz w:val="28"/>
        </w:rPr>
        <w:t>
 </w:t>
      </w:r>
    </w:p>
    <w:bookmarkEnd w:id="5"/>
    <w:bookmarkStart w:name="z8" w:id="6"/>
    <w:p>
      <w:pPr>
        <w:spacing w:after="0"/>
        <w:ind w:left="0"/>
        <w:jc w:val="both"/>
      </w:pPr>
      <w:r>
        <w:rPr>
          <w:rFonts w:ascii="Times New Roman"/>
          <w:b w:val="false"/>
          <w:i w:val="false"/>
          <w:color w:val="000000"/>
          <w:sz w:val="28"/>
        </w:rPr>
        <w:t xml:space="preserve">
      реттік нөмірі 69-жолдағы "Standard &amp; Poor's агенттігінің "ВВ-"-ден төмен борыштық рейтингі бар банктің резидент емес еншілес банктері немесе басқа рейтинг агенттіктерінің бірінің осыған ұқсас деңгейдегі рейтингі бар және тиісті рейтинг бағасы жоқ банктің резидент емес еншілес банктері" деген сөздер алынып тасталсын; </w:t>
      </w:r>
      <w:r>
        <w:br/>
      </w:r>
      <w:r>
        <w:rPr>
          <w:rFonts w:ascii="Times New Roman"/>
          <w:b w:val="false"/>
          <w:i w:val="false"/>
          <w:color w:val="000000"/>
          <w:sz w:val="28"/>
        </w:rPr>
        <w:t>
 </w:t>
      </w:r>
    </w:p>
    <w:bookmarkEnd w:id="6"/>
    <w:bookmarkStart w:name="z9" w:id="7"/>
    <w:p>
      <w:pPr>
        <w:spacing w:after="0"/>
        <w:ind w:left="0"/>
        <w:jc w:val="both"/>
      </w:pPr>
      <w:r>
        <w:rPr>
          <w:rFonts w:ascii="Times New Roman"/>
          <w:b w:val="false"/>
          <w:i w:val="false"/>
          <w:color w:val="000000"/>
          <w:sz w:val="28"/>
        </w:rPr>
        <w:t xml:space="preserve">
      реттік нөмірі 81-жолдағы "(банктің резидент емес еншілес банктерге берілген заемдардан басқа)" деген сөздер алынып тасталсын; </w:t>
      </w:r>
      <w:r>
        <w:br/>
      </w:r>
      <w:r>
        <w:rPr>
          <w:rFonts w:ascii="Times New Roman"/>
          <w:b w:val="false"/>
          <w:i w:val="false"/>
          <w:color w:val="000000"/>
          <w:sz w:val="28"/>
        </w:rPr>
        <w:t>
 </w:t>
      </w:r>
    </w:p>
    <w:bookmarkEnd w:id="7"/>
    <w:bookmarkStart w:name="z10" w:id="8"/>
    <w:p>
      <w:pPr>
        <w:spacing w:after="0"/>
        <w:ind w:left="0"/>
        <w:jc w:val="both"/>
      </w:pPr>
      <w:r>
        <w:rPr>
          <w:rFonts w:ascii="Times New Roman"/>
          <w:b w:val="false"/>
          <w:i w:val="false"/>
          <w:color w:val="000000"/>
          <w:sz w:val="28"/>
        </w:rPr>
        <w:t xml:space="preserve">
      реттік нөмірі 85-жолдағы "(банктің резидент емес еншілес банктеріндегі салымдардан басқа)" деген сөздер алынып тасталсын; </w:t>
      </w:r>
      <w:r>
        <w:br/>
      </w:r>
      <w:r>
        <w:rPr>
          <w:rFonts w:ascii="Times New Roman"/>
          <w:b w:val="false"/>
          <w:i w:val="false"/>
          <w:color w:val="000000"/>
          <w:sz w:val="28"/>
        </w:rPr>
        <w:t>
 </w:t>
      </w:r>
    </w:p>
    <w:bookmarkEnd w:id="8"/>
    <w:bookmarkStart w:name="z11" w:id="9"/>
    <w:p>
      <w:pPr>
        <w:spacing w:after="0"/>
        <w:ind w:left="0"/>
        <w:jc w:val="both"/>
      </w:pPr>
      <w:r>
        <w:rPr>
          <w:rFonts w:ascii="Times New Roman"/>
          <w:b w:val="false"/>
          <w:i w:val="false"/>
          <w:color w:val="000000"/>
          <w:sz w:val="28"/>
        </w:rPr>
        <w:t xml:space="preserve">
      реттік нөмірі 86-жолдағы "(банктің резидент емес еншілес банктердің дебиторлық берешегінен басқа" деген сөздер алынып тасталсын; </w:t>
      </w:r>
      <w:r>
        <w:br/>
      </w:r>
      <w:r>
        <w:rPr>
          <w:rFonts w:ascii="Times New Roman"/>
          <w:b w:val="false"/>
          <w:i w:val="false"/>
          <w:color w:val="000000"/>
          <w:sz w:val="28"/>
        </w:rPr>
        <w:t>
 </w:t>
      </w:r>
    </w:p>
    <w:bookmarkEnd w:id="9"/>
    <w:bookmarkStart w:name="z12" w:id="10"/>
    <w:p>
      <w:pPr>
        <w:spacing w:after="0"/>
        <w:ind w:left="0"/>
        <w:jc w:val="both"/>
      </w:pPr>
      <w:r>
        <w:rPr>
          <w:rFonts w:ascii="Times New Roman"/>
          <w:b w:val="false"/>
          <w:i w:val="false"/>
          <w:color w:val="000000"/>
          <w:sz w:val="28"/>
        </w:rPr>
        <w:t xml:space="preserve">
      реттік нөмірі 90-жолдағы "(банктің резидент емес еншілес банк шығарғандардан басқа)" деген сөздер алынып тасталсын; </w:t>
      </w:r>
      <w:r>
        <w:br/>
      </w:r>
      <w:r>
        <w:rPr>
          <w:rFonts w:ascii="Times New Roman"/>
          <w:b w:val="false"/>
          <w:i w:val="false"/>
          <w:color w:val="000000"/>
          <w:sz w:val="28"/>
        </w:rPr>
        <w:t>
 </w:t>
      </w:r>
    </w:p>
    <w:bookmarkEnd w:id="10"/>
    <w:bookmarkStart w:name="z13" w:id="11"/>
    <w:p>
      <w:pPr>
        <w:spacing w:after="0"/>
        <w:ind w:left="0"/>
        <w:jc w:val="both"/>
      </w:pPr>
      <w:r>
        <w:rPr>
          <w:rFonts w:ascii="Times New Roman"/>
          <w:b w:val="false"/>
          <w:i w:val="false"/>
          <w:color w:val="000000"/>
          <w:sz w:val="28"/>
        </w:rPr>
        <w:t xml:space="preserve">
      3-қосымшада: </w:t>
      </w:r>
      <w:r>
        <w:br/>
      </w:r>
      <w:r>
        <w:rPr>
          <w:rFonts w:ascii="Times New Roman"/>
          <w:b w:val="false"/>
          <w:i w:val="false"/>
          <w:color w:val="000000"/>
          <w:sz w:val="28"/>
        </w:rPr>
        <w:t xml:space="preserve">
      мынадай мазмұндағы реттік нөмірі 17-1, 17-2 және 17-3-жолмен толықтырылсын: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
        <w:gridCol w:w="1277"/>
        <w:gridCol w:w="4519"/>
        <w:gridCol w:w="1440"/>
        <w:gridCol w:w="1379"/>
        <w:gridCol w:w="1441"/>
        <w:gridCol w:w="1135"/>
        <w:gridCol w:w="1137"/>
      </w:tblGrid>
      <w:tr>
        <w:trPr>
          <w:trHeight w:val="45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ІІI тобына енгізілген тұлғалары жасаған банк талабы бойынша кез келген сәтте болдырмауға жататын болашақта заемдар мен салымдарды банктің орналастыруы бойынша ықтимал (шартты) міндеттемелер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IV тобына енгізілген тұлғалары жасаған банк талабы бойынша кез келген сәтте болдырмауға жататын болашақта заемдар мен салымдарды банктің орналастыруы бойынша ықтимал (шартты) міндеттемелер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V тобына енгізілген тұлғалары жасаған банк талабы бойынша кез келген сәтте болдырмауға жататын болашақта заемдар мен салымдарды банктің орналастыруы бойынша ықтимал (шартты) міндеттемелер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p>
        </w:tc>
      </w:tr>
    </w:tbl>
    <w:bookmarkStart w:name="z14" w:id="12"/>
    <w:p>
      <w:pPr>
        <w:spacing w:after="0"/>
        <w:ind w:left="0"/>
        <w:jc w:val="both"/>
      </w:pPr>
      <w:r>
        <w:rPr>
          <w:rFonts w:ascii="Times New Roman"/>
          <w:b w:val="false"/>
          <w:i w:val="false"/>
          <w:color w:val="000000"/>
          <w:sz w:val="28"/>
        </w:rPr>
        <w:t xml:space="preserve">
      мынадай мазмұндағы реттік нөмірі 22-1, 22-2, 22-3, 22-4 және 22-5-жолмен толықтырылсын: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1253"/>
        <w:gridCol w:w="4473"/>
        <w:gridCol w:w="1353"/>
        <w:gridCol w:w="1373"/>
        <w:gridCol w:w="1433"/>
        <w:gridCol w:w="1053"/>
        <w:gridCol w:w="1113"/>
      </w:tblGrid>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берілген заемдарды қамтамасыз етуге қабылдаған, кредиттік тәуекел дәрежесі бойынша мөлшерленген активтердің I тобына енгізілген тұлғалармен жасалған кепілдіктер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берілген заемдарды қамтамасыз етуге қабылдаған, кредиттік тәуекел дәрежесі бойынша мөлшерленген активтердің II тобына енгізілген тұлғалармен жасалған кепілдіктер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берілген заемдарды қамтамасыз етуге қабылдаған, кредиттік тәуекел дәрежесі бойынша мөлшерленген активтердің III тобына енгізілген тұлғалармен жасалған кепілдіктер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берілген заемдарды қамтамасыз етуге қабылдаған, кредиттік тәуекел дәрежесі бойынша мөлшерленген активтердің IV тобына енгізілген тұлғалармен жасалған кепілдіктер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берілген заемдарды қамтамасыз етуге қабылдаған, кредиттік тәуекел дәрежесі бойынша мөлшерленген активтердің V тобына </w:t>
            </w:r>
            <w:r>
              <w:br/>
            </w:r>
            <w:r>
              <w:rPr>
                <w:rFonts w:ascii="Times New Roman"/>
                <w:b w:val="false"/>
                <w:i w:val="false"/>
                <w:color w:val="000000"/>
                <w:sz w:val="20"/>
              </w:rPr>
              <w:t xml:space="preserve">
енгізілген тұлғалармен </w:t>
            </w:r>
            <w:r>
              <w:br/>
            </w:r>
            <w:r>
              <w:rPr>
                <w:rFonts w:ascii="Times New Roman"/>
                <w:b w:val="false"/>
                <w:i w:val="false"/>
                <w:color w:val="000000"/>
                <w:sz w:val="20"/>
              </w:rPr>
              <w:t xml:space="preserve">
жасалған кепілдіктер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bookmarkStart w:name="z15" w:id="13"/>
    <w:p>
      <w:pPr>
        <w:spacing w:after="0"/>
        <w:ind w:left="0"/>
        <w:jc w:val="both"/>
      </w:pPr>
      <w:r>
        <w:rPr>
          <w:rFonts w:ascii="Times New Roman"/>
          <w:b w:val="false"/>
          <w:i w:val="false"/>
          <w:color w:val="000000"/>
          <w:sz w:val="28"/>
        </w:rPr>
        <w:t xml:space="preserve">
      мынадай мазмұндағы реттік нөмірі 24-1, 24-2 және 24-3-жолмен толықтырылсын: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
        <w:gridCol w:w="1277"/>
        <w:gridCol w:w="5578"/>
        <w:gridCol w:w="1297"/>
        <w:gridCol w:w="1318"/>
        <w:gridCol w:w="1359"/>
        <w:gridCol w:w="910"/>
        <w:gridCol w:w="728"/>
      </w:tblGrid>
      <w:tr>
        <w:trPr>
          <w:trHeight w:val="45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 мерзімі 1 жылдан кем болашақта заемдар мен салымдарды банктің орналастыруы бойынша кредиттік тәуекел дәрежесі бойынша мөлшерленген активтердің ІІІ тобына енгізілген тұлғалармен жасаған ықтимал (шартты) міндеттемелер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 мерзімі 1 жылдан кем болашақта заемдар мен салымдарды банктің орналастыруы бойынша кредиттік тәуекел дәрежесі бойынша мөлшерленген активтердің ІV тобына енгізілген тұлғалармен жасаған ықтимал (шартты) міндеттемелер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 </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 мерзімі 1 жылдан кем болашақта заемдар мен салымдарды банктің орналастыруы бойынша кредиттік тәуекел дәрежесі бойынша мөлшерленген активтердің V тобына енгізілген тұлғалармен жасаған ықтимал (шартты) міндеттемелер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bookmarkStart w:name="z16" w:id="14"/>
    <w:p>
      <w:pPr>
        <w:spacing w:after="0"/>
        <w:ind w:left="0"/>
        <w:jc w:val="both"/>
      </w:pPr>
      <w:r>
        <w:rPr>
          <w:rFonts w:ascii="Times New Roman"/>
          <w:b w:val="false"/>
          <w:i w:val="false"/>
          <w:color w:val="000000"/>
          <w:sz w:val="28"/>
        </w:rPr>
        <w:t xml:space="preserve">
      реттік нөмірі 25-29-жолдағы "жоғары және" деген сөздер алынып тасталсын; </w:t>
      </w:r>
      <w:r>
        <w:br/>
      </w:r>
      <w:r>
        <w:rPr>
          <w:rFonts w:ascii="Times New Roman"/>
          <w:b w:val="false"/>
          <w:i w:val="false"/>
          <w:color w:val="000000"/>
          <w:sz w:val="28"/>
        </w:rPr>
        <w:t>
 </w:t>
      </w:r>
    </w:p>
    <w:bookmarkEnd w:id="14"/>
    <w:bookmarkStart w:name="z17" w:id="15"/>
    <w:p>
      <w:pPr>
        <w:spacing w:after="0"/>
        <w:ind w:left="0"/>
        <w:jc w:val="both"/>
      </w:pPr>
      <w:r>
        <w:rPr>
          <w:rFonts w:ascii="Times New Roman"/>
          <w:b w:val="false"/>
          <w:i w:val="false"/>
          <w:color w:val="000000"/>
          <w:sz w:val="28"/>
        </w:rPr>
        <w:t xml:space="preserve">
      мынадай мазмұндағы реттік нөмірі 36-1, 36-2 және 36-3-жолмен толықтырылсын: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
        <w:gridCol w:w="1277"/>
        <w:gridCol w:w="5557"/>
        <w:gridCol w:w="1297"/>
        <w:gridCol w:w="1359"/>
        <w:gridCol w:w="1359"/>
        <w:gridCol w:w="951"/>
        <w:gridCol w:w="727"/>
      </w:tblGrid>
      <w:tr>
        <w:trPr>
          <w:trHeight w:val="45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 мерзімі 1 жылдан астам болашақта заемдар мен салымдарды банктің орналастыруы бойынша кредиттік тәуекел дәрежесі бойынша мөлшерленген активтердің ІІІ тобына енгізілген тұлғалармен жасалған ықтимал (шартты) міндеттемелер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 мерзімі 1 жылдан астам болашақта заемдар мен салымдарды банктің орналастыруы бойынша кредиттік тәуекел дәрежесі бойынша мөлшерленген активтердің ІV тобына енгізілген тұлғалармен жасалған ықтимал (шартты) міндеттемелер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 мерзімі 1 жылдан астам болашақта заемдар мен салымдарды банктің орналастыруы бойынша кредиттік тәуекел дәрежесі бойынша мөлшерленген активтердің V тобына енгізілген тұлғалармен жасалған ықтимал (шартты) міндеттемелер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bookmarkStart w:name="z18" w:id="16"/>
    <w:p>
      <w:pPr>
        <w:spacing w:after="0"/>
        <w:ind w:left="0"/>
        <w:jc w:val="both"/>
      </w:pPr>
      <w:r>
        <w:rPr>
          <w:rFonts w:ascii="Times New Roman"/>
          <w:b w:val="false"/>
          <w:i w:val="false"/>
          <w:color w:val="000000"/>
          <w:sz w:val="28"/>
        </w:rPr>
        <w:t xml:space="preserve">
      6-қосымшаның "Мөлшерлеу коэффициенті" бағанындағы "0,0585" деген цифр "0,525" деген цифрмен ауыстырылсын; </w:t>
      </w:r>
      <w:r>
        <w:br/>
      </w:r>
      <w:r>
        <w:rPr>
          <w:rFonts w:ascii="Times New Roman"/>
          <w:b w:val="false"/>
          <w:i w:val="false"/>
          <w:color w:val="000000"/>
          <w:sz w:val="28"/>
        </w:rPr>
        <w:t>
 </w:t>
      </w:r>
    </w:p>
    <w:bookmarkEnd w:id="16"/>
    <w:bookmarkStart w:name="z19" w:id="17"/>
    <w:p>
      <w:pPr>
        <w:spacing w:after="0"/>
        <w:ind w:left="0"/>
        <w:jc w:val="both"/>
      </w:pPr>
      <w:r>
        <w:rPr>
          <w:rFonts w:ascii="Times New Roman"/>
          <w:b w:val="false"/>
          <w:i w:val="false"/>
          <w:color w:val="000000"/>
          <w:sz w:val="28"/>
        </w:rPr>
        <w:t xml:space="preserve">
      20-қосымшаның кесте атауы мынадай редакцияда жазылсын: </w:t>
      </w:r>
      <w:r>
        <w:br/>
      </w:r>
      <w:r>
        <w:rPr>
          <w:rFonts w:ascii="Times New Roman"/>
          <w:b w:val="false"/>
          <w:i w:val="false"/>
          <w:color w:val="000000"/>
          <w:sz w:val="28"/>
        </w:rPr>
        <w:t xml:space="preserve">
      "200__  жылғы "___" _____________ жағдай бойынша аптаның (айдың) әрбір жұмыс күні үшін әрбір шетел валютасы бойынша валюталық позициялар немесе тазартылған қымбат металл және валюталық нетто-позиция туралы есеп"; </w:t>
      </w:r>
      <w:r>
        <w:br/>
      </w:r>
      <w:r>
        <w:rPr>
          <w:rFonts w:ascii="Times New Roman"/>
          <w:b w:val="false"/>
          <w:i w:val="false"/>
          <w:color w:val="000000"/>
          <w:sz w:val="28"/>
        </w:rPr>
        <w:t>
 </w:t>
      </w:r>
    </w:p>
    <w:bookmarkEnd w:id="17"/>
    <w:bookmarkStart w:name="z20" w:id="18"/>
    <w:p>
      <w:pPr>
        <w:spacing w:after="0"/>
        <w:ind w:left="0"/>
        <w:jc w:val="both"/>
      </w:pPr>
      <w:r>
        <w:rPr>
          <w:rFonts w:ascii="Times New Roman"/>
          <w:b w:val="false"/>
          <w:i w:val="false"/>
          <w:color w:val="000000"/>
          <w:sz w:val="28"/>
        </w:rPr>
        <w:t xml:space="preserve">
      22 және 23-қосымша осы қаулының 1, 2-қосымшасына сәйкес жазылсын. </w:t>
      </w:r>
      <w:r>
        <w:br/>
      </w:r>
      <w:r>
        <w:rPr>
          <w:rFonts w:ascii="Times New Roman"/>
          <w:b w:val="false"/>
          <w:i w:val="false"/>
          <w:color w:val="000000"/>
          <w:sz w:val="28"/>
        </w:rPr>
        <w:t>
 </w:t>
      </w:r>
    </w:p>
    <w:bookmarkEnd w:id="18"/>
    <w:bookmarkStart w:name="z21" w:id="19"/>
    <w:p>
      <w:pPr>
        <w:spacing w:after="0"/>
        <w:ind w:left="0"/>
        <w:jc w:val="both"/>
      </w:pPr>
      <w:r>
        <w:rPr>
          <w:rFonts w:ascii="Times New Roman"/>
          <w:b w:val="false"/>
          <w:i w:val="false"/>
          <w:color w:val="000000"/>
          <w:sz w:val="28"/>
        </w:rPr>
        <w:t xml:space="preserve">
      2. 2007 жылғы 1-шілдеден бастап қолданысқа енгізілетін осы қаулының 1-тармағының тоғызыншы - он алтыншы абзацын қоспағанда, осы қаулы 2007 жылғы 1 шілдеден бастап қолданысқа енгізіледі. </w:t>
      </w:r>
      <w:r>
        <w:br/>
      </w:r>
      <w:r>
        <w:rPr>
          <w:rFonts w:ascii="Times New Roman"/>
          <w:b w:val="false"/>
          <w:i w:val="false"/>
          <w:color w:val="000000"/>
          <w:sz w:val="28"/>
        </w:rPr>
        <w:t>
 </w:t>
      </w:r>
    </w:p>
    <w:bookmarkEnd w:id="19"/>
    <w:bookmarkStart w:name="z22" w:id="20"/>
    <w:p>
      <w:pPr>
        <w:spacing w:after="0"/>
        <w:ind w:left="0"/>
        <w:jc w:val="both"/>
      </w:pPr>
      <w:r>
        <w:rPr>
          <w:rFonts w:ascii="Times New Roman"/>
          <w:b w:val="false"/>
          <w:i w:val="false"/>
          <w:color w:val="000000"/>
          <w:sz w:val="28"/>
        </w:rPr>
        <w:t xml:space="preserve">
      3. Стратегия және талдау департаменті (Бүбеев М.С.): </w:t>
      </w:r>
      <w:r>
        <w:br/>
      </w:r>
      <w:r>
        <w:rPr>
          <w:rFonts w:ascii="Times New Roman"/>
          <w:b w:val="false"/>
          <w:i w:val="false"/>
          <w:color w:val="000000"/>
          <w:sz w:val="28"/>
        </w:rPr>
        <w:t xml:space="preserve">
      1) Заң департаментiмен (Байсынов М.Б.) бiрлесiп осы қаулыны Қазақстан Республикасы Әдiлет министрлiгiнде мемлекеттiк тiркеуден өткiзу шараларын қолға алсын; </w:t>
      </w:r>
      <w:r>
        <w:br/>
      </w:r>
      <w:r>
        <w:rPr>
          <w:rFonts w:ascii="Times New Roman"/>
          <w:b w:val="false"/>
          <w:i w:val="false"/>
          <w:color w:val="000000"/>
          <w:sz w:val="28"/>
        </w:rPr>
        <w:t xml:space="preserve">
      2) осы қаулы Қазақстан Республикасы Әділет министрлігінде мемлекеттік тіркеуден өткен күннен бастап он күндік мерзімде оны Агенттіктің мүдделі бөлімшелеріне, екінші деңгейдегі банктерге, "Қазақстан қаржыгерлерінің қауымдастығы" заңды тұлғалар бірлестігіне жіберсін. </w:t>
      </w:r>
      <w:r>
        <w:br/>
      </w:r>
      <w:r>
        <w:rPr>
          <w:rFonts w:ascii="Times New Roman"/>
          <w:b w:val="false"/>
          <w:i w:val="false"/>
          <w:color w:val="000000"/>
          <w:sz w:val="28"/>
        </w:rPr>
        <w:t>
 </w:t>
      </w:r>
    </w:p>
    <w:bookmarkEnd w:id="20"/>
    <w:bookmarkStart w:name="z23" w:id="21"/>
    <w:p>
      <w:pPr>
        <w:spacing w:after="0"/>
        <w:ind w:left="0"/>
        <w:jc w:val="both"/>
      </w:pPr>
      <w:r>
        <w:rPr>
          <w:rFonts w:ascii="Times New Roman"/>
          <w:b w:val="false"/>
          <w:i w:val="false"/>
          <w:color w:val="000000"/>
          <w:sz w:val="28"/>
        </w:rPr>
        <w:t xml:space="preserve">
      4. Ақпараттық технологиялар басқармасы (Бейсенбаев А.Ж.) 2007 жылғы 1 қаңтарға дейінгі мерзімде "Статистика" автоматтандырылған ақпараттық шағын жүйені жетілдіруді қамтамасыз етсін. </w:t>
      </w:r>
      <w:r>
        <w:br/>
      </w:r>
      <w:r>
        <w:rPr>
          <w:rFonts w:ascii="Times New Roman"/>
          <w:b w:val="false"/>
          <w:i w:val="false"/>
          <w:color w:val="000000"/>
          <w:sz w:val="28"/>
        </w:rPr>
        <w:t>
 </w:t>
      </w:r>
    </w:p>
    <w:bookmarkEnd w:id="21"/>
    <w:bookmarkStart w:name="z24" w:id="22"/>
    <w:p>
      <w:pPr>
        <w:spacing w:after="0"/>
        <w:ind w:left="0"/>
        <w:jc w:val="both"/>
      </w:pPr>
      <w:r>
        <w:rPr>
          <w:rFonts w:ascii="Times New Roman"/>
          <w:b w:val="false"/>
          <w:i w:val="false"/>
          <w:color w:val="000000"/>
          <w:sz w:val="28"/>
        </w:rPr>
        <w:t xml:space="preserve">
      5.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w:t>
      </w:r>
    </w:p>
    <w:bookmarkEnd w:id="22"/>
    <w:bookmarkStart w:name="z25" w:id="23"/>
    <w:p>
      <w:pPr>
        <w:spacing w:after="0"/>
        <w:ind w:left="0"/>
        <w:jc w:val="both"/>
      </w:pPr>
      <w:r>
        <w:rPr>
          <w:rFonts w:ascii="Times New Roman"/>
          <w:b w:val="false"/>
          <w:i w:val="false"/>
          <w:color w:val="000000"/>
          <w:sz w:val="28"/>
        </w:rPr>
        <w:t xml:space="preserve">
      6. Осы қаулының орындалуын бақылау Агенттік Төрағасының орынбасары Е.Л.Бахмутоваға жүктелсін. </w:t>
      </w:r>
    </w:p>
    <w:bookmarkEnd w:id="23"/>
    <w:p>
      <w:pPr>
        <w:spacing w:after="0"/>
        <w:ind w:left="0"/>
        <w:jc w:val="both"/>
      </w:pPr>
      <w:r>
        <w:rPr>
          <w:rFonts w:ascii="Times New Roman"/>
          <w:b w:val="false"/>
          <w:i/>
          <w:color w:val="000000"/>
          <w:sz w:val="28"/>
        </w:rPr>
        <w:t xml:space="preserve">       Төраға </w:t>
      </w:r>
    </w:p>
    <w:bookmarkStart w:name="z26" w:id="24"/>
    <w:p>
      <w:pPr>
        <w:spacing w:after="0"/>
        <w:ind w:left="0"/>
        <w:jc w:val="both"/>
      </w:pPr>
      <w:r>
        <w:rPr>
          <w:rFonts w:ascii="Times New Roman"/>
          <w:b w:val="false"/>
          <w:i w:val="false"/>
          <w:color w:val="000000"/>
          <w:sz w:val="28"/>
        </w:rPr>
        <w:t xml:space="preserve">
                           Қазақстан Республикасы Қаржы нарығын және </w:t>
      </w:r>
      <w:r>
        <w:br/>
      </w:r>
      <w:r>
        <w:rPr>
          <w:rFonts w:ascii="Times New Roman"/>
          <w:b w:val="false"/>
          <w:i w:val="false"/>
          <w:color w:val="000000"/>
          <w:sz w:val="28"/>
        </w:rPr>
        <w:t xml:space="preserve">
                             қаржы ұйымдарын реттеу мен қадағалау  </w:t>
      </w:r>
      <w:r>
        <w:br/>
      </w:r>
      <w:r>
        <w:rPr>
          <w:rFonts w:ascii="Times New Roman"/>
          <w:b w:val="false"/>
          <w:i w:val="false"/>
          <w:color w:val="000000"/>
          <w:sz w:val="28"/>
        </w:rPr>
        <w:t xml:space="preserve">
                             агенттігі Басқармасының 23 ақпандағы </w:t>
      </w:r>
      <w:r>
        <w:br/>
      </w:r>
      <w:r>
        <w:rPr>
          <w:rFonts w:ascii="Times New Roman"/>
          <w:b w:val="false"/>
          <w:i w:val="false"/>
          <w:color w:val="000000"/>
          <w:sz w:val="28"/>
        </w:rPr>
        <w:t xml:space="preserve">
                                    N 46 қаулысына 1 қосымша  </w:t>
      </w:r>
    </w:p>
    <w:bookmarkEnd w:id="24"/>
    <w:p>
      <w:pPr>
        <w:spacing w:after="0"/>
        <w:ind w:left="0"/>
        <w:jc w:val="both"/>
      </w:pPr>
      <w:r>
        <w:rPr>
          <w:rFonts w:ascii="Times New Roman"/>
          <w:b w:val="false"/>
          <w:i w:val="false"/>
          <w:color w:val="000000"/>
          <w:sz w:val="28"/>
        </w:rPr>
        <w:t xml:space="preserve">                         "Екінші деңгейдегі банктердің пруденциалдық </w:t>
      </w:r>
      <w:r>
        <w:br/>
      </w:r>
      <w:r>
        <w:rPr>
          <w:rFonts w:ascii="Times New Roman"/>
          <w:b w:val="false"/>
          <w:i w:val="false"/>
          <w:color w:val="000000"/>
          <w:sz w:val="28"/>
        </w:rPr>
        <w:t xml:space="preserve">
                            нормативтерді орындауы жөніндегі есеп </w:t>
      </w:r>
      <w:r>
        <w:br/>
      </w:r>
      <w:r>
        <w:rPr>
          <w:rFonts w:ascii="Times New Roman"/>
          <w:b w:val="false"/>
          <w:i w:val="false"/>
          <w:color w:val="000000"/>
          <w:sz w:val="28"/>
        </w:rPr>
        <w:t xml:space="preserve">
                                беру ережесінің 22-қосымшасы </w:t>
      </w:r>
    </w:p>
    <w:p>
      <w:pPr>
        <w:spacing w:after="0"/>
        <w:ind w:left="0"/>
        <w:jc w:val="both"/>
      </w:pPr>
      <w:r>
        <w:rPr>
          <w:rFonts w:ascii="Times New Roman"/>
          <w:b/>
          <w:i w:val="false"/>
          <w:color w:val="000000"/>
          <w:sz w:val="28"/>
        </w:rPr>
        <w:t xml:space="preserve">      200__ жылғы "___"_______ Қазақстан Республикасының  </w:t>
      </w:r>
      <w:r>
        <w:br/>
      </w:r>
      <w:r>
        <w:rPr>
          <w:rFonts w:ascii="Times New Roman"/>
          <w:b w:val="false"/>
          <w:i w:val="false"/>
          <w:color w:val="000000"/>
          <w:sz w:val="28"/>
        </w:rPr>
        <w:t>
</w:t>
      </w:r>
      <w:r>
        <w:rPr>
          <w:rFonts w:ascii="Times New Roman"/>
          <w:b/>
          <w:i w:val="false"/>
          <w:color w:val="000000"/>
          <w:sz w:val="28"/>
        </w:rPr>
        <w:t xml:space="preserve">  резидент еместері алдындағы міндеттемелеріне банктердің  </w:t>
      </w:r>
      <w:r>
        <w:br/>
      </w:r>
      <w:r>
        <w:rPr>
          <w:rFonts w:ascii="Times New Roman"/>
          <w:b w:val="false"/>
          <w:i w:val="false"/>
          <w:color w:val="000000"/>
          <w:sz w:val="28"/>
        </w:rPr>
        <w:t>
</w:t>
      </w:r>
      <w:r>
        <w:rPr>
          <w:rFonts w:ascii="Times New Roman"/>
          <w:b/>
          <w:i w:val="false"/>
          <w:color w:val="000000"/>
          <w:sz w:val="28"/>
        </w:rPr>
        <w:t xml:space="preserve">       капиталдандыру коэффициентерінің мағынасын ашу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(банктің қысқаша атауы)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8953"/>
        <w:gridCol w:w="1593"/>
      </w:tblGrid>
      <w:tr>
        <w:trPr>
          <w:trHeight w:val="37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37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112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етілгенге дейін Қазақстан Республикасының резидент еместері алдындағы міндеттемелер, оның ішінде есеп айырысудың жүзеге асыру мерзімі белгіленбеген міндеттемелер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резидент еместері алдындағы бір жылға дейінгі бастапқы өтеу мерзімін қосқанда мерзімді міндеттемелер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Кредитордың міндеттемелерді мерзімінен бұрын өтеуді талап етуге сөзсіз құқығымен Қазақстан Республикасының резидент еместері алдындағы мерзімді міндеттемелер, оның ішінде жеке және заңды тұлғалардың мерзімді және шартты депозиттерін қоспағанда, банктердің мерзімді және шартты депозиттері.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және бюджетке төленетін басқа да міндетті төлемдер туралы" Қазақстан Республикасы Кодексінің (Салық кодексі) (бұдан әрі - Салық  кодексі) 7-тарауына сәйкес Қазақстан Республикасы резиденттері ретінде танылатын (растайтын құжаттары бар болғанда), Қазақстан Республикасының резидент еместері болып табылатын жеке және заңды тұлғалар алдындағы ағымдағы және корреспонденттік шоттары бойынша міндеттемелер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Халықаралық Валюта Қорына, Халықаралық Қайта Құру және Даму Банкiне, Халықаралық Қаржы Корпорациясына, Халықаралық Даму Қауымдастығына, Инвестициялар Кепiлдiгiнiң Көпжақты Агенттiгiне, Инвестициялық Дауларды Реттеу жөнiндегi Халықаралық Орталыққа, Еуропа Қайта Құру және Даму Банкiне, Азия Даму Банкiне, Ислам Даму Банкiне мүшелiгi туралы" Қазақстан Республикасының 2001 жылғы 6 желтоқсандағы Заңына (бұдан әрі - 2001 жылғы 6 желтоқсандағы Заң) сәйкес Қазақстан Республикасы мүшесі болып табылатын халықаралық ұйымдар ретінде танылған Қазақстан Республикасының резидент еместері алдындағы қысқа мерзімді міндеттемелер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6 желтоқсандағы Заңға сәйкес Қазақстан Республикасы мүшесі болып табылатын халықаралық ұйымдар ретінде танылған Қазақстан Республикасының резидент еместері алдындағы міндеттемелер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айналымға шығарған Қазақстан Республикасының резидент еместеріндегі бағалы қағаздар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кепілдігімен, банк арнайы мақсаттағы еншілес ұйымдары арқылы шығарған бағалы қағаздар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айналымға шығарған борыштық бағалы қағаздар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айналымға шығарған Қазақстан Республикасының резидент еместеріндегі борыштық бағалы қағаздар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капитал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еместер алдындағы қысқа мерзімдік міндеттемелердің жиынтығы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еместер алдындағы қысқа мерзімдік міндеттемелердің барынша жоғары лимиті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k8 коэффициентін есептеуге қосылатын, резидент еместер алдындағы міндеттемелер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резидент еместері алдындағы міндеттемелеріне банктердің капиталдандыру коэффициенті, (k8)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k9 коэффициентін есептеуге қосылатын, резидент еместер алдындағы  міндеттемелер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резидент еместері алдындағы міндеттемелеріне банктердің капиталдандыру коэффициенті, (k9)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______________________________    __________________ </w:t>
      </w:r>
      <w:r>
        <w:br/>
      </w:r>
      <w:r>
        <w:rPr>
          <w:rFonts w:ascii="Times New Roman"/>
          <w:b w:val="false"/>
          <w:i w:val="false"/>
          <w:color w:val="000000"/>
          <w:sz w:val="28"/>
        </w:rPr>
        <w:t xml:space="preserve">
          (фамилиясы және аты)                 (қолы) </w:t>
      </w:r>
    </w:p>
    <w:p>
      <w:pPr>
        <w:spacing w:after="0"/>
        <w:ind w:left="0"/>
        <w:jc w:val="both"/>
      </w:pPr>
      <w:r>
        <w:rPr>
          <w:rFonts w:ascii="Times New Roman"/>
          <w:b w:val="false"/>
          <w:i w:val="false"/>
          <w:color w:val="000000"/>
          <w:sz w:val="28"/>
        </w:rPr>
        <w:t xml:space="preserve">Бас бухгалтер:______________________________  __________________ </w:t>
      </w:r>
      <w:r>
        <w:br/>
      </w:r>
      <w:r>
        <w:rPr>
          <w:rFonts w:ascii="Times New Roman"/>
          <w:b w:val="false"/>
          <w:i w:val="false"/>
          <w:color w:val="000000"/>
          <w:sz w:val="28"/>
        </w:rPr>
        <w:t xml:space="preserve">
                 (фамилиясы және аты)             (қолы) </w:t>
      </w:r>
    </w:p>
    <w:p>
      <w:pPr>
        <w:spacing w:after="0"/>
        <w:ind w:left="0"/>
        <w:jc w:val="both"/>
      </w:pPr>
      <w:r>
        <w:rPr>
          <w:rFonts w:ascii="Times New Roman"/>
          <w:b w:val="false"/>
          <w:i w:val="false"/>
          <w:color w:val="000000"/>
          <w:sz w:val="28"/>
        </w:rPr>
        <w:t xml:space="preserve">Орындаушы: ______________________________    __________________ </w:t>
      </w:r>
      <w:r>
        <w:br/>
      </w:r>
      <w:r>
        <w:rPr>
          <w:rFonts w:ascii="Times New Roman"/>
          <w:b w:val="false"/>
          <w:i w:val="false"/>
          <w:color w:val="000000"/>
          <w:sz w:val="28"/>
        </w:rPr>
        <w:t xml:space="preserve">
           (лауазымы, фамилиясы және аты)          (қолы) </w:t>
      </w:r>
      <w:r>
        <w:br/>
      </w:r>
      <w:r>
        <w:rPr>
          <w:rFonts w:ascii="Times New Roman"/>
          <w:b w:val="false"/>
          <w:i w:val="false"/>
          <w:color w:val="000000"/>
          <w:sz w:val="28"/>
        </w:rPr>
        <w:t xml:space="preserve">
             ____________________ </w:t>
      </w:r>
      <w:r>
        <w:br/>
      </w:r>
      <w:r>
        <w:rPr>
          <w:rFonts w:ascii="Times New Roman"/>
          <w:b w:val="false"/>
          <w:i w:val="false"/>
          <w:color w:val="000000"/>
          <w:sz w:val="28"/>
        </w:rPr>
        <w:t xml:space="preserve">
              (телефонның нөмірі) </w:t>
      </w:r>
    </w:p>
    <w:p>
      <w:pPr>
        <w:spacing w:after="0"/>
        <w:ind w:left="0"/>
        <w:jc w:val="both"/>
      </w:pPr>
      <w:r>
        <w:rPr>
          <w:rFonts w:ascii="Times New Roman"/>
          <w:b w:val="false"/>
          <w:i w:val="false"/>
          <w:color w:val="000000"/>
          <w:sz w:val="28"/>
        </w:rPr>
        <w:t xml:space="preserve">Есепке қол қойылған күн 200__ жылғы "__" ______ </w:t>
      </w:r>
      <w:r>
        <w:br/>
      </w:r>
      <w:r>
        <w:rPr>
          <w:rFonts w:ascii="Times New Roman"/>
          <w:b w:val="false"/>
          <w:i w:val="false"/>
          <w:color w:val="000000"/>
          <w:sz w:val="28"/>
        </w:rPr>
        <w:t xml:space="preserve">
Мөрге арналған орын" </w:t>
      </w:r>
    </w:p>
    <w:bookmarkStart w:name="z27" w:id="25"/>
    <w:p>
      <w:pPr>
        <w:spacing w:after="0"/>
        <w:ind w:left="0"/>
        <w:jc w:val="both"/>
      </w:pPr>
      <w:r>
        <w:rPr>
          <w:rFonts w:ascii="Times New Roman"/>
          <w:b w:val="false"/>
          <w:i w:val="false"/>
          <w:color w:val="000000"/>
          <w:sz w:val="28"/>
        </w:rPr>
        <w:t xml:space="preserve">
                           Қазақстан Республикасы Қаржы нарығын және </w:t>
      </w:r>
      <w:r>
        <w:br/>
      </w:r>
      <w:r>
        <w:rPr>
          <w:rFonts w:ascii="Times New Roman"/>
          <w:b w:val="false"/>
          <w:i w:val="false"/>
          <w:color w:val="000000"/>
          <w:sz w:val="28"/>
        </w:rPr>
        <w:t xml:space="preserve">
                             қаржы ұйымдарын реттеу мен қадағалау </w:t>
      </w:r>
      <w:r>
        <w:br/>
      </w:r>
      <w:r>
        <w:rPr>
          <w:rFonts w:ascii="Times New Roman"/>
          <w:b w:val="false"/>
          <w:i w:val="false"/>
          <w:color w:val="000000"/>
          <w:sz w:val="28"/>
        </w:rPr>
        <w:t xml:space="preserve">
                             агенттігі Басқармасының 23 ақпандағы </w:t>
      </w:r>
      <w:r>
        <w:br/>
      </w:r>
      <w:r>
        <w:rPr>
          <w:rFonts w:ascii="Times New Roman"/>
          <w:b w:val="false"/>
          <w:i w:val="false"/>
          <w:color w:val="000000"/>
          <w:sz w:val="28"/>
        </w:rPr>
        <w:t xml:space="preserve">
                                   N 46 қаулысына 2 қосымша </w:t>
      </w:r>
    </w:p>
    <w:bookmarkEnd w:id="25"/>
    <w:p>
      <w:pPr>
        <w:spacing w:after="0"/>
        <w:ind w:left="0"/>
        <w:jc w:val="both"/>
      </w:pPr>
      <w:r>
        <w:rPr>
          <w:rFonts w:ascii="Times New Roman"/>
          <w:b w:val="false"/>
          <w:i w:val="false"/>
          <w:color w:val="000000"/>
          <w:sz w:val="28"/>
        </w:rPr>
        <w:t xml:space="preserve">                         "Екінші деңгейдегі банктердің пруденциалдық </w:t>
      </w:r>
      <w:r>
        <w:br/>
      </w:r>
      <w:r>
        <w:rPr>
          <w:rFonts w:ascii="Times New Roman"/>
          <w:b w:val="false"/>
          <w:i w:val="false"/>
          <w:color w:val="000000"/>
          <w:sz w:val="28"/>
        </w:rPr>
        <w:t xml:space="preserve">
                               нормативтерді орындауы жөніндегі </w:t>
      </w:r>
      <w:r>
        <w:br/>
      </w:r>
      <w:r>
        <w:rPr>
          <w:rFonts w:ascii="Times New Roman"/>
          <w:b w:val="false"/>
          <w:i w:val="false"/>
          <w:color w:val="000000"/>
          <w:sz w:val="28"/>
        </w:rPr>
        <w:t xml:space="preserve">
                              есеп беру ережесінің 23-қосымшасы </w:t>
      </w:r>
    </w:p>
    <w:p>
      <w:pPr>
        <w:spacing w:after="0"/>
        <w:ind w:left="0"/>
        <w:jc w:val="left"/>
      </w:pPr>
      <w:r>
        <w:rPr>
          <w:rFonts w:ascii="Times New Roman"/>
          <w:b/>
          <w:i w:val="false"/>
          <w:color w:val="000000"/>
        </w:rPr>
        <w:t xml:space="preserve">  200__ жылғы "___"_______ пруденциалдық нормативтерді </w:t>
      </w:r>
      <w:r>
        <w:br/>
      </w:r>
      <w:r>
        <w:rPr>
          <w:rFonts w:ascii="Times New Roman"/>
          <w:b/>
          <w:i w:val="false"/>
          <w:color w:val="000000"/>
        </w:rPr>
        <w:t xml:space="preserve">
есептеуге арналған қосымша мәліметтер </w:t>
      </w:r>
      <w:r>
        <w:br/>
      </w:r>
      <w:r>
        <w:rPr>
          <w:rFonts w:ascii="Times New Roman"/>
          <w:b/>
          <w:i w:val="false"/>
          <w:color w:val="000000"/>
        </w:rPr>
        <w:t xml:space="preserve">
_____________________________________________________ </w:t>
      </w:r>
      <w:r>
        <w:br/>
      </w:r>
      <w:r>
        <w:rPr>
          <w:rFonts w:ascii="Times New Roman"/>
          <w:b/>
          <w:i w:val="false"/>
          <w:color w:val="000000"/>
        </w:rPr>
        <w:t xml:space="preserve">
(банктің қысқаша атауы)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1"/>
        <w:gridCol w:w="6906"/>
        <w:gridCol w:w="1868"/>
        <w:gridCol w:w="2765"/>
      </w:tblGrid>
      <w:tr>
        <w:trPr>
          <w:trHeight w:val="21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Белгінің атауы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Ұсынудың кезеңділігі </w:t>
            </w:r>
          </w:p>
        </w:tc>
      </w:tr>
      <w:tr>
        <w:trPr>
          <w:trHeight w:val="105"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12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8001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Қолма-қол теңге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225"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8002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"АА-" төмен емес немесе басқа рейтинг агенттіктерінің бірінің осыған ұқсас деңгейдегі дербес рейтингі бар елдердің қолма-қол шетелдік валютасы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12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8003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берілген заемдар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225"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8004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"АА-" төмен емес немесе басқа рейтинг агенттіктерінің бірінің осыған ұқсас деңгейдегі дербес рейтингі бар елдердің орталық үкіметіне берілген заемдар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12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8005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Банкіне берілген заемдар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225"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8006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"АА-" төмен емес немесе басқа рейтинг агенттіктерінің бірінің осыған ұқсас деңгейдегі дербес рейтингі бар елдердің орталық банктеріне берілген заемдар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225"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8007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"АА-" төмен емес борыштық рейтингі немесе басқа рейтинг агенттіктерінің бірінің осыған ұқсас деңгейдегі рейтингі бар халықаралық қаржы ұйымдарына берілген заемдар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225"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8008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"АА-" төмен емес немесе басқа рейтинг агенттіктерінің бірінің осыған ұқсас деңгейдегі дербес рейтингі бар елдердің орталық банктеріндегі салымдар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225"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8009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"АА-" төмен емес борыштық рейтингі немесе басқа рейтинг агенттіктерінің бірінің осыған ұқсас деңгейдегі рейтингі бар халықаралық қаржы ұйымдарындағы салымдар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12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8010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дебиторлық берешегі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225"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8011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өкіметі жергілікті органдарының   бюджетке төленетін салықтар және басқа төлемедер бойынша  дебиторлық берешегі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225"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8012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 мен Қазақстан Республикасының Ұлттық Банкі шығарған мемлекеттік бағалы қағаздар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w:t>
            </w:r>
          </w:p>
        </w:tc>
      </w:tr>
      <w:tr>
        <w:trPr>
          <w:trHeight w:val="345"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8013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"АА-" төмен емес дербес рейтингі немесе басқа рейтинг агенттіктерінің бірінің осыған ұқсас деңгейдегі рейтингі бар шет мемлекеттердің орталық үкіметі шығарған кредиттік тәуекел дәрежесі бойынша мөлшерленген мемлекеттік мәртебесі бар бағалы қағаздары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75"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8014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"АА-" төмен емес борыштық рейтингі немесе басқа рейтинг агенттіктерінің бірінің осыған ұқсас деңгейдегі рейтингі бар халықаралық қаржы ұйымдары шығарған кредиттік тәуекел дәрежесі бойынша мөлшерленген бағалы қағаздар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12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8015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Тәуекелдің 1-тобына енгізілген активтер бойынша есептелген сыйақы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45"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8016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"АА-" төмен дербес рейтингі немесе басқа рейтинг агенттіктерінің бірінің осыған ұқсас деңгейдегі рейтингі бар, және тиісті рейтингтік бағасы жоқ елдердің шетелдік қолма-қол валютасы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255"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8017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"А+"-дан бастап "А-" дейінгі дербес рейтингі немесе басқа рейтинг агенттіктерінің бірінің осыған ұқсас деңгейдегі рейтингі бар елдердің орталық үкіметіне берілген заемдар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21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8018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"А+"-дан бастап "А-" дейінгі дербес рейтингі немесе басқа рейтинг агенттіктерінің бірінің осыған ұқсас деңгейдегі рейтингі бар елдердің орталық банктеріне берілген заемдар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45"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8019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"А+"-дан бастап "А-" дейінгі борыштық рейтингі немесе басқа рейтинг агенттіктерінің бірінің осыған ұқсас деңгейдегі рейтингі бар халықаралық қаржы ұйымдарына берілген заемдар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12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8020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жергілікті өкімет органдарына берілген заемдар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225"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8021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"АА-" төмен емес дербес рейтингі немесе басқа рейтинг агенттіктерінің бірінің осыған ұқсас деңгейдегі рейтингі бар елдердің жергілікті өкімет органдарына берілген заемдар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225"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8022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"АА-" төмен емес борыштық  рейтингі немесе басқа рейтинг агенттіктерінің бірінің осыған ұқсас деңгейдегі рейтингі бар ұйымдарға берілген заемдар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225"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8023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"А+"-дан бастап "А-" дейінгі дербес рейтингі немесе басқа рейтинг агенттіктерінің бірінің осыған ұқсас деңгейдегі рейтингі </w:t>
            </w:r>
            <w:r>
              <w:br/>
            </w:r>
            <w:r>
              <w:rPr>
                <w:rFonts w:ascii="Times New Roman"/>
                <w:b w:val="false"/>
                <w:i w:val="false"/>
                <w:color w:val="000000"/>
                <w:sz w:val="20"/>
              </w:rPr>
              <w:t xml:space="preserve">
бар елдердің орталық банк. </w:t>
            </w:r>
            <w:r>
              <w:br/>
            </w:r>
            <w:r>
              <w:rPr>
                <w:rFonts w:ascii="Times New Roman"/>
                <w:b w:val="false"/>
                <w:i w:val="false"/>
                <w:color w:val="000000"/>
                <w:sz w:val="20"/>
              </w:rPr>
              <w:t xml:space="preserve">
теріндегі салымдар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45"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8024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"А+"-дан бастап "А-" дейінгі борыштық рейтингі немесе басқа рейтинг агенттіктерінің бірінің осыған ұқсас деңгейдегі рейтингі бар халықаралық қаржы ұйымдарындағы салымдар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225"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8025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"АА-" төмен емес борыштық  рейтингі немесе басқа рейтинг агенттіктерінің бірінің осыған ұқсас деңгейдегі рейтингі бар ұйымдардағы салымдар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225"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8026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1-топтағы тәуекелге енгізілген дебиторлық берешектен басқа Қазақстан Республикасының жергілікті өкімет органдарының дебиторлық берешегі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225"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8027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"АА-" төмен емес борыштық  рейтингі немесе басқа рейтинг агенттіктерінің бірінің осыған ұқсас деңгейдегі рейтингі бар ұйымдардың дебиторлық берешегі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45"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8028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"А+"-дан бастап "А-" дейінгі дербес рейтингі немесе басқа рейтинг агенттіктерінің бірінің осыған ұқсас деңгейдегі рейтингі бар елдердің орталық үкіметі шығарған кредиттік тәуекел дәрежесі бойынша мөлшерленген мемлекеттік мәртебесі бар бағалы қағаздар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45"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8029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"А+"-дан бастап "А-" дейінгі борыштық рейтингі немесе басқа рейтинг агенттіктерінің бірінің осыған ұқсас деңгейдегі рейтингі бар халықаралық қаржы ұйымдары шығарған кредиттік тәуекел дәрежесі бойынша мөлшерленген бағалы қағаздар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225"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8030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жергілікті өкімет органдары шығарған кредиттік тәуекел дәрежесі бойынша мөлшерленген бағалы қағаздар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45"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8031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"АА-" төмен емес дербес рейтингі немесе басқа рейтинг агенттіктерінің бірінің осыған ұқсас деңгейдегі рейтингі бар елдердің жергілікті өкімет органдары шығарған кредиттік тәуекел дәрежесі бойынша мөлшерленген бағалы қағаздар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6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8032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"АА-" төмен емес борыштық  рейтингі немесе басқа рейтинг агенттіктерінің бірінің осыған ұқсас деңгейдегі рейтингі бар ұйымдар шығарған кредиттік тәуекел дәрежесі бойынша мөлшерленген бағалы қағаздар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135"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8033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Тәуекелдің ІІ-тобына енгізілген активтер бойынша есептелген сыйақы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45"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8034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"ВВВ+"-дан бастап "ВВВ-" дейінгі дербес рейтингі немесе басқа рейтинг агенттіктерінің бірінің осыған ұқсас деңгейдегі рейтингі бар елдердің орталық үкіметтеріне берілген заемдар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225"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8035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"ВВВ+"-дан бастап "ВВВ-" дейінгі дербес рейтингі немесе басқа рейтинг агенттіктерінің бірінің осыған ұқсас деңгейдегі рейтингі бар елдердің орталық банктеріне берілген заемдар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8036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"ВВВ+"-дан бастап "ВВВ-" дейінгі борыштық рейтингі немесе басқа рейтинг агенттіктерінің бірінің осыған ұқсас деңгейдегі рейтингі бар халықаралық қаржы ұйымдарына берілген заемдар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21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8037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"А+"-дан "А-"-ға дейін төмен емес тәуелсіз рейтингі немесе басқа рейтингтік агенттік. </w:t>
            </w:r>
            <w:r>
              <w:br/>
            </w:r>
            <w:r>
              <w:rPr>
                <w:rFonts w:ascii="Times New Roman"/>
                <w:b w:val="false"/>
                <w:i w:val="false"/>
                <w:color w:val="000000"/>
                <w:sz w:val="20"/>
              </w:rPr>
              <w:t xml:space="preserve">
терінің бірінің осындай деңгейдегі рейтингі бар елдердің жергілікті өкімет органдарына берілген заемдар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21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8038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"А+"-дан "А-"-ға дейінгі борыштық рейтингі немесе басқа рейтингтік агенттіктерінің бірінің осындай деңгейдегі рейтингі бар ұйымдарға берілген заемдар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21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8039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 жағдайларға сай келетін ипотекалық тұрғын үй заемдары: кепіл құнына ұсынылған ипотекалық тұрғын үй заемы сомасының қатынасы кепіл құнының 50 процентінен аспайды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21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8040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 жағдайларға сай келетін ипотекалық тұрғын үй заемдары: кепіл құнына ұсынылған ипотекалық тұрғын үй заемы сомасының қатынасы кепіл құнының 60 процентінен аспайды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21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8041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"ВВВ+"-дан "ВВВ-" дейінгі тәуелсіз рейтингі бар немесе басқа рейтинг агенттіктерінің бірінің осыған ұқсас деңгейіндегі рейтингі бар елдердің орталық банктеріндегі салымдар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21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8042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"ВВВ+"-дан "ВВВ-" дейінгі борыштық рейтингі бар немесе басқа рейтинг агенттіктерінің бірінің осыған ұқсас деңге. </w:t>
            </w:r>
            <w:r>
              <w:br/>
            </w:r>
            <w:r>
              <w:rPr>
                <w:rFonts w:ascii="Times New Roman"/>
                <w:b w:val="false"/>
                <w:i w:val="false"/>
                <w:color w:val="000000"/>
                <w:sz w:val="20"/>
              </w:rPr>
              <w:t xml:space="preserve">
йіндегі рейтингі бар халықаралық </w:t>
            </w:r>
            <w:r>
              <w:br/>
            </w:r>
            <w:r>
              <w:rPr>
                <w:rFonts w:ascii="Times New Roman"/>
                <w:b w:val="false"/>
                <w:i w:val="false"/>
                <w:color w:val="000000"/>
                <w:sz w:val="20"/>
              </w:rPr>
              <w:t xml:space="preserve">
қаржы ұйымдарындағы салымдар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21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8043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"А+"-дан "А-" дейінгі борыштық рейтингі бар немесе басқа рейтинг агенттіктерінің бірінің осыған ұқсас деңгейіндегі рейтингі бар ұйымдардағы салымдар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21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8044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"А"+дан "А-" дейінгі борыштық рейтингі бар немесе басқа рейтинг агенттіктерінің бірінің осыған ұқсас деңгейіндегі рейтингі бар ұйымдардың дебиторлық берешегі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8045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"ВВВ+"-дан "ВВВ" дейінгі  тәуелсіз рейтингі бар немесе басқа рейтинг агенттіктерінің бірінің осыған ұқсас деңге. </w:t>
            </w:r>
            <w:r>
              <w:br/>
            </w:r>
            <w:r>
              <w:rPr>
                <w:rFonts w:ascii="Times New Roman"/>
                <w:b w:val="false"/>
                <w:i w:val="false"/>
                <w:color w:val="000000"/>
                <w:sz w:val="20"/>
              </w:rPr>
              <w:t xml:space="preserve">
йіндегі рейтингі бар елдердің орталық үкіметтері шығарған кредиттік тәуекел дәрежесі бойынша мөлшерленген мемлекеттік мәртебесі бар бағалы қағаздар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8046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"ВВВ+"-дан "ВВВ-" дейінгі  борыштық рейтингі бар немесе басқа рейтинг агенттіктерінің бірінің осыған ұқсас деңге. </w:t>
            </w:r>
            <w:r>
              <w:br/>
            </w:r>
            <w:r>
              <w:rPr>
                <w:rFonts w:ascii="Times New Roman"/>
                <w:b w:val="false"/>
                <w:i w:val="false"/>
                <w:color w:val="000000"/>
                <w:sz w:val="20"/>
              </w:rPr>
              <w:t xml:space="preserve">
йіндегі рейтингі бар халықаралық қаржы ұйымдары шығарған кредиттік тәуекел дәрежесі бойынша мөлшерленген бағалы қағаздар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8047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"А+"-дан "А-" дейінгі тәуелсіз рейтингі бар немесе басқа рейтинг агенттіктерінің бірінің осыған ұқсас деңгейіндегі рейтингі бар елдердің жергілікті билік органдары шығарған кредиттік тәуекел дәрежесі бойынша мөлшерленген бағалы қағаздар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8048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"А+"-дан "А-" дейінгі борыштық рейтингі бар немесе басқа рейтинг агенттіктерінің бірінің осыған ұқсас деңгейіндегі рейтингі бар ұйымдар шығарған кредиттік тәуекел дәрежесі бойынша мөлшерленген бағалы қағаздар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105"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8049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ІІІ-тәуекел тобына енгізілген активтер бойынша есептелген сыйақы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8050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"ВВ+"-дан "В-" дейінгі  тәуелсіз рейтингі бар немесе басқа рейтинг агенттіктерінің бірінің осыған ұқсас деңгейіндегі рейтингі бар және тиісті рейтингтік бағасы жоқ елдердің орталық үкіметтеріне берілген заемдар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8051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"ВВ+"-дан "В-" дейінгі  тәуелсіз рейтингі бар немесе басқа рейтинг агенттіктерінің бірінің осыған ұқсас деңгейіндегі рейтингі бар және тиісті рейтингтік бағасы жоқ елдердің орталық банктеріне берілген заемдар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8052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"ВВ+"-дан "В-" дейінгі  борыштық </w:t>
            </w:r>
            <w:r>
              <w:br/>
            </w:r>
            <w:r>
              <w:rPr>
                <w:rFonts w:ascii="Times New Roman"/>
                <w:b w:val="false"/>
                <w:i w:val="false"/>
                <w:color w:val="000000"/>
                <w:sz w:val="20"/>
              </w:rPr>
              <w:t xml:space="preserve">
рейтингі бар немесе басқа рейтинг агенттіктерінің бірінің осыған ұқсас деңгейіндегі рейтингі бар халықаралық қаржы ұйымдарына және тиісті рейтингтік бағасы жоқ халықаралық қаржы ұйымдарына берілген заемдар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8053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"ВВВ+"-дан "ВВ-" дейінгі  борыштық рейтингі бар немесе басқа рейтинг агенттіктерінің бірінің осыған ұқсас деңгейіндегі рейтингі бар елдердің және тиісті рейтингтік бағасы жоқ елдердің жергілікті билік органдарына берілген  заемдар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45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8054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 дан төмен борыштық рейтингі </w:t>
            </w:r>
            <w:r>
              <w:br/>
            </w:r>
            <w:r>
              <w:rPr>
                <w:rFonts w:ascii="Times New Roman"/>
                <w:b w:val="false"/>
                <w:i w:val="false"/>
                <w:color w:val="000000"/>
                <w:sz w:val="20"/>
              </w:rPr>
              <w:t xml:space="preserve">
бар немесе басқа рейтинг агенттіктерінің бірінің осыған ұқсас деңгейіндегі рейтингі бар резидент ұйымдарға, тиісті рейтингтік бағасы жоқ резидент емес ұйымдардағы және Standard &amp; Poor's агенттігінің "ВВВ+"-дан "ВВ-" дейінгі борыштық рейтингі бар немесе басқа рейтинг агенттіктерінің бірінің осыған ұқсас деңгейіндегі рейтингі бар резидент емес ұйымдарға берілген </w:t>
            </w:r>
            <w:r>
              <w:br/>
            </w:r>
            <w:r>
              <w:rPr>
                <w:rFonts w:ascii="Times New Roman"/>
                <w:b w:val="false"/>
                <w:i w:val="false"/>
                <w:color w:val="000000"/>
                <w:sz w:val="20"/>
              </w:rPr>
              <w:t xml:space="preserve">
заемдар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105"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8055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ІІІ-тәуекел тобына жататындардан басқа жеке тұлғаларға берілген заемдар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45"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8056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"ВВ+"-ден "В-"-ге дейін тәуелсіз рейтингі немесе басқа рейтингтік агенттіктердің бірінің осындай деңгейдегі рейтингі бар елдердің және тиісті рейтингтік бағасы жоқ елдердің орталық банктеріндегі салымдар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6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8057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"ВВ+"-ден "В-"-ге дейінгі борыштық рейтингі немесе басқа рейтинг агенттіктерінің  бірінің осындай деңгейдегі рейтингі бар халықаралық қаржы ұйымдарындағы және сәйкес рейтингтік бағасы жоқ халықаралық қаржы ұйымдарындағы салымдар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435"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8058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"А-"-ден төмен борыштық рейтингі </w:t>
            </w:r>
            <w:r>
              <w:br/>
            </w:r>
            <w:r>
              <w:rPr>
                <w:rFonts w:ascii="Times New Roman"/>
                <w:b w:val="false"/>
                <w:i w:val="false"/>
                <w:color w:val="000000"/>
                <w:sz w:val="20"/>
              </w:rPr>
              <w:t xml:space="preserve">
немесе басқа рейтингтік агенттіктердің бірінің осындай деңгейдегі рейтингі бар резидент </w:t>
            </w:r>
            <w:r>
              <w:br/>
            </w:r>
            <w:r>
              <w:rPr>
                <w:rFonts w:ascii="Times New Roman"/>
                <w:b w:val="false"/>
                <w:i w:val="false"/>
                <w:color w:val="000000"/>
                <w:sz w:val="20"/>
              </w:rPr>
              <w:t xml:space="preserve">
ұйымдардағы, сәйкес рейтингтік бағасы жоқ резидент ұйымдардағы және Standard &amp; Poor's агент. </w:t>
            </w:r>
            <w:r>
              <w:br/>
            </w:r>
            <w:r>
              <w:rPr>
                <w:rFonts w:ascii="Times New Roman"/>
                <w:b w:val="false"/>
                <w:i w:val="false"/>
                <w:color w:val="000000"/>
                <w:sz w:val="20"/>
              </w:rPr>
              <w:t xml:space="preserve">
тігінің "ВВВ+"-ден "ВВ-"-ге дейінгі борыштық рейтингі немесе </w:t>
            </w:r>
            <w:r>
              <w:br/>
            </w:r>
            <w:r>
              <w:rPr>
                <w:rFonts w:ascii="Times New Roman"/>
                <w:b w:val="false"/>
                <w:i w:val="false"/>
                <w:color w:val="000000"/>
                <w:sz w:val="20"/>
              </w:rPr>
              <w:t xml:space="preserve">
басқа рейтингтік агенттіктердің </w:t>
            </w:r>
            <w:r>
              <w:br/>
            </w:r>
            <w:r>
              <w:rPr>
                <w:rFonts w:ascii="Times New Roman"/>
                <w:b w:val="false"/>
                <w:i w:val="false"/>
                <w:color w:val="000000"/>
                <w:sz w:val="20"/>
              </w:rPr>
              <w:t xml:space="preserve">
бірінің осындай деңгейдегі </w:t>
            </w:r>
            <w:r>
              <w:br/>
            </w:r>
            <w:r>
              <w:rPr>
                <w:rFonts w:ascii="Times New Roman"/>
                <w:b w:val="false"/>
                <w:i w:val="false"/>
                <w:color w:val="000000"/>
                <w:sz w:val="20"/>
              </w:rPr>
              <w:t xml:space="preserve">
рейтингі бар резидент емес </w:t>
            </w:r>
            <w:r>
              <w:br/>
            </w:r>
            <w:r>
              <w:rPr>
                <w:rFonts w:ascii="Times New Roman"/>
                <w:b w:val="false"/>
                <w:i w:val="false"/>
                <w:color w:val="000000"/>
                <w:sz w:val="20"/>
              </w:rPr>
              <w:t xml:space="preserve">
ұйымдардағы салымдар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435"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8059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"А-"-ден төмен борыштық рейтингі немесе басқа рейтингтік агенттіктердің бірінің осындай деңгейдегі рейтингі бар резидент ұйымдардың, сәйкес рейтингтік бағасы жоқ резидент ұйымдардың және Standard &amp; Poor's агенттігінің "ВВВ+" ден "ВВ-"-ге дейінгі борыштық рейтингі немесе басқа рейтингтік агенттіктердің бірінің осындай деңгейдегі рейтингі бар резидент емес ұйымдардың дебиторлық берешегі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105"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8060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тұлғалардың дебиторлық берешегі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75"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8061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"ВВ+"-ден "В-"-ге дейін тәуелсіз рейтингі немесе басқа рейтингтік агенттіктердің бірінің осындай деңгейдегі рейтингі бар елдердің және сәйкес рейтингтік бағасы жоқ елдердің орталық үкіметтері шығарған кредиттік тәуекел дәрежесі бойынша мөлшерленген мемлекеттік мәртебесі бар бағалы қағаздар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8062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"ВВВ+"-ден "ВВ-"-ге дейінгі тәуелсіз рейтингі немесе басқа рейтингтік агенттіктердің бірінің осындай деңгейдегі рейтингі бар елдердің және сәйкес рейтингтік бағасы жоқ елдердің жергілікті өкімет органдары шығарған кредиттік тәуекел дәрежесі бойынша мөлшерленген бағалы қағаздар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435"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8063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"ВВ+"-ден "В-"-ге дейінгі борыштық рейтингі немесе басқа рейтингтік агенттіктердің бірінің осындай деңгейдегі рейтингі бар халықаралық қаржы ұйымдарының және сәйкес рейтингтік бағасы жоқ халықаралық қаржы ұйымдарының шығарған кредиттік тәуекел дәрежесі бойынша мөлшерленген  бағалы қағаздар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54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8064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"А"-дан төмен борыштық рейтингі немесе басқа рейтингтік агенттіктердің бірінің осындай деңгейдегі рейтингі бар резидент ұйымдары, сәйкес рейтингтік бағасы жоқ резидент ұйымдары және Standard &amp; Poor's агенттігінің "ВВВ+"-ден "ВВ-"-ге дейінгі борыштық рейтингі немесе басқа рейтингтік агенттіктердің бірінің осындай деңгейдегі рейтингі бар резидент емес ұйымдары шығарған кредиттік тәуекел дәрежесі бойынша мөлшерленген бағалы қағаздар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105"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8065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Тәуекелдің IV тобына енгізілген активтер бойынша есептелген сыйақы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21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8066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инвестицияларын қоспағанда заңды тұлғалардың акцияларының (жарғылық капиталдағы қатысушы үлесі) және реттелген борыштарындағы салымдар бөлігінде әділ құны бойынша ескерілетін инвестициялар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21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8067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негізгі қызметінің мақсатына сатып алынған және 38 Қаржылық есептің халықаралық стандартына сәйкес келетін лицензиялық бағдарламалық қамтамасыз ету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21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8068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"В-"-ден төмен тәуелсіз рейтингі немесе басқа да рейтингтік агенттіктердің бірінің осындай деңгейдегі рейтингі бар елдердің орталық үкіметтеріне берілген заемдар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21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8069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"В"-ден төмен тәуелсіз рейтингі </w:t>
            </w:r>
            <w:r>
              <w:br/>
            </w:r>
            <w:r>
              <w:rPr>
                <w:rFonts w:ascii="Times New Roman"/>
                <w:b w:val="false"/>
                <w:i w:val="false"/>
                <w:color w:val="000000"/>
                <w:sz w:val="20"/>
              </w:rPr>
              <w:t xml:space="preserve">
немесе басқа рейтинг агент. </w:t>
            </w:r>
            <w:r>
              <w:br/>
            </w:r>
            <w:r>
              <w:rPr>
                <w:rFonts w:ascii="Times New Roman"/>
                <w:b w:val="false"/>
                <w:i w:val="false"/>
                <w:color w:val="000000"/>
                <w:sz w:val="20"/>
              </w:rPr>
              <w:t xml:space="preserve">
тіктерінің бірінің осындай </w:t>
            </w:r>
            <w:r>
              <w:br/>
            </w:r>
            <w:r>
              <w:rPr>
                <w:rFonts w:ascii="Times New Roman"/>
                <w:b w:val="false"/>
                <w:i w:val="false"/>
                <w:color w:val="000000"/>
                <w:sz w:val="20"/>
              </w:rPr>
              <w:t xml:space="preserve">
деңгейдегі рейтингі бар </w:t>
            </w:r>
            <w:r>
              <w:br/>
            </w:r>
            <w:r>
              <w:rPr>
                <w:rFonts w:ascii="Times New Roman"/>
                <w:b w:val="false"/>
                <w:i w:val="false"/>
                <w:color w:val="000000"/>
                <w:sz w:val="20"/>
              </w:rPr>
              <w:t xml:space="preserve">
елдердің орталық банктеріне </w:t>
            </w:r>
            <w:r>
              <w:br/>
            </w:r>
            <w:r>
              <w:rPr>
                <w:rFonts w:ascii="Times New Roman"/>
                <w:b w:val="false"/>
                <w:i w:val="false"/>
                <w:color w:val="000000"/>
                <w:sz w:val="20"/>
              </w:rPr>
              <w:t xml:space="preserve">
берілген заемдар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21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8070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"В"-ден  төмен борыштық рейтингі немесе басқа рейтинг агенттіктерінің біреуінің осындай деңгейдегі рейтингі бар халықаралық қаржы ұйымдарына берілген заемдар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21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8071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"ВВ"-ден төмен тәуелсіз рейтингі немесе басқа рейтинг агенттіктерінің бірінің осындай деңгейдегі рейтингі бар елдердің жергілікті өкімет органдарына берілген заемдар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8072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"ВВ"-ден төмен борыштық рейтингі </w:t>
            </w:r>
            <w:r>
              <w:br/>
            </w:r>
            <w:r>
              <w:rPr>
                <w:rFonts w:ascii="Times New Roman"/>
                <w:b w:val="false"/>
                <w:i w:val="false"/>
                <w:color w:val="000000"/>
                <w:sz w:val="20"/>
              </w:rPr>
              <w:t xml:space="preserve">
немесе басқа рейтинг агенттік. </w:t>
            </w:r>
            <w:r>
              <w:br/>
            </w:r>
            <w:r>
              <w:rPr>
                <w:rFonts w:ascii="Times New Roman"/>
                <w:b w:val="false"/>
                <w:i w:val="false"/>
                <w:color w:val="000000"/>
                <w:sz w:val="20"/>
              </w:rPr>
              <w:t xml:space="preserve">
терінің бірінің осындай деңгейдегі рейтингі бар резидент емес ұйымдарға және сәйкес рейтингтік бағасы жоқ резидент емес ұйымдарға  берілген заемдар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21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8073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"В"-ден төмен тәуелсіз рейтингі немесе басқа рейтинг агенттік. </w:t>
            </w:r>
            <w:r>
              <w:br/>
            </w:r>
            <w:r>
              <w:rPr>
                <w:rFonts w:ascii="Times New Roman"/>
                <w:b w:val="false"/>
                <w:i w:val="false"/>
                <w:color w:val="000000"/>
                <w:sz w:val="20"/>
              </w:rPr>
              <w:t xml:space="preserve">
терінің бірінің осындай деңгейдегі рейтингі бар елдердің орталық банктеріндегі салымдар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21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8074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"В"-ден төмен борыштық рейтингі немесе басқа рейтинг агенттік. </w:t>
            </w:r>
            <w:r>
              <w:br/>
            </w:r>
            <w:r>
              <w:rPr>
                <w:rFonts w:ascii="Times New Roman"/>
                <w:b w:val="false"/>
                <w:i w:val="false"/>
                <w:color w:val="000000"/>
                <w:sz w:val="20"/>
              </w:rPr>
              <w:t xml:space="preserve">
терінің біреуінің осындай деңгейдегі рейтингі бар халықаралық қаржы ұйымдарындағы салымдар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8075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"ВВ"-ден  төмен борыштық рейтингі немесе басқа рейтинг агенттіктерінің біреуінің осындай деңгейдегі рейтингі бар резидент емес ұйымдардағы  және сәйкес рейтингтік бағасы жоқ резидент емес ұйымдардағы салымдар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8076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"ВВ"-ден төмен борыштық рейтингі немесе басқа рейтинг агенттіктерінің бірінің осындай деңгейдегі рейтингі бар резидент </w:t>
            </w:r>
            <w:r>
              <w:br/>
            </w:r>
            <w:r>
              <w:rPr>
                <w:rFonts w:ascii="Times New Roman"/>
                <w:b w:val="false"/>
                <w:i w:val="false"/>
                <w:color w:val="000000"/>
                <w:sz w:val="20"/>
              </w:rPr>
              <w:t xml:space="preserve">
емес ұйымдардың және сәйкес рейтингтік бағасы жоқ резидент емес ұйымдардың дебиторлық берешегі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8077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"В"-ден төмен тәуелсіз рейтингі немесе басқа рейтинг агенттік. </w:t>
            </w:r>
            <w:r>
              <w:br/>
            </w:r>
            <w:r>
              <w:rPr>
                <w:rFonts w:ascii="Times New Roman"/>
                <w:b w:val="false"/>
                <w:i w:val="false"/>
                <w:color w:val="000000"/>
                <w:sz w:val="20"/>
              </w:rPr>
              <w:t xml:space="preserve">
терінің біреуінің осындай деңгейдегі рейтингі бар елдердің орталық үкіметтері шығарған кредиттік тәуекел дәрежесі бойынша мөлшерленген бағалы қағаздары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8078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"ВВ"-ден төмен тәуелсіз рейтингі </w:t>
            </w:r>
            <w:r>
              <w:br/>
            </w:r>
            <w:r>
              <w:rPr>
                <w:rFonts w:ascii="Times New Roman"/>
                <w:b w:val="false"/>
                <w:i w:val="false"/>
                <w:color w:val="000000"/>
                <w:sz w:val="20"/>
              </w:rPr>
              <w:t xml:space="preserve">
немесе басқа рейтинг агенттік. </w:t>
            </w:r>
            <w:r>
              <w:br/>
            </w:r>
            <w:r>
              <w:rPr>
                <w:rFonts w:ascii="Times New Roman"/>
                <w:b w:val="false"/>
                <w:i w:val="false"/>
                <w:color w:val="000000"/>
                <w:sz w:val="20"/>
              </w:rPr>
              <w:t xml:space="preserve">
терінің бірінің осындай деңгейдегі рейтингі бар елдердің </w:t>
            </w:r>
            <w:r>
              <w:br/>
            </w:r>
            <w:r>
              <w:rPr>
                <w:rFonts w:ascii="Times New Roman"/>
                <w:b w:val="false"/>
                <w:i w:val="false"/>
                <w:color w:val="000000"/>
                <w:sz w:val="20"/>
              </w:rPr>
              <w:t xml:space="preserve">
жергілікті өкімет органдары шығарған кредиттік тәуекел дәрежесі бойынша мөлшерленген бағалы қағаздар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8079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"В"-ден төмен борыштық рейтингі немесе басқа рейтинг агенттік. </w:t>
            </w:r>
            <w:r>
              <w:br/>
            </w:r>
            <w:r>
              <w:rPr>
                <w:rFonts w:ascii="Times New Roman"/>
                <w:b w:val="false"/>
                <w:i w:val="false"/>
                <w:color w:val="000000"/>
                <w:sz w:val="20"/>
              </w:rPr>
              <w:t xml:space="preserve">
терінің бірінің осындай деңгейдегі рейтингі бар халықаралық қаржы ұйымдары шығарған кредиттік тәуекел дәрежесі бойынша мөлшерленген бағалы қағаздар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8080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"ВВ"-ден төмен борыштық рейтингі </w:t>
            </w:r>
            <w:r>
              <w:br/>
            </w:r>
            <w:r>
              <w:rPr>
                <w:rFonts w:ascii="Times New Roman"/>
                <w:b w:val="false"/>
                <w:i w:val="false"/>
                <w:color w:val="000000"/>
                <w:sz w:val="20"/>
              </w:rPr>
              <w:t xml:space="preserve">
бар немесе басқа рейтинг агенттіктерінің біреуінің осындай деңгейдегі рейтингі бар резидент емес ұйымдардың және тиісті рейтингтік бағасы жоқ резидент емес ұйымдардың  шығарған кредиттік тәуекел дәрежесі бойынша мөлшерленген бағалы қағаздар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105"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8081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Тәуекелдің V тобына енгізілген активтер бойынша есептелген сыйақы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129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8082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Міндеттемелері мыналар бойынша:  </w:t>
            </w:r>
            <w:r>
              <w:br/>
            </w:r>
            <w:r>
              <w:rPr>
                <w:rFonts w:ascii="Times New Roman"/>
                <w:b w:val="false"/>
                <w:i w:val="false"/>
                <w:color w:val="000000"/>
                <w:sz w:val="20"/>
              </w:rPr>
              <w:t xml:space="preserve">
Қазақстан Республикасы Үкіметінің Қазақстан Республикасы Ұлттық Банкінің, Standard &amp; Poor`s агенттігінің "АА-"-деңгейінде және одан жоғары тәуелсіз рейтингі немесе басқа рейтингтік агенттіктердің бірінің осындай деңгейдегі рейтингі бар шет мемлекеттердің орталық үкіметтерінің және орталық банктерінің қарсы кепілдігімен (кепілдемелермен); банктің өкіміне ұсынылған ақшамен немесе тазартылған бағалы металдармен; Қазақстан Республикасы Үкіметінің, Қазақстан Республикасы Ұлттық Банкінің, Standard &amp; Poor`s агенттігінің "АА-"-дан төмен емес тәуелсіз рейтингі немесе басқа рейтингтік агенттіктердің бірінің осындай деңгейдегі рейтингі бар шет мемлекеттердің орталық үкіметтерінің және орталық банктерінің бағалы қағаздарымен толығымен қамтамасыз етілген кредиттік тәуекел дәрежесі бойынша мөлшерленген активтердің І тобына кіретін тұлғалар пайдасына берілген банктің кепілдіктері мен кепілдемелері.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129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8083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Міндеттемелері мыналар бойынша: </w:t>
            </w:r>
            <w:r>
              <w:br/>
            </w:r>
            <w:r>
              <w:rPr>
                <w:rFonts w:ascii="Times New Roman"/>
                <w:b w:val="false"/>
                <w:i w:val="false"/>
                <w:color w:val="000000"/>
                <w:sz w:val="20"/>
              </w:rPr>
              <w:t xml:space="preserve">
Қазақстан Республикасы Үкіметінің, Қазақстан Республикасы Ұлттық Банкінің, Standard &amp; Poor`s агенттігінің "АА-"-деңгейінде және одан жоғары тәуелсіз рейтингі немесе басқа рейтингтік агенттіктердің бірінің осындай деңгейдегі рейтингі бар шет мемлекеттердің орталық үкіметтерінің және орталық банктерінің қарсы кепілімен (кепілгерлерімен);  </w:t>
            </w:r>
            <w:r>
              <w:br/>
            </w:r>
            <w:r>
              <w:rPr>
                <w:rFonts w:ascii="Times New Roman"/>
                <w:b w:val="false"/>
                <w:i w:val="false"/>
                <w:color w:val="000000"/>
                <w:sz w:val="20"/>
              </w:rPr>
              <w:t xml:space="preserve">
банктің өкіміне ұсынылған ақшамен немесе тазартылған бағалы металдармен; </w:t>
            </w:r>
            <w:r>
              <w:br/>
            </w:r>
            <w:r>
              <w:rPr>
                <w:rFonts w:ascii="Times New Roman"/>
                <w:b w:val="false"/>
                <w:i w:val="false"/>
                <w:color w:val="000000"/>
                <w:sz w:val="20"/>
              </w:rPr>
              <w:t xml:space="preserve">
Қазақстан Республикасы Үкіметінің, Қазақстан Республикасы Ұлттық Банкінің, Standard &amp; Poor`s агенттігінің "АА-"-дан төмен емес тәуелсіз рейтингі немесе басқа рейтингтік агенттіктердің бірінің осындай деңгейдегі рейтингі бар шет мемлекеттердің орталық үкіметтерінің және орталық банктерінің бағалы қағаздарымен толығымен қамтамасыз етілген кредиттік тәуекел дәрежесі бойынша мөлшерленген активтердің ІІ тобына кіретін тұлғалар пайдасына берілген банктің кепілдіктері және кепілдемелері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129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8084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Міндеттемелері мыналар бойынша: </w:t>
            </w:r>
            <w:r>
              <w:br/>
            </w:r>
            <w:r>
              <w:rPr>
                <w:rFonts w:ascii="Times New Roman"/>
                <w:b w:val="false"/>
                <w:i w:val="false"/>
                <w:color w:val="000000"/>
                <w:sz w:val="20"/>
              </w:rPr>
              <w:t xml:space="preserve">
Қазақстан Республикасы Үкіметінің, Қазақстан Республикасы Ұлттық Банкінің, Standard &amp; Poor`s агенттігінің "АА-"-деңгейінде және одан жоғары тәуелсіз рейтингі немесе басқа рейтингтік агенттіктердің бірінің осындай деңгейдегі рейтингі бар шет мемлекеттердің орталық үкіметтерінің және орталық банктерінің қарсы кепілімен (кепілгерлерімен);  </w:t>
            </w:r>
            <w:r>
              <w:br/>
            </w:r>
            <w:r>
              <w:rPr>
                <w:rFonts w:ascii="Times New Roman"/>
                <w:b w:val="false"/>
                <w:i w:val="false"/>
                <w:color w:val="000000"/>
                <w:sz w:val="20"/>
              </w:rPr>
              <w:t xml:space="preserve">
банктің өкіміне ұсынылған ақшамен немесе тазартылған бағалы металдармен; Қазақстан Республикасы Үкіметінің, Қазақстан Республикасы Ұлттық Банкінің, Standard &amp; Poor`s агенттігінің "АА-"-дан төмен емес тәуелсіз рейтингі немесе басқа рейтингтік агенттіктердің бірінің осындай деңгейдегі рейтингі бар шет мемлекеттердің орталық үкіметтерінің және орталық банктерінің бағалы қағаздарымен толығымен қамтамасыз етілген кредиттік тәуекел дәрежесі бойынша мөлшерленген активтердің ІІI тобына кіретін тұлғалар пайдасына берілген банктің кепілдіктері және кепілдемелері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129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8085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Міндеттемелері мыналар бойынша: </w:t>
            </w:r>
            <w:r>
              <w:br/>
            </w:r>
            <w:r>
              <w:rPr>
                <w:rFonts w:ascii="Times New Roman"/>
                <w:b w:val="false"/>
                <w:i w:val="false"/>
                <w:color w:val="000000"/>
                <w:sz w:val="20"/>
              </w:rPr>
              <w:t xml:space="preserve">
Қазақстан Республикасы Үкіметінің, Қазақстан Республикасы Ұлттық Банкінің, Standard &amp; Poor`s агенттігінің "АА-"-деңгейінде және одан жоғары тәуелсіз рейтингі немесе басқа рейтингтік агенттіктердің бірінің осындай деңгейдегі рейтингі бар шет мемлекеттердің орталық үкіметтерінің және орталық банктерінің қарсы кепілдіктерімен (кепілдемелерімен); банктің өкіміне ұсынылған ақшамен немесе тазартылған бағалы металдармен; Қазақстан Республикасы Үкіметінің, Қазақстан Республикасы Ұлттық Банкінің, Standard &amp; Poor`s агенттігінің "АА-"-дан төмен емес тәуелсіз рейтингі немесе басқа рейтингтік агенттіктердің бірінің осындай деңгейдегі рейтингі бар шет мемлекеттердің орталық үкіметтерінің және орталық банктерінің бағалы қағаздарымен толығымен қамтамасыз етілген кредиттік тәуекел дәрежесі бойынша мөлшерленген активтердің IV тобына кіретін тұлғалар пайдасына берілген банктің кепілдіктері және кепілдемелері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1245"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8086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Міндеттемелері мыналар бойынша: </w:t>
            </w:r>
            <w:r>
              <w:br/>
            </w:r>
            <w:r>
              <w:rPr>
                <w:rFonts w:ascii="Times New Roman"/>
                <w:b w:val="false"/>
                <w:i w:val="false"/>
                <w:color w:val="000000"/>
                <w:sz w:val="20"/>
              </w:rPr>
              <w:t xml:space="preserve">
Қазақстан Республикасы Үкіметінің, Қазақстан Республикасы Ұлттық Банкінің, Standard &amp; Poor`s агенттігінің "АА-"-деңгейінде және одан жоғары тәуелсіз рейтингі немесе басқа рейтингтік агенттіктердің бірінің осындай деңгейдегі рейтингі бар шет мемлекеттердің орталық үкіметтерінің және орталық банктерінің қарсы кепілдігімен (кепілдемелерімен);  </w:t>
            </w:r>
            <w:r>
              <w:br/>
            </w:r>
            <w:r>
              <w:rPr>
                <w:rFonts w:ascii="Times New Roman"/>
                <w:b w:val="false"/>
                <w:i w:val="false"/>
                <w:color w:val="000000"/>
                <w:sz w:val="20"/>
              </w:rPr>
              <w:t xml:space="preserve">
банктің өкіміне ұсынылған ақшамен немесе тазартылған бағалы металдармен; Қазақстан Республикасы Үкіметінің, Қазақстан Республикасы Ұлттық Банкінің, Standard &amp; Poor`s агенттігінің "АА-"-дан төмен емес тәуелсіз рейтингі немесе басқа рейтингтік агенттіктердің бірінің осындай деңгейдегі рейтингі бар шет мемлекеттердің орталық үкіметтерінің және орталық банктерінің бағалы қағаздарымен толығымен қамтамасыз етілген кредиттік тәуекел дәрежесі бойынша мөлшерленген активтердің V тобына кіретін тұлғалар пайдасына берілген банктің кепілдіктері және кепілдемелері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645"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8087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 Қазақстан Республикасының Ұлттық Банкі шығарған бағалы қағаздарды немесе Standard &amp; Poor`s агенттігінің "АА-"- деңгейінде және одан жоғары тәуелсіз рейтингі немесе басқа рейтингтік агенттіктердің бірінің осындай деңгейдегі рейтингі бар шет мемлекеттердің орталық үкіметтері және орталық банктері шығарған бағалы қағаздарды, осы нұсқаулықтың 17 тармағымен көзделген басқа жоғары өтімді бағалы қағаздарды сатып алу және сату жөніндегі кредиттік тәуекел дәрежесі бойынша мөлшерленген активтердің І тобына кіретін қарсы серіктестермен жасалған шартты (ықтимал) міндеттемелер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645"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8088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 Қазақстан Республикасының Ұлттық Банкі шығарған бағалы қағаздарды немесе Standard &amp; Poor`s агенттігінің "АА-"- деңгейінде және одан жоғары тәуелсіз рейтингі немесе басқа рейтингтік агенттіктердің бірінің осындай деңгейдегі рейтингі бар шет мемлекеттердің орталық үкіметтері және орталық банктері шығарған бағалы қағаздарды, осы нұсқаулықтың 17 тармағымен көзделген басқа жоғары өтімді бағалы қағаздарды сатып алу және сату жөніндегі кредиттік тәуекел дәрежесі бойынша мөлшерленген активтердің ІІ тобына кіретін қарсы серіктестерімен жасалған шартты (ықтимал) міндеттемелер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645"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8089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 Қазақстан Республикасының Ұлттық Банкі шығарған бағалы қағаздарды немесе Standard &amp; Poor`s агенттігінің "АА-"- деңгейінде және одан жоғары тәуелсіз рейтингі немесе басқа рейтингтік агенттіктердің бірінің осындай деңгейдегі рейтингі бар шет мемлекеттердің орталық үкіметтері және орталық банктері шығарған бағалы қағаздарды, осы нұсқаулықтың 17 тармағымен көзделген басқа жоғары өтімді бағалы қағаздарды сатып алу және сату жөніндегі кредиттік тәуекел дәрежесі бойынша мөлшерленген активтердің ІІІ тобына кіретін қарсы серіктестерімен жасалған шартты (ықтимал) міндеттемелер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645"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8090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 Қазақстан Республикасының Ұлттық Банкі шығарған бағалы қағаздарды немесе Standard &amp; Poor`s агенттігінің "АА-"- деңгейінде және одан жоғары тәуелсіз рейтингі немесе басқа рейтингтік агенттіктердің бірінің осындай деңгейдегі рейтингі бар шет мемлекеттердің орталық үкіметтері және орталық банктері шығарған бағалы қағаздарды, осы нұсқаулықтың 17 тармағымен көзделген басқа жоғары өтімді бағалы қағаздарды сатып алу және сату жөніндегі кредиттік тәуекел дәрежесі бойынша мөлшерленген активтердің ІV тобына кіретін қарсы серіктестермен жасалған шартты (ықтимал) міндеттемелер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645"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8091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 Қазақстан Республикасының Ұлттық Банкі шығарған бағалы қағаздарды немесе Standard &amp; Poor`s агенттігінің "АА-"- деңгейінде және одан жоғары тәуелсіз рейтингі немесе басқа рейтингтік агенттіктердің бірінің осындай деңгейдегі рейтингі бар шет мемлекеттердің орталық үкіметтері және орталық банктері шығарған бағалы қағаздарды, осы нұсқаулықтың 17 тармағымен көзделген басқа жоғары өтімді бағалы қағаздарды сатып алу және сату жөніндегі кредиттік тәуекел дәрежесі бойынша мөлшерленген активтердің V тобына кіретін қарсы серіктестермен жасалған шартты (ықтимал) міндеттемелер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1395"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8092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аккредитивтері: банктің қаржылық міндеттемелерінсіз; </w:t>
            </w:r>
            <w:r>
              <w:br/>
            </w:r>
            <w:r>
              <w:rPr>
                <w:rFonts w:ascii="Times New Roman"/>
                <w:b w:val="false"/>
                <w:i w:val="false"/>
                <w:color w:val="000000"/>
                <w:sz w:val="20"/>
              </w:rPr>
              <w:t xml:space="preserve">
міндеттемелері мыналар бойынша: </w:t>
            </w:r>
            <w:r>
              <w:br/>
            </w:r>
            <w:r>
              <w:rPr>
                <w:rFonts w:ascii="Times New Roman"/>
                <w:b w:val="false"/>
                <w:i w:val="false"/>
                <w:color w:val="000000"/>
                <w:sz w:val="20"/>
              </w:rPr>
              <w:t xml:space="preserve">
Қазақстан Республикасы Үкіметінің, Қазақстан Республикасы Ұлттық Банкінің, Standard &amp; Poor`s агенттігінің "АА-"-деңгейінде және одан жоғары тәуелсіз рейтингі немесе басқа рейтингтік агенттіктердің бірінің осындай деңгейдегі рейтингі бар шет мемлекеттердің орталық үкіметтерінің және орталық банктерінің кепілдіктермен (кепілдемелермен);  </w:t>
            </w:r>
            <w:r>
              <w:br/>
            </w:r>
            <w:r>
              <w:rPr>
                <w:rFonts w:ascii="Times New Roman"/>
                <w:b w:val="false"/>
                <w:i w:val="false"/>
                <w:color w:val="000000"/>
                <w:sz w:val="20"/>
              </w:rPr>
              <w:t xml:space="preserve">
Қазақстан Республикасы Үкіметінің, Қазақстан Республикасы Ұлттық Банкінің, Standard &amp; Poor`s агенттігінің "АА-"-деңгейінде және одан жоғары тәуелсіз рейтингі немесе басқа рейтингтік агенттіктердің бірінің осындай деңгейдегі рейтингі бар шет мемлекеттердің орталық үкіметтерінің және орталық банктерінің бағалы қағаздарымен; </w:t>
            </w:r>
            <w:r>
              <w:br/>
            </w:r>
            <w:r>
              <w:rPr>
                <w:rFonts w:ascii="Times New Roman"/>
                <w:b w:val="false"/>
                <w:i w:val="false"/>
                <w:color w:val="000000"/>
                <w:sz w:val="20"/>
              </w:rPr>
              <w:t xml:space="preserve">
кредиттік тәуекел дәрежесі бойынша мөлшерленген активтердің І тобына кіретін тұлғалардың пайдасына берілген, банктің өкіміне ұсынылған ақшамен немесе тазартылған бағалы металдармен қамтамасыз етілген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1395"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8093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аккредитивтері: банктің қаржылық міндеттемелерінсіз; </w:t>
            </w:r>
            <w:r>
              <w:br/>
            </w:r>
            <w:r>
              <w:rPr>
                <w:rFonts w:ascii="Times New Roman"/>
                <w:b w:val="false"/>
                <w:i w:val="false"/>
                <w:color w:val="000000"/>
                <w:sz w:val="20"/>
              </w:rPr>
              <w:t xml:space="preserve">
міндеттемелері мыналар бойынша: </w:t>
            </w:r>
            <w:r>
              <w:br/>
            </w:r>
            <w:r>
              <w:rPr>
                <w:rFonts w:ascii="Times New Roman"/>
                <w:b w:val="false"/>
                <w:i w:val="false"/>
                <w:color w:val="000000"/>
                <w:sz w:val="20"/>
              </w:rPr>
              <w:t xml:space="preserve">
Қазақстан Республикасы Үкіметінің, Қазақстан Республикасы Ұлттық Банкінің, Standard &amp; Poor`s агенттігінің "АА-"-деңгейінде және одан жоғары тәуелсіз рейтингі немесе басқа рейтингтік агенттіктердің бірінің осындай деңгейдегі рейтингі бар шет мемлекеттердің орталық үкіметтерінің және орталық банктерінің кепілдік. </w:t>
            </w:r>
            <w:r>
              <w:br/>
            </w:r>
            <w:r>
              <w:rPr>
                <w:rFonts w:ascii="Times New Roman"/>
                <w:b w:val="false"/>
                <w:i w:val="false"/>
                <w:color w:val="000000"/>
                <w:sz w:val="20"/>
              </w:rPr>
              <w:t xml:space="preserve">
термен (кепілдемелермен); Қазақстан Республикасы Үкіметінің, Қазақстан Республикасы Ұлттық Банкінің, Standard &amp; Poor`s агенттігінің "АА-"-деңгейінде және одан жоғары тәуелсіз рейтингі немесе басқа рейтингтік агенттіктердің бірінің осындай деңгейдегі рейтингі бар шет мемлекеттердің орталық үкіметтерінің және орталық банктерінің бағалы қағаздарымен; </w:t>
            </w:r>
            <w:r>
              <w:br/>
            </w:r>
            <w:r>
              <w:rPr>
                <w:rFonts w:ascii="Times New Roman"/>
                <w:b w:val="false"/>
                <w:i w:val="false"/>
                <w:color w:val="000000"/>
                <w:sz w:val="20"/>
              </w:rPr>
              <w:t xml:space="preserve">
кредиттік тәуекел дәрежесі бойынша мөлшерленген активтердің ІI тобына кіретін тұлғалардың пайдасына берілген, банктің өкіміне ұсынылған ақшамен немесе тазартылған бағалы металдармен қамтамасыз етілген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1395"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8094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аккредитивтері: банктің қаржылық міндеттемелерінсіз; </w:t>
            </w:r>
            <w:r>
              <w:br/>
            </w:r>
            <w:r>
              <w:rPr>
                <w:rFonts w:ascii="Times New Roman"/>
                <w:b w:val="false"/>
                <w:i w:val="false"/>
                <w:color w:val="000000"/>
                <w:sz w:val="20"/>
              </w:rPr>
              <w:t xml:space="preserve">
міндеттемелері мыналар бойынша: </w:t>
            </w:r>
            <w:r>
              <w:br/>
            </w:r>
            <w:r>
              <w:rPr>
                <w:rFonts w:ascii="Times New Roman"/>
                <w:b w:val="false"/>
                <w:i w:val="false"/>
                <w:color w:val="000000"/>
                <w:sz w:val="20"/>
              </w:rPr>
              <w:t xml:space="preserve">
Қазақстан Республикасы Үкіметінің, Қазақстан Республикасы Ұлттық Банкінің, Standard &amp; Poor`s агенттігінің "АА-"-деңгейінде және одан жоғары тәуелсіз рейтингі немесе басқа рейтингтік агенттіктердің бірінің осындай деңгейдегі рейтингі бар шет мемлекеттердің орталық үкіметтерінің және орталық банктерінің кепілдікпен (кепілдемелермен); Қазақстан Республикасы Үкіметінің, Қазақстан Республикасы Ұлттық Банкінің, Standard &amp; Poor`s агенттігінің "АА-"-деңгейінде және одан жоғары тәуелсіз рейтингі немесе басқа рейтингтік агенттіктердің бірінің осындай деңгейдегі рейтингі бар шет мемлекеттердің орталық үкіметтерінің және орталық банктерінің бағалы қағаздарымен; кредиттік тәуекел </w:t>
            </w:r>
            <w:r>
              <w:br/>
            </w:r>
            <w:r>
              <w:rPr>
                <w:rFonts w:ascii="Times New Roman"/>
                <w:b w:val="false"/>
                <w:i w:val="false"/>
                <w:color w:val="000000"/>
                <w:sz w:val="20"/>
              </w:rPr>
              <w:t xml:space="preserve">
дәрежесі бойынша мөлшерленген активтердің ІІІ тобына кіретін тұлғалардың пайдасына берілген, банктің өкіміне ұсынылған ақшамен немесе тазартылған бағалы металдармен қамтамасыз етілген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1395"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8095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аккредитивтері: банктің қаржылық міндеттемелерінсіз; </w:t>
            </w:r>
            <w:r>
              <w:br/>
            </w:r>
            <w:r>
              <w:rPr>
                <w:rFonts w:ascii="Times New Roman"/>
                <w:b w:val="false"/>
                <w:i w:val="false"/>
                <w:color w:val="000000"/>
                <w:sz w:val="20"/>
              </w:rPr>
              <w:t xml:space="preserve">
міндеттемелері мыналар бойынша: Қазақстан Республикасы Үкіметінің, Қазақстан Республикасы Ұлттық Банкінің, Standard &amp; Poor`s агенттігінің "АА-"-деңгейінде және одан жоғары тәуелсіз рейтингі немесе басқа рейтингтік агенттіктердің бірінің осындай деңгейдегі рейтингі бар шет мемлекеттердің орталық үкіметтерінің және орталық банктерінің кепілдік. </w:t>
            </w:r>
            <w:r>
              <w:br/>
            </w:r>
            <w:r>
              <w:rPr>
                <w:rFonts w:ascii="Times New Roman"/>
                <w:b w:val="false"/>
                <w:i w:val="false"/>
                <w:color w:val="000000"/>
                <w:sz w:val="20"/>
              </w:rPr>
              <w:t xml:space="preserve">
термен (кепілдемелермен); </w:t>
            </w:r>
            <w:r>
              <w:br/>
            </w:r>
            <w:r>
              <w:rPr>
                <w:rFonts w:ascii="Times New Roman"/>
                <w:b w:val="false"/>
                <w:i w:val="false"/>
                <w:color w:val="000000"/>
                <w:sz w:val="20"/>
              </w:rPr>
              <w:t xml:space="preserve">
Қазақстан Республикасы Үкіметінің, Қазақстан Республикасы Ұлттық Банкінің, Standard &amp; Poor`s агенттігінің "АА-"-деңгейінде және одан жоғары тәуелсіз рейтингі немесе басқа рейтингтік агенттіктердің бірінің осындай деңгейдегі рейтингі бар шет мемлекеттердің орталық үкіметтерінің және орталық банктерінің бағалы қағаздарымен; кредиттік тәуекел </w:t>
            </w:r>
            <w:r>
              <w:br/>
            </w:r>
            <w:r>
              <w:rPr>
                <w:rFonts w:ascii="Times New Roman"/>
                <w:b w:val="false"/>
                <w:i w:val="false"/>
                <w:color w:val="000000"/>
                <w:sz w:val="20"/>
              </w:rPr>
              <w:t xml:space="preserve">
дәрежесі бойынша мөлшерленген активтердің ІV тобына кіретін тұлғалардың пайдасына берілген, банктің өкіміне ұсынылған ақшамен немесе тазартылған бағалы металдармен қамтамасыз етілген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1395"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8096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аккредитивтері: банктің қаржылық міндеттемелерінсіз; </w:t>
            </w:r>
            <w:r>
              <w:br/>
            </w:r>
            <w:r>
              <w:rPr>
                <w:rFonts w:ascii="Times New Roman"/>
                <w:b w:val="false"/>
                <w:i w:val="false"/>
                <w:color w:val="000000"/>
                <w:sz w:val="20"/>
              </w:rPr>
              <w:t xml:space="preserve">
міндеттемелері мыналар бойынша: </w:t>
            </w:r>
            <w:r>
              <w:br/>
            </w:r>
            <w:r>
              <w:rPr>
                <w:rFonts w:ascii="Times New Roman"/>
                <w:b w:val="false"/>
                <w:i w:val="false"/>
                <w:color w:val="000000"/>
                <w:sz w:val="20"/>
              </w:rPr>
              <w:t xml:space="preserve">
Қазақстан Республикасы Үкіметінің, Қазақстан Республикасы Ұлттық Банкінің, Standard &amp; Poor`s агенттігінің "АА-"-деңгейінде және одан жоғары тәуелсіз рейтингі немесе басқа рейтингтік агенттіктердің бірінің осындай деңгейдегі рейтингі бар шет мемлекеттердің орталық үкіметтерінің және орталық банктерінің кепілдік. </w:t>
            </w:r>
            <w:r>
              <w:br/>
            </w:r>
            <w:r>
              <w:rPr>
                <w:rFonts w:ascii="Times New Roman"/>
                <w:b w:val="false"/>
                <w:i w:val="false"/>
                <w:color w:val="000000"/>
                <w:sz w:val="20"/>
              </w:rPr>
              <w:t xml:space="preserve">
терімен (кепілдемелерімен);  </w:t>
            </w:r>
            <w:r>
              <w:br/>
            </w:r>
            <w:r>
              <w:rPr>
                <w:rFonts w:ascii="Times New Roman"/>
                <w:b w:val="false"/>
                <w:i w:val="false"/>
                <w:color w:val="000000"/>
                <w:sz w:val="20"/>
              </w:rPr>
              <w:t xml:space="preserve">
Қазақстан Республикасы Үкіметінің, Қазақстан Республикасы Ұлттық Банкінің, Standard &amp; Poor`s агенттігінің "АА-"-деңгейінде және одан жоғары тәуелсіз рейтингі немесе басқа рейтингтік агенттіктердің бірінің осындай деңгейдегі рейтингі бар шет мемлекеттердің орталық үкіметтерінің және орталық банктерінің бағалы қағаздарымен; кредиттік тәуекел </w:t>
            </w:r>
            <w:r>
              <w:br/>
            </w:r>
            <w:r>
              <w:rPr>
                <w:rFonts w:ascii="Times New Roman"/>
                <w:b w:val="false"/>
                <w:i w:val="false"/>
                <w:color w:val="000000"/>
                <w:sz w:val="20"/>
              </w:rPr>
              <w:t xml:space="preserve">
дәрежесі бойынша мөлшерленген активтердің V тобына кіретін тұлғалардың пайдасына берілген, банктің өкіміне ұсынылған ақшамен немесе тазартылған бағалы металдармен қамтамасыз етілген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8097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 тобына кіретін тұлғалармен жасалған, банктің талабы бойынша кез келген сәтте болдырмауға жататын заемдар мен салымдарды болашақта банктің орналастыруы бойынша ықтимал (шартты) міндеттемелер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8098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ІІ тобына кіретін тұлғалармен жасалған, банктің талабы бойынша кез келген сәтте болдырмауға жататын заемдар мен салымдарды болашақта банктің орналастыруы бойынша ықтимал (шартты) міндеттемелер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8099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ІІІ тобына кіретін тұлғалармен жасалған, банктің талабы бойынша кез келген сәтте болдырмауға жататын заемдар мен салымдарды болашақта банктің орналастыруы бойынша ықтимал (шартты) міндеттемелер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8100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ІV тобына кіретін тұлғалармен жасалған, банктің талабы бойынша кез келген сәтте болдырмауға жататын заемдар мен салымдарды болашақта банктің орналастыруы бойынша ықтимал (шартты) міндеттемелер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8101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V тобына кіретін тұлғалармен жасалған, банктің талабы бойынша кез келген сәтте болдырмауға жататын заемдар мен салымдарды болашақта банктің орналастыруы бойынша ықтимал (шартты) міндеттемелер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8102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олар арқылы сыртқы заемдарын тартқан және борыштық міндеттемелерін орналастырған кезде кредиттік тәуекел дәрежесі </w:t>
            </w:r>
            <w:r>
              <w:br/>
            </w:r>
            <w:r>
              <w:rPr>
                <w:rFonts w:ascii="Times New Roman"/>
                <w:b w:val="false"/>
                <w:i w:val="false"/>
                <w:color w:val="000000"/>
                <w:sz w:val="20"/>
              </w:rPr>
              <w:t xml:space="preserve">
бойынша мөлшерленген активтердің І тобына кіретін банктің еншілес компаниясының пайдасына берілген банктің кепілдіктері және кепілдемелері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8103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олар арқылы сыртқы заемдарын тартқан және борыштық міндеттемелерін орналастырған кезде кредиттік тәуекел дәрежесі бойынша мөлшерленген активтердің ІІ тобына кіретін банктің еншілес компаниясының пайдасына берілген банктің кепілдіктері және кепілдемелері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8104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олар арқылы сыртқы заемдарын тартқан және борыштық міндеттемелерін орналастырған кезде кредиттік тәуекел дәрежесі бойынша мөлшерленген активтердің ІІІ тобына кіретін банктің еншілес компаниясының пайдасына берілген банктің кепілдіктері және кепілдемелері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8105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олар арқылы сыртқы заемдарын тартқан және борыштық міндеттемелерін орналастырған кезде кредиттік тәуекел дәрежесі бойынша мөлшерленген активтердің ІV тобына кіретін банктің еншілес компаниясының пайдасына берілген банктің кепілдіктері және кепілдемелері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8106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олар арқылы сыртқы заемдарын тартқан және борыштық міндеттемелерін орналастырған кезде кредиттік тәуекел дәрежесі бойынша мөлшерленген активтердің V тобына кіретін банктің еншілес компаниясының пайдасына берілген банктің кепілдіктері және кепілдемелері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8107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 тобына кіретін тұлғалармен жасалған банктің 1 жылдан аз өтеу мерзімімен болашақта заемдар мен салымдарды орналастыру жөніндегі ықтимал (шартты) міндеттемелер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8108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ІІ тобына кіретін тұлғалармен жасалған банктің 1 жылдан аз өтеу мерзімімен болашақта заемдар мен салымдарды орналастыру жөніндегі ықтимал (шартты) міндеттемелер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8109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ІІІ тобына кіретін тұлғалармен жасалған банктің 1 жылдан аз өтеу мерзімімен болашақта заемдар мен салымдарды орналастыру жөніндегі ықтимал (шартты) міндеттемелер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8110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ІV тобына кіретін тұлғалармен жасалған банктің 1 жылдан аз өтеу мерзімімен болашақта заемдар мен салымдарды орналастыру жөніндегі ықтимал (шартты) міндеттемелер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8111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V тобына кіретін тұлғалармен жасалған банктің 1 жылдан аз өтеу мерзімімен болашақта заемдар мен салымдарды орналастыру жөніндегі ықтимал (шартты) міндеттемелер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975"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8112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Міндеттемелері мыналар бойынша: </w:t>
            </w:r>
            <w:r>
              <w:br/>
            </w:r>
            <w:r>
              <w:rPr>
                <w:rFonts w:ascii="Times New Roman"/>
                <w:b w:val="false"/>
                <w:i w:val="false"/>
                <w:color w:val="000000"/>
                <w:sz w:val="20"/>
              </w:rPr>
              <w:t xml:space="preserve">
Standard &amp; Poor`s агенттігінің "А"-дан "АА-"-ға дейінгі тәуелсіз рейтингі немесе басқа рейтингтік агенттіктердің бірінің осындай деңгейдегі рейтингі бар шет мемлекеттердің орталық үкіметтерінің және орталық банктерінің қарсы кепілдіктерімен (кепілдемелерімен);  </w:t>
            </w:r>
            <w:r>
              <w:br/>
            </w:r>
            <w:r>
              <w:rPr>
                <w:rFonts w:ascii="Times New Roman"/>
                <w:b w:val="false"/>
                <w:i w:val="false"/>
                <w:color w:val="000000"/>
                <w:sz w:val="20"/>
              </w:rPr>
              <w:t xml:space="preserve">
Standard &amp; Poor`s агенттігінің "А"-дан "АА-" дейінгі тәуелсіз рейтингі немесе басқа рейтингтік агенттіктердің бірінің осындай деңгейдегі рейтингі бар шет мемлекеттердің орталық үкіметтерінің және орталық банктерінің бағалы қағаздарымен толығымен қамтамасыз етілген кредиттік тәуекел дәрежесі бойынша мөлшерленген активтердің І тобына кіретін тұлғалардың пайдасына берілген банктің кепілдіктері және кепілдемелері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975"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8113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Міндеттемелері мыналар бойынша: </w:t>
            </w:r>
            <w:r>
              <w:br/>
            </w:r>
            <w:r>
              <w:rPr>
                <w:rFonts w:ascii="Times New Roman"/>
                <w:b w:val="false"/>
                <w:i w:val="false"/>
                <w:color w:val="000000"/>
                <w:sz w:val="20"/>
              </w:rPr>
              <w:t xml:space="preserve">
Standard &amp; Poor`s агенттігінің "А"-дан "АА-"-ға дейінгі тәуелсіз рейтингі немесе басқа рейтингтік агенттіктердің бірінің осындай деңгейдегі рейтингі бар шет мемлекеттердің орталық үкіметтерінің және орталық банктерінің қарсы кепілдіктерімен (кепілдемелерімен); </w:t>
            </w:r>
            <w:r>
              <w:br/>
            </w:r>
            <w:r>
              <w:rPr>
                <w:rFonts w:ascii="Times New Roman"/>
                <w:b w:val="false"/>
                <w:i w:val="false"/>
                <w:color w:val="000000"/>
                <w:sz w:val="20"/>
              </w:rPr>
              <w:t xml:space="preserve">
Standard &amp; Poor`s агенттігінің "А"-дан "АА-" дейінгі тәуелсіз рейтингі немесе басқа рейтингтік агенттіктердің бірінің осындай деңгейдегі рейтингі бар шет мемлекеттердің орталық үкіметтерінің және орталық банктерінің бағалы қағаздарымен толығымен қамтамасыз етілген кредиттік тәуекел дәрежесі бойынша мөлшерленген активтердің ІІ тобына кіретін тұлғалардың пайдасына берілген банктің кепілдіктері және кепілдемелері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975"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8114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Міндеттемелері мыналар бойынша: </w:t>
            </w:r>
            <w:r>
              <w:br/>
            </w:r>
            <w:r>
              <w:rPr>
                <w:rFonts w:ascii="Times New Roman"/>
                <w:b w:val="false"/>
                <w:i w:val="false"/>
                <w:color w:val="000000"/>
                <w:sz w:val="20"/>
              </w:rPr>
              <w:t xml:space="preserve">
Standard &amp; Poor`s агенттігінің "А"-дан "АА-"-ға дейінгі тәуелсіз рейтингі немесе басқа рейтингтік агенттіктердің бірінің осындай деңгейдегі рейтингі бар шет мемлекеттердің орталық үкіметтерінің және орталық банктерінің қарсы кепілдіктерімен (кепілдемелерімен);  </w:t>
            </w:r>
            <w:r>
              <w:br/>
            </w:r>
            <w:r>
              <w:rPr>
                <w:rFonts w:ascii="Times New Roman"/>
                <w:b w:val="false"/>
                <w:i w:val="false"/>
                <w:color w:val="000000"/>
                <w:sz w:val="20"/>
              </w:rPr>
              <w:t xml:space="preserve">
Standard &amp; Poor`s агенттігінің "А"-дан "АА-" дейінгі тәуелсіз рейтингі немесе басқа рейтингтік агенттіктердің бірінің осындай деңгейдегі рейтингі бар шет мемлекеттердің орталық үкіметтерінің және орталық банктерінің бағалы қағаздарымен толығымен қамтамасыз етілген кредиттік тәуекел дәрежесі бойынша мөлшерленген активтердің ІІІ тобына кіретін тұлғалардың пайдасына берілген банктің кепілдіктері және кепілдемелері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975"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8115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Міндеттемелері мыналар бойынша: </w:t>
            </w:r>
            <w:r>
              <w:br/>
            </w:r>
            <w:r>
              <w:rPr>
                <w:rFonts w:ascii="Times New Roman"/>
                <w:b w:val="false"/>
                <w:i w:val="false"/>
                <w:color w:val="000000"/>
                <w:sz w:val="20"/>
              </w:rPr>
              <w:t xml:space="preserve">
Standard &amp; Poor`s агенттігінің "А"-дан "АА-"-ға дейінгі тәуелсіз рейтингі немесе басқа рейтингтік агенттіктердің бірінің осындай деңгейдегі рейтингі бар шет мемлекеттердің орталық үкіметтерінің және орталық банктерінің қарсы кепілдіктерімен (кепілдемелерімен); </w:t>
            </w:r>
            <w:r>
              <w:br/>
            </w:r>
            <w:r>
              <w:rPr>
                <w:rFonts w:ascii="Times New Roman"/>
                <w:b w:val="false"/>
                <w:i w:val="false"/>
                <w:color w:val="000000"/>
                <w:sz w:val="20"/>
              </w:rPr>
              <w:t xml:space="preserve">
Standard &amp; Poor`s агенттігінің "А"-дан "АА-" дейінгі тәуелсіз рейтингі немесе басқа рейтингтік агенттіктердің бірінің осындай деңгейдегі рейтингі бар шет мемлекеттердің орталық үкіметтерінің және орталық банктерінің бағалы қағаздарымен толығымен қамтамасыз етілген кредиттік тәуекел дәрежесі бойынша мөлшерленген активтердің ІV тобына кіретін тұлғалардың пайдасына берілген банктің кепілдіктері және кепілдемелері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975"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8116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Міндеттемелері мыналар бойынша: </w:t>
            </w:r>
            <w:r>
              <w:br/>
            </w:r>
            <w:r>
              <w:rPr>
                <w:rFonts w:ascii="Times New Roman"/>
                <w:b w:val="false"/>
                <w:i w:val="false"/>
                <w:color w:val="000000"/>
                <w:sz w:val="20"/>
              </w:rPr>
              <w:t xml:space="preserve">
Standard &amp; Poor`s агенттігінің "А"-дан "АА-"-ға дейінгі тәуелсіз рейтингі немесе басқа рейтингтік агенттіктердің бірінің осындай деңгейдегі рейтингі бар шет мемлекеттердің орталық үкіметтерінің және орталық банктерінің қарсы кепілдіктерімен (кепілдемелерімен);  </w:t>
            </w:r>
            <w:r>
              <w:br/>
            </w:r>
            <w:r>
              <w:rPr>
                <w:rFonts w:ascii="Times New Roman"/>
                <w:b w:val="false"/>
                <w:i w:val="false"/>
                <w:color w:val="000000"/>
                <w:sz w:val="20"/>
              </w:rPr>
              <w:t xml:space="preserve">
Standard &amp; Poor`s агенттігінің "А"-дан "АА-" дейінгі тәуелсіз рейтингі немесе басқа рейтингтік </w:t>
            </w:r>
            <w:r>
              <w:br/>
            </w:r>
            <w:r>
              <w:rPr>
                <w:rFonts w:ascii="Times New Roman"/>
                <w:b w:val="false"/>
                <w:i w:val="false"/>
                <w:color w:val="000000"/>
                <w:sz w:val="20"/>
              </w:rPr>
              <w:t xml:space="preserve">
агенттіктердің бірінің осындай </w:t>
            </w:r>
            <w:r>
              <w:br/>
            </w:r>
            <w:r>
              <w:rPr>
                <w:rFonts w:ascii="Times New Roman"/>
                <w:b w:val="false"/>
                <w:i w:val="false"/>
                <w:color w:val="000000"/>
                <w:sz w:val="20"/>
              </w:rPr>
              <w:t xml:space="preserve">
деңгейдегі рейтингі бар шет </w:t>
            </w:r>
            <w:r>
              <w:br/>
            </w:r>
            <w:r>
              <w:rPr>
                <w:rFonts w:ascii="Times New Roman"/>
                <w:b w:val="false"/>
                <w:i w:val="false"/>
                <w:color w:val="000000"/>
                <w:sz w:val="20"/>
              </w:rPr>
              <w:t xml:space="preserve">
мемлекеттердің орталық үкіметтерінің және орталық банктерінің бағалы қағаздарымен толығымен қамтамасыз етілген кредиттік тәуекел дәрежесі бойынша мөлшерленген активтердің </w:t>
            </w:r>
            <w:r>
              <w:br/>
            </w:r>
            <w:r>
              <w:rPr>
                <w:rFonts w:ascii="Times New Roman"/>
                <w:b w:val="false"/>
                <w:i w:val="false"/>
                <w:color w:val="000000"/>
                <w:sz w:val="20"/>
              </w:rPr>
              <w:t xml:space="preserve">
V тобына кіретін тұлғалардың пайдасына берілген банктің кепілдіктері және кепілдемелері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147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8117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Міндеттемелері мыналар бойынша:  </w:t>
            </w:r>
            <w:r>
              <w:br/>
            </w:r>
            <w:r>
              <w:rPr>
                <w:rFonts w:ascii="Times New Roman"/>
                <w:b w:val="false"/>
                <w:i w:val="false"/>
                <w:color w:val="000000"/>
                <w:sz w:val="20"/>
              </w:rPr>
              <w:t xml:space="preserve">
Standard &amp; Poor`s агенттігінің "А"-дан "АА-"-дейінгі тәуелсіз рейтингі немесе басқа рейтингтік </w:t>
            </w:r>
            <w:r>
              <w:br/>
            </w:r>
            <w:r>
              <w:rPr>
                <w:rFonts w:ascii="Times New Roman"/>
                <w:b w:val="false"/>
                <w:i w:val="false"/>
                <w:color w:val="000000"/>
                <w:sz w:val="20"/>
              </w:rPr>
              <w:t xml:space="preserve">
агенттіктердің бірінің осындай деңгейдегі рейтингі бар шет мемлекеттердің орталық үкіметтерінің және орталық банктерінің кепілдіктерімен (кепілдемелерімен); </w:t>
            </w:r>
            <w:r>
              <w:br/>
            </w:r>
            <w:r>
              <w:rPr>
                <w:rFonts w:ascii="Times New Roman"/>
                <w:b w:val="false"/>
                <w:i w:val="false"/>
                <w:color w:val="000000"/>
                <w:sz w:val="20"/>
              </w:rPr>
              <w:t xml:space="preserve">
Standard &amp; Poor`s агенттігінің "АА-"-деңгейінде және одан жоғары борыштық рейтингі немесе басқа рейтингтік агенттіктердің бірінің осындай деңгейдегі рейтингі бар банктердің кепілдіктерімен (кепілдемелерімен); </w:t>
            </w:r>
            <w:r>
              <w:br/>
            </w:r>
            <w:r>
              <w:rPr>
                <w:rFonts w:ascii="Times New Roman"/>
                <w:b w:val="false"/>
                <w:i w:val="false"/>
                <w:color w:val="000000"/>
                <w:sz w:val="20"/>
              </w:rPr>
              <w:t xml:space="preserve">
Standard &amp; Poor`s агенттігінің "А"-дан "АА-"-дейінгі тәуелсіз рейтингі немесе басқа рейтингтік </w:t>
            </w:r>
            <w:r>
              <w:br/>
            </w:r>
            <w:r>
              <w:rPr>
                <w:rFonts w:ascii="Times New Roman"/>
                <w:b w:val="false"/>
                <w:i w:val="false"/>
                <w:color w:val="000000"/>
                <w:sz w:val="20"/>
              </w:rPr>
              <w:t xml:space="preserve">
агенттіктердің бірінің осындай деңгейдегі рейтингі бар шет мемлекеттердің орталық үкіметтерінің және орталық банктерінің бағалы қағаздарымен; </w:t>
            </w:r>
            <w:r>
              <w:br/>
            </w:r>
            <w:r>
              <w:rPr>
                <w:rFonts w:ascii="Times New Roman"/>
                <w:b w:val="false"/>
                <w:i w:val="false"/>
                <w:color w:val="000000"/>
                <w:sz w:val="20"/>
              </w:rPr>
              <w:t xml:space="preserve">
Standard &amp; Poor`s агенттігінің "АА-"-деңгейінде және одан жоғары борыштық рейтингі немесе басқа рейтингтік агенттіктердің бірінің осындай деңгейдегі рейтингі бар банктердің бағалы қағаздарымен қамтамасыз етілген кредиттік тәуекел дәрежесі бойынша мөлшерленген активтердің </w:t>
            </w:r>
            <w:r>
              <w:br/>
            </w:r>
            <w:r>
              <w:rPr>
                <w:rFonts w:ascii="Times New Roman"/>
                <w:b w:val="false"/>
                <w:i w:val="false"/>
                <w:color w:val="000000"/>
                <w:sz w:val="20"/>
              </w:rPr>
              <w:t xml:space="preserve">
І тобына енетін тұлғалардың пайдасына берілген банктің аккредитивтері;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1455"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8118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Міндеттемелері мыналар бойынша: Standard &amp; Poor`s агенттігінің "А"-дан "АА-"-дейінгі тәуелсіз рейтингі немесе басқа рейтингтік </w:t>
            </w:r>
            <w:r>
              <w:br/>
            </w:r>
            <w:r>
              <w:rPr>
                <w:rFonts w:ascii="Times New Roman"/>
                <w:b w:val="false"/>
                <w:i w:val="false"/>
                <w:color w:val="000000"/>
                <w:sz w:val="20"/>
              </w:rPr>
              <w:t xml:space="preserve">
агенттіктердің бірінің осындай деңгейдегі рейтингі бар шет мемлекеттердің орталық үкіметтерінің және орталық банктерінің кепілдерімен (кепілгерлерімен); </w:t>
            </w:r>
            <w:r>
              <w:br/>
            </w:r>
            <w:r>
              <w:rPr>
                <w:rFonts w:ascii="Times New Roman"/>
                <w:b w:val="false"/>
                <w:i w:val="false"/>
                <w:color w:val="000000"/>
                <w:sz w:val="20"/>
              </w:rPr>
              <w:t xml:space="preserve">
Standard &amp; Poor`s агенттігінің "АА-"-деңгейінде және одан жоғары борыштық рейтингі немесе басқа рейтингтік агенттіктердің бірінің осындай деңгейдегі рейтингі бар банктердің кепілдерімен (кепілгерлерімен); </w:t>
            </w:r>
            <w:r>
              <w:br/>
            </w:r>
            <w:r>
              <w:rPr>
                <w:rFonts w:ascii="Times New Roman"/>
                <w:b w:val="false"/>
                <w:i w:val="false"/>
                <w:color w:val="000000"/>
                <w:sz w:val="20"/>
              </w:rPr>
              <w:t xml:space="preserve">
Standard &amp; Poor`s агенттігінің "А"-дан "АА-"-дейінгі тәуелсіз рейтингі немесе басқа рейтингтік </w:t>
            </w:r>
            <w:r>
              <w:br/>
            </w:r>
            <w:r>
              <w:rPr>
                <w:rFonts w:ascii="Times New Roman"/>
                <w:b w:val="false"/>
                <w:i w:val="false"/>
                <w:color w:val="000000"/>
                <w:sz w:val="20"/>
              </w:rPr>
              <w:t xml:space="preserve">
агенттіктердің бірінің осындай деңгейдегі рейтингі бар шет мемлекеттердің орталық үкіметтерінің және орталық банктерінің бағалы қағаздарымен; </w:t>
            </w:r>
            <w:r>
              <w:br/>
            </w:r>
            <w:r>
              <w:rPr>
                <w:rFonts w:ascii="Times New Roman"/>
                <w:b w:val="false"/>
                <w:i w:val="false"/>
                <w:color w:val="000000"/>
                <w:sz w:val="20"/>
              </w:rPr>
              <w:t xml:space="preserve">
Standard &amp; Poor`s агенттігінің "АА-"-деңгейінде және одан жоғары борыштық рейтингі немесе басқа рейтингтік агенттіктердің бірінің осындай деңгейдегі рейтингі бар банктердің бағалы қағаздарымен қамтамасыз етілген кредиттік тәуекел дәрежесі бойынша мөлшерленген активтердің ІІ тобына енетін тұлғалардың пайдасына берілген банктің аккредитивтері;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1455"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8119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Міндеттемелері мыналар бойынша:  </w:t>
            </w:r>
            <w:r>
              <w:br/>
            </w:r>
            <w:r>
              <w:rPr>
                <w:rFonts w:ascii="Times New Roman"/>
                <w:b w:val="false"/>
                <w:i w:val="false"/>
                <w:color w:val="000000"/>
                <w:sz w:val="20"/>
              </w:rPr>
              <w:t xml:space="preserve">
Standard &amp; Poor`s агенттігінің "А"-дан "АА-"-дейінгі тәуелсіз рейтингі немесе басқа рейтингтік </w:t>
            </w:r>
            <w:r>
              <w:br/>
            </w:r>
            <w:r>
              <w:rPr>
                <w:rFonts w:ascii="Times New Roman"/>
                <w:b w:val="false"/>
                <w:i w:val="false"/>
                <w:color w:val="000000"/>
                <w:sz w:val="20"/>
              </w:rPr>
              <w:t xml:space="preserve">
агенттіктердің бірінің осындай деңгейдегі рейтингі бар шет мемлекеттердің орталық үкіметтерінің және орталық банктерінің кепілдерімен (кепілгерлерімен);  </w:t>
            </w:r>
            <w:r>
              <w:br/>
            </w:r>
            <w:r>
              <w:rPr>
                <w:rFonts w:ascii="Times New Roman"/>
                <w:b w:val="false"/>
                <w:i w:val="false"/>
                <w:color w:val="000000"/>
                <w:sz w:val="20"/>
              </w:rPr>
              <w:t xml:space="preserve">
Standard &amp; Poor`s агенттігінің "АА-"-деңгейінде және одан да жоғары борыштық рейтингі немесе басқа рейтингтік агенттіктердің бірінің осындай деңгейдегі рейтингі бар банктердің кепілдерімен (кепілгерлерімен); </w:t>
            </w:r>
            <w:r>
              <w:br/>
            </w:r>
            <w:r>
              <w:rPr>
                <w:rFonts w:ascii="Times New Roman"/>
                <w:b w:val="false"/>
                <w:i w:val="false"/>
                <w:color w:val="000000"/>
                <w:sz w:val="20"/>
              </w:rPr>
              <w:t xml:space="preserve">
Standard &amp; Poor`s агенттігінің "А"-дан "АА-"-дейінгі тәуелсіз </w:t>
            </w:r>
            <w:r>
              <w:br/>
            </w:r>
            <w:r>
              <w:rPr>
                <w:rFonts w:ascii="Times New Roman"/>
                <w:b w:val="false"/>
                <w:i w:val="false"/>
                <w:color w:val="000000"/>
                <w:sz w:val="20"/>
              </w:rPr>
              <w:t xml:space="preserve">
рейтингі немесе басқа рейтингтік </w:t>
            </w:r>
            <w:r>
              <w:br/>
            </w:r>
            <w:r>
              <w:rPr>
                <w:rFonts w:ascii="Times New Roman"/>
                <w:b w:val="false"/>
                <w:i w:val="false"/>
                <w:color w:val="000000"/>
                <w:sz w:val="20"/>
              </w:rPr>
              <w:t xml:space="preserve">
агенттіктердің бірінің осындай деңгейдегі рейтингі бар шет мемлекеттердің орталық үкіметтерінің және орталық банктерінің бағалы қағаздарымен; </w:t>
            </w:r>
            <w:r>
              <w:br/>
            </w:r>
            <w:r>
              <w:rPr>
                <w:rFonts w:ascii="Times New Roman"/>
                <w:b w:val="false"/>
                <w:i w:val="false"/>
                <w:color w:val="000000"/>
                <w:sz w:val="20"/>
              </w:rPr>
              <w:t xml:space="preserve">
Standard &amp; Poor`s агенттігінің "АА-"-деңгейінде және одан да жоғары борыштық рейтингі немесе басқа рейтингтік агенттіктердің бірінің осындай деңгейдегі рейтингі бар банктердің бағалы қағаздарымен қамтамасыз етілген кредиттік тәуекел дәрежесі бойынша мөлшерленген активтердің </w:t>
            </w:r>
            <w:r>
              <w:br/>
            </w:r>
            <w:r>
              <w:rPr>
                <w:rFonts w:ascii="Times New Roman"/>
                <w:b w:val="false"/>
                <w:i w:val="false"/>
                <w:color w:val="000000"/>
                <w:sz w:val="20"/>
              </w:rPr>
              <w:t xml:space="preserve">
ІІІ тобына енетін тұлғалардың пайдасына берілген банктің аккредитивтері;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117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8120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Міндеттемелері мыналар бойынша:  </w:t>
            </w:r>
            <w:r>
              <w:br/>
            </w:r>
            <w:r>
              <w:rPr>
                <w:rFonts w:ascii="Times New Roman"/>
                <w:b w:val="false"/>
                <w:i w:val="false"/>
                <w:color w:val="000000"/>
                <w:sz w:val="20"/>
              </w:rPr>
              <w:t xml:space="preserve">
Standard &amp; Poor`s агенттігінің "А"-дан "АА-"-дейінгі тәуелсіз рейтингі немесе басқа рейтингтік </w:t>
            </w:r>
            <w:r>
              <w:br/>
            </w:r>
            <w:r>
              <w:rPr>
                <w:rFonts w:ascii="Times New Roman"/>
                <w:b w:val="false"/>
                <w:i w:val="false"/>
                <w:color w:val="000000"/>
                <w:sz w:val="20"/>
              </w:rPr>
              <w:t xml:space="preserve">
агенттіктердің бірінің осындай деңгейдегі рейтингі бар шет мемлекеттердің орталық үкіметтерінің және орталық банктерінің кепілдерімен (кепілгерлерімен); </w:t>
            </w:r>
            <w:r>
              <w:br/>
            </w:r>
            <w:r>
              <w:rPr>
                <w:rFonts w:ascii="Times New Roman"/>
                <w:b w:val="false"/>
                <w:i w:val="false"/>
                <w:color w:val="000000"/>
                <w:sz w:val="20"/>
              </w:rPr>
              <w:t xml:space="preserve">
Standard &amp; Poor`s агенттігінің </w:t>
            </w:r>
            <w:r>
              <w:br/>
            </w:r>
            <w:r>
              <w:rPr>
                <w:rFonts w:ascii="Times New Roman"/>
                <w:b w:val="false"/>
                <w:i w:val="false"/>
                <w:color w:val="000000"/>
                <w:sz w:val="20"/>
              </w:rPr>
              <w:t xml:space="preserve">
"АА-"-деңгейінде және одан да жоғары борыштық рейтингі немесе басқа рейтингтік агенттіктердің бірінің осындай деңгейдегі рейтингі бар банктердің кепілдерімен (кепілгерлерімен); </w:t>
            </w:r>
            <w:r>
              <w:br/>
            </w:r>
            <w:r>
              <w:rPr>
                <w:rFonts w:ascii="Times New Roman"/>
                <w:b w:val="false"/>
                <w:i w:val="false"/>
                <w:color w:val="000000"/>
                <w:sz w:val="20"/>
              </w:rPr>
              <w:t xml:space="preserve">
Standard &amp; Poor`s агенттігінің "А"-дан "АА-"-дейінгі тәуелсіз </w:t>
            </w:r>
            <w:r>
              <w:br/>
            </w:r>
            <w:r>
              <w:rPr>
                <w:rFonts w:ascii="Times New Roman"/>
                <w:b w:val="false"/>
                <w:i w:val="false"/>
                <w:color w:val="000000"/>
                <w:sz w:val="20"/>
              </w:rPr>
              <w:t xml:space="preserve">
рейтингі немесе басқа рейтингтік </w:t>
            </w:r>
            <w:r>
              <w:br/>
            </w:r>
            <w:r>
              <w:rPr>
                <w:rFonts w:ascii="Times New Roman"/>
                <w:b w:val="false"/>
                <w:i w:val="false"/>
                <w:color w:val="000000"/>
                <w:sz w:val="20"/>
              </w:rPr>
              <w:t xml:space="preserve">
агенттіктердің бірінің осындай деңгейдегі рейтингі бар шет мемлекеттердің орталық үкіметтерінің және орталық банктерінің бағалы қағаздарымен; </w:t>
            </w:r>
            <w:r>
              <w:br/>
            </w:r>
            <w:r>
              <w:rPr>
                <w:rFonts w:ascii="Times New Roman"/>
                <w:b w:val="false"/>
                <w:i w:val="false"/>
                <w:color w:val="000000"/>
                <w:sz w:val="20"/>
              </w:rPr>
              <w:t xml:space="preserve">
Standard &amp; Poor`s агенттігінің "АА-"-деңгейінде және одан да жоғары борыштық рейтингі немесе басқа рейтингтік агенттіктердің бірінің осындай деңгейдегі рейтингі бар банктердің бағалы қағаздарымен қамтамасыз етілген кредиттік тәуекел дәрежесі бойынша мөлшерленген активтердің </w:t>
            </w:r>
            <w:r>
              <w:br/>
            </w:r>
            <w:r>
              <w:rPr>
                <w:rFonts w:ascii="Times New Roman"/>
                <w:b w:val="false"/>
                <w:i w:val="false"/>
                <w:color w:val="000000"/>
                <w:sz w:val="20"/>
              </w:rPr>
              <w:t xml:space="preserve">
ІV тобына енетін тұлғалардың пайдасына берілген банктің аккредитивтері;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15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8121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Міндеттемелері мыналар бойынша:  </w:t>
            </w:r>
            <w:r>
              <w:br/>
            </w:r>
            <w:r>
              <w:rPr>
                <w:rFonts w:ascii="Times New Roman"/>
                <w:b w:val="false"/>
                <w:i w:val="false"/>
                <w:color w:val="000000"/>
                <w:sz w:val="20"/>
              </w:rPr>
              <w:t xml:space="preserve">
Standard &amp; Poor`s агенттігінің "А"-дан "АА-"-дейінгі тәуелсіз рейтингі немесе басқа рейтингтік </w:t>
            </w:r>
            <w:r>
              <w:br/>
            </w:r>
            <w:r>
              <w:rPr>
                <w:rFonts w:ascii="Times New Roman"/>
                <w:b w:val="false"/>
                <w:i w:val="false"/>
                <w:color w:val="000000"/>
                <w:sz w:val="20"/>
              </w:rPr>
              <w:t xml:space="preserve">
агенттіктердің бірінің осындай деңгейдегі рейтингі бар шет мемлекеттердің орталық үкіметтерінің және орталық банктерінің кепілдерімен (кепілгерлерімен); </w:t>
            </w:r>
            <w:r>
              <w:br/>
            </w:r>
            <w:r>
              <w:rPr>
                <w:rFonts w:ascii="Times New Roman"/>
                <w:b w:val="false"/>
                <w:i w:val="false"/>
                <w:color w:val="000000"/>
                <w:sz w:val="20"/>
              </w:rPr>
              <w:t xml:space="preserve">
Standard &amp; Poor`s агенттігінің "АА-"-деңгейінде және одан да жоғары борыштық рейтингі немесе басқа рейтингтік агенттіктердің бірінің осындай деңгейдегі рейтингі бар банктердің кепілдерімен (кепілгерлерімен); </w:t>
            </w:r>
            <w:r>
              <w:br/>
            </w:r>
            <w:r>
              <w:rPr>
                <w:rFonts w:ascii="Times New Roman"/>
                <w:b w:val="false"/>
                <w:i w:val="false"/>
                <w:color w:val="000000"/>
                <w:sz w:val="20"/>
              </w:rPr>
              <w:t xml:space="preserve">
Standard &amp; Poor`s агенттігінің "А"-дан "АА-"-дейінгі тәуелсіз </w:t>
            </w:r>
            <w:r>
              <w:br/>
            </w:r>
            <w:r>
              <w:rPr>
                <w:rFonts w:ascii="Times New Roman"/>
                <w:b w:val="false"/>
                <w:i w:val="false"/>
                <w:color w:val="000000"/>
                <w:sz w:val="20"/>
              </w:rPr>
              <w:t xml:space="preserve">
рейтингі немесе басқа рейтингтік </w:t>
            </w:r>
            <w:r>
              <w:br/>
            </w:r>
            <w:r>
              <w:rPr>
                <w:rFonts w:ascii="Times New Roman"/>
                <w:b w:val="false"/>
                <w:i w:val="false"/>
                <w:color w:val="000000"/>
                <w:sz w:val="20"/>
              </w:rPr>
              <w:t xml:space="preserve">
агенттіктердің бірінің осындай деңгейдегі рейтингі бар шет мемлекеттердің орталық үкіметтерінің және орталық банктерінің бағалы қағаздарымен; </w:t>
            </w:r>
            <w:r>
              <w:br/>
            </w:r>
            <w:r>
              <w:rPr>
                <w:rFonts w:ascii="Times New Roman"/>
                <w:b w:val="false"/>
                <w:i w:val="false"/>
                <w:color w:val="000000"/>
                <w:sz w:val="20"/>
              </w:rPr>
              <w:t xml:space="preserve">
Standard &amp; Poor`s агенттігінің "АА-"-деңгейінде және одан да жоғары борыштық рейтингі немесе басқа рейтингтік агенттіктердің бірінің осындай деңгейдегі рейтингі бар банктердің бағалы қағаздарымен қамтамасыз етілген кредиттік тәуекел дәрежесі бойынша мөлшерленген активтердің </w:t>
            </w:r>
            <w:r>
              <w:br/>
            </w:r>
            <w:r>
              <w:rPr>
                <w:rFonts w:ascii="Times New Roman"/>
                <w:b w:val="false"/>
                <w:i w:val="false"/>
                <w:color w:val="000000"/>
                <w:sz w:val="20"/>
              </w:rPr>
              <w:t xml:space="preserve">
V тобына енетін тұлғалардың пайдасына берілген банктің аккредитивтері;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8122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 тобына енетін тұлғалармен жасалған банктің 1 жылдан аз өтеу мерзімімен болашақта заемдар мен салымдарды орналастыру жөніндегі ықтимал (шартты) міндеттемелер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8123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ІІ тобына енетін тұлғалармен жасалған банктің 1 жылдан аз өтеу мерзімімен болашақта заемдар мен салымдарды орналастыру  жөніндегі ықтимал (шартты) міндеттемелер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8124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ІІІ тобына енетін тұлғалармен жасалған банктің 1 жылдан аз өтеу мерзімімен болашақта заемдар мен салымдарды орналастыру жөніндегі ықтимал (шартты) міндеттемелер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8125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ІV тобына енетін тұлғалармен жасалған банктің 1 жылдан аз өтеу мерзімімен болашақта заемдар мен салымдарды орналастыру жөніндегі ықтимал (шартты) міндеттемелер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8126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V тобына енетін тұлғалармен жасалған банктің 1 жылдан аз өтеу мерзімімен болашақта заемдар мен салымдарды орналастыру жөніндегі ықтимал (шартты) міндеттемелер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198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8127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Міндеттемелері мыналар бойынша:  </w:t>
            </w:r>
            <w:r>
              <w:br/>
            </w:r>
            <w:r>
              <w:rPr>
                <w:rFonts w:ascii="Times New Roman"/>
                <w:b w:val="false"/>
                <w:i w:val="false"/>
                <w:color w:val="000000"/>
                <w:sz w:val="20"/>
              </w:rPr>
              <w:t xml:space="preserve">
Standard &amp; Poor`s агенттігінің "ВВВ-"-ден "А-"-ға дейінгі тәуелсіз рейтингі немесе басқа рейтингтік агенттіктердің бірінің осындай деңгейдегі рейтингі бар шет мемлекеттердің орталық үкіметтерінің және орталық банктерінің қарсы кепілдерімен (кепілгерлерімен); </w:t>
            </w:r>
            <w:r>
              <w:br/>
            </w:r>
            <w:r>
              <w:rPr>
                <w:rFonts w:ascii="Times New Roman"/>
                <w:b w:val="false"/>
                <w:i w:val="false"/>
                <w:color w:val="000000"/>
                <w:sz w:val="20"/>
              </w:rPr>
              <w:t xml:space="preserve">
Standard &amp; Poor`s агенттігінің "А"-дан "АА-"-дейінгі борыштық рейтингі немесе басқа рейтингтік </w:t>
            </w:r>
            <w:r>
              <w:br/>
            </w:r>
            <w:r>
              <w:rPr>
                <w:rFonts w:ascii="Times New Roman"/>
                <w:b w:val="false"/>
                <w:i w:val="false"/>
                <w:color w:val="000000"/>
                <w:sz w:val="20"/>
              </w:rPr>
              <w:t xml:space="preserve">
агенттіктердің бірінің осындай деңгейдегі рейтингі бар банктердің  кепілдерімен (кепілгерлерімен);  </w:t>
            </w:r>
            <w:r>
              <w:br/>
            </w:r>
            <w:r>
              <w:rPr>
                <w:rFonts w:ascii="Times New Roman"/>
                <w:b w:val="false"/>
                <w:i w:val="false"/>
                <w:color w:val="000000"/>
                <w:sz w:val="20"/>
              </w:rPr>
              <w:t xml:space="preserve">
Standard &amp; Poor`s агенттігінің "АА-" деңгейінде және одан жоғары борыштық рейтингі немесе басқа рейтингтік агенттіктердің бірінің осындай деңгейдегі рейтингі бар заңды тұлғалардың кепілдерімен (кепілгерлерімен) және сақтандыру (қайта сақтандыру) ұйымдарының сақтандыру полистерімен; </w:t>
            </w:r>
            <w:r>
              <w:br/>
            </w:r>
            <w:r>
              <w:rPr>
                <w:rFonts w:ascii="Times New Roman"/>
                <w:b w:val="false"/>
                <w:i w:val="false"/>
                <w:color w:val="000000"/>
                <w:sz w:val="20"/>
              </w:rPr>
              <w:t xml:space="preserve">
Standard &amp; Poor`s агенттігінің "ВВВ"-ден "А"-ге дейінгі тәуелсіз рейтингі немесе басқа рейтингтік агенттіктердің бірінің осындай деңгейдегі рейтингі бар шет мемлекеттердің орталық үкіметтерінің және орталық банктерінің бағалы қағаздарымен; </w:t>
            </w:r>
            <w:r>
              <w:br/>
            </w:r>
            <w:r>
              <w:rPr>
                <w:rFonts w:ascii="Times New Roman"/>
                <w:b w:val="false"/>
                <w:i w:val="false"/>
                <w:color w:val="000000"/>
                <w:sz w:val="20"/>
              </w:rPr>
              <w:t xml:space="preserve">
Standard &amp; Poor`s агенттігінің "А"-дан "АА-"-дейінгі борыштық рейтингі немесе басқа рейтингтік </w:t>
            </w:r>
            <w:r>
              <w:br/>
            </w:r>
            <w:r>
              <w:rPr>
                <w:rFonts w:ascii="Times New Roman"/>
                <w:b w:val="false"/>
                <w:i w:val="false"/>
                <w:color w:val="000000"/>
                <w:sz w:val="20"/>
              </w:rPr>
              <w:t xml:space="preserve">
агенттіктердің бірінің осындай деңгейдегі рейтингі бар банктердің бағалы қағаздарымен; </w:t>
            </w:r>
            <w:r>
              <w:br/>
            </w:r>
            <w:r>
              <w:rPr>
                <w:rFonts w:ascii="Times New Roman"/>
                <w:b w:val="false"/>
                <w:i w:val="false"/>
                <w:color w:val="000000"/>
                <w:sz w:val="20"/>
              </w:rPr>
              <w:t xml:space="preserve">
Standard &amp; Poor`s агенттігінің "АА"-деңгейінде және жоғары борыштық рейтингі немесе басқа рейтингтік агенттіктердің бірінің осындай деңгейдегі рейтингі бар заңды тұлғалардың бағалы қағаздарымен толығымен қамтамасыз етілген кредиттік тәуекел дәрежесі бойынша мөлшерленген активтердің І тобына енетін тұлғалардың пайдасына берілген банктің кепілдері және кепілдемелері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2055"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8128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Міндеттемелері мыналар бойынша: Standard &amp; Poor`s агенттігінің "ВВВ-"-ден "А-"-ға дейінгі тәуелсіз рейтингі немесе басқа рейтингтік агенттіктердің бірінің осындай деңгейдегі рейтингі бар шет мемлекеттердің орталық үкіметтерінің және орталық банктерінің қарсы кепілдерімен (кепілгерлерімен); </w:t>
            </w:r>
            <w:r>
              <w:br/>
            </w:r>
            <w:r>
              <w:rPr>
                <w:rFonts w:ascii="Times New Roman"/>
                <w:b w:val="false"/>
                <w:i w:val="false"/>
                <w:color w:val="000000"/>
                <w:sz w:val="20"/>
              </w:rPr>
              <w:t xml:space="preserve">
Standard &amp; Poor`s агенттігінің "А"-дан "АА-"-дейінгі борыштық рейтингі немесе басқа рейтингтік агенттіктердің бірінің осындай деңгейдегі рейтингі бар банктердің  кепілдерімен (кепілгерлерімен); </w:t>
            </w:r>
            <w:r>
              <w:br/>
            </w:r>
            <w:r>
              <w:rPr>
                <w:rFonts w:ascii="Times New Roman"/>
                <w:b w:val="false"/>
                <w:i w:val="false"/>
                <w:color w:val="000000"/>
                <w:sz w:val="20"/>
              </w:rPr>
              <w:t xml:space="preserve">
Standard &amp; Poor`s агенттігінің "АА-" деңгейінде және одан жоғары борыштық рейтингі немесе басқа рейтингтік агенттіктердің бірінің осындай деңгейдегі рейтингі бар заңды тұлғалардың кепілдерімен (кепілгерлерімен) және сақтандыру (қайта сақтандыру) ұйымдарының сақтандыру полистерімен; </w:t>
            </w:r>
            <w:r>
              <w:br/>
            </w:r>
            <w:r>
              <w:rPr>
                <w:rFonts w:ascii="Times New Roman"/>
                <w:b w:val="false"/>
                <w:i w:val="false"/>
                <w:color w:val="000000"/>
                <w:sz w:val="20"/>
              </w:rPr>
              <w:t xml:space="preserve">
Standard &amp; Poor`s агенттігінің "ВВВ"-ден "А"-ге дейінгі тәуелсіз рейтингі немесе басқа рейтингтік агенттіктердің бірінің осындай деңгейдегі рейтингі бар шет мемлекеттердің орталық үкіметтерінің және орталық банктерінің бағалы қағаздарымен; </w:t>
            </w:r>
            <w:r>
              <w:br/>
            </w:r>
            <w:r>
              <w:rPr>
                <w:rFonts w:ascii="Times New Roman"/>
                <w:b w:val="false"/>
                <w:i w:val="false"/>
                <w:color w:val="000000"/>
                <w:sz w:val="20"/>
              </w:rPr>
              <w:t xml:space="preserve">
Standard &amp; Poor`s агенттігінің "А"-дан "АА-"-дейінгі борыштық рейтингі немесе басқа рейтингтік </w:t>
            </w:r>
            <w:r>
              <w:br/>
            </w:r>
            <w:r>
              <w:rPr>
                <w:rFonts w:ascii="Times New Roman"/>
                <w:b w:val="false"/>
                <w:i w:val="false"/>
                <w:color w:val="000000"/>
                <w:sz w:val="20"/>
              </w:rPr>
              <w:t xml:space="preserve">
агенттіктердің бірінің осындай деңгейдегі рейтингі бар банктердің бағалы қағаздарымен; </w:t>
            </w:r>
            <w:r>
              <w:br/>
            </w:r>
            <w:r>
              <w:rPr>
                <w:rFonts w:ascii="Times New Roman"/>
                <w:b w:val="false"/>
                <w:i w:val="false"/>
                <w:color w:val="000000"/>
                <w:sz w:val="20"/>
              </w:rPr>
              <w:t xml:space="preserve">
Standard &amp; Poor`s агенттігінің "АА"-деңгейінде және жоғары борыштық рейтингі немесе басқа рейтингтік агенттіктердің бірінің осындай деңгейдегі рейтингі бар заңды тұлғалардың бағалы қағаздарымен толығымен қамтамасыз етілген кредиттік тәуекел дәрежесі бойынша мөлшерленген активтердің ІІ тобына енетін тұлғалардың пайдасына берілген банктің кепілдері және кепілдемелері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204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8129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Міндеттемелері мыналар бойынша: Standard &amp; Poor`s агенттігінің "ВВВ-"-ден "А-"-ға дейінгі тәуелсіз рейтингі немесе басқа рейтингтік агенттіктердің бірінің осындай деңгейдегі рейтингі бар шет мемлекеттердің орталық үкіметтерінің және орталық банктерінің қарсы кепілдерімен (кепілгерлерімен); </w:t>
            </w:r>
            <w:r>
              <w:br/>
            </w:r>
            <w:r>
              <w:rPr>
                <w:rFonts w:ascii="Times New Roman"/>
                <w:b w:val="false"/>
                <w:i w:val="false"/>
                <w:color w:val="000000"/>
                <w:sz w:val="20"/>
              </w:rPr>
              <w:t xml:space="preserve">
Standard &amp; Poor`s агенттігінің "А"-дан "АА-"-дейінгі борыштық рейтингі немесе басқа рейтингтік </w:t>
            </w:r>
            <w:r>
              <w:br/>
            </w:r>
            <w:r>
              <w:rPr>
                <w:rFonts w:ascii="Times New Roman"/>
                <w:b w:val="false"/>
                <w:i w:val="false"/>
                <w:color w:val="000000"/>
                <w:sz w:val="20"/>
              </w:rPr>
              <w:t xml:space="preserve">
агенттіктердің бірінің осындай деңгейдегі рейтингі бар банктердің  кепілдерімен (кепілгерлерімен); </w:t>
            </w:r>
            <w:r>
              <w:br/>
            </w:r>
            <w:r>
              <w:rPr>
                <w:rFonts w:ascii="Times New Roman"/>
                <w:b w:val="false"/>
                <w:i w:val="false"/>
                <w:color w:val="000000"/>
                <w:sz w:val="20"/>
              </w:rPr>
              <w:t xml:space="preserve">
Standard &amp; Poor`s агенттігінің "АА-" деңгейінде және одан жоғары борыштық рейтингі немесе басқа рейтингтік агенттіктердің бірінің осындай деңгейдегі рейтингі бар заңды тұлғалардың кепілдерімен (кепілгерлерімен) және сақтандыру (қайта сақтандыру) ұйымдарының сақтандыру полистерімен; </w:t>
            </w:r>
            <w:r>
              <w:br/>
            </w:r>
            <w:r>
              <w:rPr>
                <w:rFonts w:ascii="Times New Roman"/>
                <w:b w:val="false"/>
                <w:i w:val="false"/>
                <w:color w:val="000000"/>
                <w:sz w:val="20"/>
              </w:rPr>
              <w:t xml:space="preserve">
Standard &amp; Poor`s агенттігінің "ВВВ"-ден "А"-ге дейінгі тәуелсіз рейтингі немесе басқа рейтингтік агенттіктердің бірінің осындай деңгейдегі рейтингі бар шет мемлекеттердің орталық үкіметтерінің және орталық банктерінің бағалы қағаздарымен; </w:t>
            </w:r>
            <w:r>
              <w:br/>
            </w:r>
            <w:r>
              <w:rPr>
                <w:rFonts w:ascii="Times New Roman"/>
                <w:b w:val="false"/>
                <w:i w:val="false"/>
                <w:color w:val="000000"/>
                <w:sz w:val="20"/>
              </w:rPr>
              <w:t xml:space="preserve">
Standard &amp; Poor`s агенттігінің "А"-дан "АА-"-дейінгі борыштық рейтингі немесе басқа рейтингтік агенттіктердің бірінің осындай деңгейдегі рейтингі бар банктердің бағалы қағаздарымен; </w:t>
            </w:r>
            <w:r>
              <w:br/>
            </w:r>
            <w:r>
              <w:rPr>
                <w:rFonts w:ascii="Times New Roman"/>
                <w:b w:val="false"/>
                <w:i w:val="false"/>
                <w:color w:val="000000"/>
                <w:sz w:val="20"/>
              </w:rPr>
              <w:t xml:space="preserve">
Standard &amp; Poor`s агенттігінің "АА"-деңгейінде және жоғары борыштық рейтингі немесе басқа рейтингтік агенттіктердің  </w:t>
            </w:r>
            <w:r>
              <w:br/>
            </w:r>
            <w:r>
              <w:rPr>
                <w:rFonts w:ascii="Times New Roman"/>
                <w:b w:val="false"/>
                <w:i w:val="false"/>
                <w:color w:val="000000"/>
                <w:sz w:val="20"/>
              </w:rPr>
              <w:t xml:space="preserve">
бірінің осындай деңгейдегі рейтингі бар заңды тұлғалардың бағалы қағаздарымен толығымен қамтамасыз етілген кредиттік тәуекел дәрежесі бойынша мөлшерленген активтердің ІІІ тобына енетін тұлғалардың пайдасына берілген банктің кепілдері және кепілдемелері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2025"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8130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Міндеттемелері мыналар бойынша: Standard &amp; Poor`s агенттігінің "ВВВ-"-ден "А-"-ға дейінгі тәуелсіз рейтингі немесе басқа рейтингтік агенттіктердің бірінің осындай деңгейдегі рейтингі бар шет мемлекеттердің орталық үкіметтерінің және орталық банктерінің қарсы кепілдерімен (кепілгерлерімен); </w:t>
            </w:r>
            <w:r>
              <w:br/>
            </w:r>
            <w:r>
              <w:rPr>
                <w:rFonts w:ascii="Times New Roman"/>
                <w:b w:val="false"/>
                <w:i w:val="false"/>
                <w:color w:val="000000"/>
                <w:sz w:val="20"/>
              </w:rPr>
              <w:t xml:space="preserve">
Standard &amp; Poor`s агенттігінің "А"-дан "АА-"-дейінгі борыштық рейтингі немесе басқа рейтингтік </w:t>
            </w:r>
            <w:r>
              <w:br/>
            </w:r>
            <w:r>
              <w:rPr>
                <w:rFonts w:ascii="Times New Roman"/>
                <w:b w:val="false"/>
                <w:i w:val="false"/>
                <w:color w:val="000000"/>
                <w:sz w:val="20"/>
              </w:rPr>
              <w:t xml:space="preserve">
агенттіктердің бірінің осындай деңгейдегі рейтингі бар банктердің кепілдерімен (кепілгерлерімен); </w:t>
            </w:r>
            <w:r>
              <w:br/>
            </w:r>
            <w:r>
              <w:rPr>
                <w:rFonts w:ascii="Times New Roman"/>
                <w:b w:val="false"/>
                <w:i w:val="false"/>
                <w:color w:val="000000"/>
                <w:sz w:val="20"/>
              </w:rPr>
              <w:t xml:space="preserve">
Standard &amp; Poor`s агенттігінің "АА-" деңгейінде және одан жоғары борыштық рейтингі немесе басқа рейтингтік агенттіктердің бірінің осындай деңгейдегі рейтингі бар заңды тұлғалардың кепілдерімен (кепілгерлерімен) және сақтандыру (қайта сақтандыру) ұйымдарының сақтандыру полистерімен; </w:t>
            </w:r>
            <w:r>
              <w:br/>
            </w:r>
            <w:r>
              <w:rPr>
                <w:rFonts w:ascii="Times New Roman"/>
                <w:b w:val="false"/>
                <w:i w:val="false"/>
                <w:color w:val="000000"/>
                <w:sz w:val="20"/>
              </w:rPr>
              <w:t xml:space="preserve">
Standard &amp; Poor`s агенттігінің "ВВВ"-ден "А"-ге дейінгі тәуелсіз рейтингі немесе басқа рейтингтік агенттіктердің бірінің осындай деңгейдегі рейтингі бар шет мемлекеттердің орталық үкіметтерінің және орталық банктерінің бағалы қағаздарымен; </w:t>
            </w:r>
            <w:r>
              <w:br/>
            </w:r>
            <w:r>
              <w:rPr>
                <w:rFonts w:ascii="Times New Roman"/>
                <w:b w:val="false"/>
                <w:i w:val="false"/>
                <w:color w:val="000000"/>
                <w:sz w:val="20"/>
              </w:rPr>
              <w:t xml:space="preserve">
Standard &amp; Poor`s агенттігінің "А"-дан "АА-"-дейінгі борыштық рейтингі немесе басқа рейтингтік </w:t>
            </w:r>
            <w:r>
              <w:br/>
            </w:r>
            <w:r>
              <w:rPr>
                <w:rFonts w:ascii="Times New Roman"/>
                <w:b w:val="false"/>
                <w:i w:val="false"/>
                <w:color w:val="000000"/>
                <w:sz w:val="20"/>
              </w:rPr>
              <w:t xml:space="preserve">
агенттіктердің бірінің осындай деңгейдегі рейтингі бар банктердің бағалы қағаздарымен; Standard &amp; Poor`s агенттігінің "АА"-деңгейінде және жоғары борыштық рейтингі немесе басқа рейтингтік агенттіктердің бірінің осындай деңгейдегі рейтингі бар заңды тұлғалардың бағалы қағаздарымен  </w:t>
            </w:r>
            <w:r>
              <w:br/>
            </w:r>
            <w:r>
              <w:rPr>
                <w:rFonts w:ascii="Times New Roman"/>
                <w:b w:val="false"/>
                <w:i w:val="false"/>
                <w:color w:val="000000"/>
                <w:sz w:val="20"/>
              </w:rPr>
              <w:t xml:space="preserve">
толығымен қамтамасыз етілген кредиттік тәуекел дәрежесі бойынша мөлшерленген активтердің </w:t>
            </w:r>
            <w:r>
              <w:br/>
            </w:r>
            <w:r>
              <w:rPr>
                <w:rFonts w:ascii="Times New Roman"/>
                <w:b w:val="false"/>
                <w:i w:val="false"/>
                <w:color w:val="000000"/>
                <w:sz w:val="20"/>
              </w:rPr>
              <w:t xml:space="preserve">
ІV тобына енетін тұлғалардың пайдасына берілген банктің кепілдері және кепілдемелері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2175"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8131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Міндеттемелері мыналар бойынша: Standard &amp; Poor`s агенттігінің "ВВВ-" ден "А-"-ға дейінгі тәуелсіз рейтингі немесе басқа рейтингтік агенттіктердің бірінің осындай деңгейдегі рейтингі бар шет мемлекеттердің орталық үкіметтерінің және орталық банктерінің қарсы кепілдерімен (кепілгерлерімен); </w:t>
            </w:r>
            <w:r>
              <w:br/>
            </w:r>
            <w:r>
              <w:rPr>
                <w:rFonts w:ascii="Times New Roman"/>
                <w:b w:val="false"/>
                <w:i w:val="false"/>
                <w:color w:val="000000"/>
                <w:sz w:val="20"/>
              </w:rPr>
              <w:t xml:space="preserve">
Standard &amp; Poor`s агенттігінің "А"-дан "АА-"-дейінгі борыштық рейтингі немесе басқа рейтингтік </w:t>
            </w:r>
            <w:r>
              <w:br/>
            </w:r>
            <w:r>
              <w:rPr>
                <w:rFonts w:ascii="Times New Roman"/>
                <w:b w:val="false"/>
                <w:i w:val="false"/>
                <w:color w:val="000000"/>
                <w:sz w:val="20"/>
              </w:rPr>
              <w:t xml:space="preserve">
агенттіктердің бірінің осындай деңгейдегі рейтингі бар банктердің кепілдерімен (кепілгерлерімен); </w:t>
            </w:r>
            <w:r>
              <w:br/>
            </w:r>
            <w:r>
              <w:rPr>
                <w:rFonts w:ascii="Times New Roman"/>
                <w:b w:val="false"/>
                <w:i w:val="false"/>
                <w:color w:val="000000"/>
                <w:sz w:val="20"/>
              </w:rPr>
              <w:t xml:space="preserve">
Standard &amp; Poor`s агенттігінің "АА-" деңгейінде және одан жоғары борыштық рейтингі немесе басқа рейтингтік агенттіктердің бірінің осындай деңгейдегі рейтингі бар заңды тұлғалардың кепілдерімен (кепілгерлерімен) және сақтандыру (қайта сақтандыру) ұйымдарының сақтандыру полистерімен; Standard &amp; Poor`s агенттігінің "ВВВ"-ден "А"-ге дейінгі тәуелсіз рейтингі немесе басқа рейтингтік агенттіктердің бірінің осындай деңгейдегі рейтингі бар шет мемлекеттердің орталық үкіметтерінің және орталық банктерінің бағалы қағаздарымен; </w:t>
            </w:r>
            <w:r>
              <w:br/>
            </w:r>
            <w:r>
              <w:rPr>
                <w:rFonts w:ascii="Times New Roman"/>
                <w:b w:val="false"/>
                <w:i w:val="false"/>
                <w:color w:val="000000"/>
                <w:sz w:val="20"/>
              </w:rPr>
              <w:t xml:space="preserve">
Standard &amp; Poor`s агенттігінің "А"-дан "АА-"-дейінгі борыштық рейтингі немесе басқа рейтингтік агенттіктердің бірінің осындай деңгейдегі рейтингі бар банктердің бағалы қағаздарымен; </w:t>
            </w:r>
            <w:r>
              <w:br/>
            </w:r>
            <w:r>
              <w:rPr>
                <w:rFonts w:ascii="Times New Roman"/>
                <w:b w:val="false"/>
                <w:i w:val="false"/>
                <w:color w:val="000000"/>
                <w:sz w:val="20"/>
              </w:rPr>
              <w:t xml:space="preserve">
Standard &amp; Poor`s агенттігінің "АА"-деңгейінде және жоғары борыштық рейтингі немесе басқа рейтингтік агенттіктердің бірінің осындай деңгейдегі рейтингі бар заңды тұлғалардың бағалы қағаздарымен толығымен қамтамасыз етілген кредиттік тәуекел дәрежесі бойынша мөлшерленген активтердің V тобына енетін тұлғалардың пайдасына берілген банктің кепілдері және кепілдемелері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198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8132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Міндеттемелері мыналар бойынша: Standard &amp; Poor`s агенттігінің "ВВВ"-ден "А-"-ге дейінгі тәуелсіз рейтингі немесе басқа рейтингтік агенттіктердің бірінің осындай деңгейдегі рейтингі бар шет мемлекеттердің орталық үкіметтерінің және орталық банктерінің қарсы кепілдерімен (кепілгерлерімен); </w:t>
            </w:r>
            <w:r>
              <w:br/>
            </w:r>
            <w:r>
              <w:rPr>
                <w:rFonts w:ascii="Times New Roman"/>
                <w:b w:val="false"/>
                <w:i w:val="false"/>
                <w:color w:val="000000"/>
                <w:sz w:val="20"/>
              </w:rPr>
              <w:t xml:space="preserve">
Standard &amp; Poor`s агенттігінің "А"-дан "АА-"-дейінгі борыштық </w:t>
            </w:r>
            <w:r>
              <w:br/>
            </w:r>
            <w:r>
              <w:rPr>
                <w:rFonts w:ascii="Times New Roman"/>
                <w:b w:val="false"/>
                <w:i w:val="false"/>
                <w:color w:val="000000"/>
                <w:sz w:val="20"/>
              </w:rPr>
              <w:t xml:space="preserve">
рейтингі немесе басқа рейтингтік </w:t>
            </w:r>
            <w:r>
              <w:br/>
            </w:r>
            <w:r>
              <w:rPr>
                <w:rFonts w:ascii="Times New Roman"/>
                <w:b w:val="false"/>
                <w:i w:val="false"/>
                <w:color w:val="000000"/>
                <w:sz w:val="20"/>
              </w:rPr>
              <w:t xml:space="preserve">
агенттіктердің бірінің осындай деңгейдегі рейтингі бар банктердің кепілдерімен (кепілгерлерімен); </w:t>
            </w:r>
            <w:r>
              <w:br/>
            </w:r>
            <w:r>
              <w:rPr>
                <w:rFonts w:ascii="Times New Roman"/>
                <w:b w:val="false"/>
                <w:i w:val="false"/>
                <w:color w:val="000000"/>
                <w:sz w:val="20"/>
              </w:rPr>
              <w:t xml:space="preserve">
Standard &amp; Poor`s агенттігінің "АА"-деңгейінде және жоғары борыштық рейтингі немесе басқа рейтингтік агенттіктердің бірінің осындай деңгейдегі рейтингі бар заңды тұлғалардың кепілдерімен (кепілгерлерімен) және сақтандыру (қайта сақтандыру) ұйымдарының сақтандыру полистерімен; </w:t>
            </w:r>
            <w:r>
              <w:br/>
            </w:r>
            <w:r>
              <w:rPr>
                <w:rFonts w:ascii="Times New Roman"/>
                <w:b w:val="false"/>
                <w:i w:val="false"/>
                <w:color w:val="000000"/>
                <w:sz w:val="20"/>
              </w:rPr>
              <w:t xml:space="preserve">
Standard &amp; Poor`s агенттігінің "ВВВ"-ден "А-"-ге дейінгі тәуелсіз рейтингі немесе басқа рейтингтік агенттіктердің бірінің осындай деңгейдегі рейтингі бар шет мемлекеттердің орталық үкіметтерінің және орталық банктерінің бағалы қағаздарымен; </w:t>
            </w:r>
            <w:r>
              <w:br/>
            </w:r>
            <w:r>
              <w:rPr>
                <w:rFonts w:ascii="Times New Roman"/>
                <w:b w:val="false"/>
                <w:i w:val="false"/>
                <w:color w:val="000000"/>
                <w:sz w:val="20"/>
              </w:rPr>
              <w:t xml:space="preserve">
Standard &amp; Poor`s агенттігінің "А"-дан "АА-"-дейінгі борыштық рейтингі немесе басқа рейтингтік </w:t>
            </w:r>
            <w:r>
              <w:br/>
            </w:r>
            <w:r>
              <w:rPr>
                <w:rFonts w:ascii="Times New Roman"/>
                <w:b w:val="false"/>
                <w:i w:val="false"/>
                <w:color w:val="000000"/>
                <w:sz w:val="20"/>
              </w:rPr>
              <w:t xml:space="preserve">
агенттіктердің бірінің осындай деңгейдегі рейтингі бар банктердің бағалы қағаздарымен; </w:t>
            </w:r>
            <w:r>
              <w:br/>
            </w:r>
            <w:r>
              <w:rPr>
                <w:rFonts w:ascii="Times New Roman"/>
                <w:b w:val="false"/>
                <w:i w:val="false"/>
                <w:color w:val="000000"/>
                <w:sz w:val="20"/>
              </w:rPr>
              <w:t xml:space="preserve">
Standard &amp; Poor`s агенттігінің "АА"-деңгейінде және жоғары борыштық рейтингі немесе басқа рейтингтік агенттіктердің бірінің осындай деңгейдегі рейтингі бар заңды тұлғалардың бағалы қағаздарымен толығымен қамтамасыз етілген кредиттік тәуекел дәрежесі бойынша мөлшерленген активтердің І тобына енетін тұлғалардың пайдасына берілген банктің аккредитивтері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1935"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8133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Міндеттемелері мыналар бойынша: Standard &amp; Poor`s агенттігінің "ВВВ"-ден "А-"-ге дейінгі тәуелсіз рейтингі немесе басқа рейтингтік агенттіктердің бірінің осындай деңгейдегі рейтингі бар шет мемлекеттердің орталық үкіметтерінің және орталық банктерінің қарсы кепілдерімен (кепілгерлерімен); Standard &amp; Poor`s агенттігінің "А"-дан "АА-"-дейінгі борыштық </w:t>
            </w:r>
            <w:r>
              <w:br/>
            </w:r>
            <w:r>
              <w:rPr>
                <w:rFonts w:ascii="Times New Roman"/>
                <w:b w:val="false"/>
                <w:i w:val="false"/>
                <w:color w:val="000000"/>
                <w:sz w:val="20"/>
              </w:rPr>
              <w:t xml:space="preserve">
рейтингі немесе басқа рейтингтік </w:t>
            </w:r>
            <w:r>
              <w:br/>
            </w:r>
            <w:r>
              <w:rPr>
                <w:rFonts w:ascii="Times New Roman"/>
                <w:b w:val="false"/>
                <w:i w:val="false"/>
                <w:color w:val="000000"/>
                <w:sz w:val="20"/>
              </w:rPr>
              <w:t xml:space="preserve">
агенттіктердің бірінің осындай деңгейдегі рейтингі бар банктердің кепілдерімен (кепілгерлерімен); </w:t>
            </w:r>
            <w:r>
              <w:br/>
            </w:r>
            <w:r>
              <w:rPr>
                <w:rFonts w:ascii="Times New Roman"/>
                <w:b w:val="false"/>
                <w:i w:val="false"/>
                <w:color w:val="000000"/>
                <w:sz w:val="20"/>
              </w:rPr>
              <w:t xml:space="preserve">
Standard &amp; Poor`s агенттігінің "АА"-деңгейінде және жоғары борыштық рейтингі немесе басқа рейтингтік агенттіктердің бірінің осындай деңгейдегі рейтингі бар заңды тұлғалардың кепілдерімен (кепілгерлерімен) және сақтандыру (қайта сақтандыру) ұйымдарының сақтандыру полистерімен; Standard &amp; Poor`s агенттігінің "ВВВ"-ден "А-"-ге дейінгі тәуелсіз рейтингі немесе басқа рейтингтік агенттіктердің бірінің осындай деңгейдегі рейтингі бар шет мемлекеттердің орталық үкіметтерінің және орталық банктерінің бағалы қағаздарымен; </w:t>
            </w:r>
            <w:r>
              <w:br/>
            </w:r>
            <w:r>
              <w:rPr>
                <w:rFonts w:ascii="Times New Roman"/>
                <w:b w:val="false"/>
                <w:i w:val="false"/>
                <w:color w:val="000000"/>
                <w:sz w:val="20"/>
              </w:rPr>
              <w:t xml:space="preserve">
Standard &amp; Poor`s агенттігінің "А"-дан "АА-"-дейінгі борыштық рейтингі немесе басқа рейтингтік агенттіктердің бірінің осындай деңгейдегі рейтингі бар банктердің бағалы қағаздарымен; </w:t>
            </w:r>
            <w:r>
              <w:br/>
            </w:r>
            <w:r>
              <w:rPr>
                <w:rFonts w:ascii="Times New Roman"/>
                <w:b w:val="false"/>
                <w:i w:val="false"/>
                <w:color w:val="000000"/>
                <w:sz w:val="20"/>
              </w:rPr>
              <w:t xml:space="preserve">
Standard &amp; Poor`s агенттігінің "АА"-деңгейінде және жоғары борыштық рейтингі немесе басқа рейтингтік агенттіктердің бірінің осындай деңгейдегі рейтингі бар заңды тұлғалардың бағалы қағаздарымен толығымен қамтамасыз етілген кредиттік тәуекел дәрежесі бойынша мөлшерленген активтердің ІІ тобына енетін тұлғалардың пайдасына берілген банктің аккредитивтері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2175"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8134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Міндеттемелері мыналар бойынша: Standard &amp; Poor`s агенттігінің "ВВВ"-ден "А-"-ге дейінгі тәуелсіз рейтингі немесе басқа рейтингтік агенттіктердің бірінің осындай деңгейдегі рейтингі бар шет мемлекеттердің орталық үкіметтерінің және орталық банктерінің қарсы кепілдерімен (кепілгерлерімен); </w:t>
            </w:r>
            <w:r>
              <w:br/>
            </w:r>
            <w:r>
              <w:rPr>
                <w:rFonts w:ascii="Times New Roman"/>
                <w:b w:val="false"/>
                <w:i w:val="false"/>
                <w:color w:val="000000"/>
                <w:sz w:val="20"/>
              </w:rPr>
              <w:t xml:space="preserve">
Standard &amp; Poor`s агенттігінің "А"-дан "АА-"-дейінгі борыштық рейтингі немесе басқа рейтингтік </w:t>
            </w:r>
            <w:r>
              <w:br/>
            </w:r>
            <w:r>
              <w:rPr>
                <w:rFonts w:ascii="Times New Roman"/>
                <w:b w:val="false"/>
                <w:i w:val="false"/>
                <w:color w:val="000000"/>
                <w:sz w:val="20"/>
              </w:rPr>
              <w:t xml:space="preserve">
агенттіктердің бірінің осындай деңгейдегі рейтингі бар банктердің кепілдерімен (кепілгерлерімен); </w:t>
            </w:r>
            <w:r>
              <w:br/>
            </w:r>
            <w:r>
              <w:rPr>
                <w:rFonts w:ascii="Times New Roman"/>
                <w:b w:val="false"/>
                <w:i w:val="false"/>
                <w:color w:val="000000"/>
                <w:sz w:val="20"/>
              </w:rPr>
              <w:t xml:space="preserve">
Standard &amp; Poor`s агенттігінің "АА"-деңгейінде және жоғары борыштық рейтингі немесе басқа рейтингтік агенттіктердің бірінің осындай деңгейдегі рейтингі бар заңды тұлғалардың кепілдерімен (кепілгерлерімен) және сақтандыру (қайта сақтандыру) ұйымдарының сақтандыру полистерімен; </w:t>
            </w:r>
            <w:r>
              <w:br/>
            </w:r>
            <w:r>
              <w:rPr>
                <w:rFonts w:ascii="Times New Roman"/>
                <w:b w:val="false"/>
                <w:i w:val="false"/>
                <w:color w:val="000000"/>
                <w:sz w:val="20"/>
              </w:rPr>
              <w:t xml:space="preserve">
Standard &amp; Poor`s агенттігінің "ВВВ"-ден "А-"-ге дейінгі тәуелсіз рейтингі немесе басқа рейтингтік агенттіктердің бірінің осындай деңгейдегі рейтингі бар шет мемлекеттердің орталық үкіметтерінің және орталық банктерінің бағалы қағаздарымен; </w:t>
            </w:r>
            <w:r>
              <w:br/>
            </w:r>
            <w:r>
              <w:rPr>
                <w:rFonts w:ascii="Times New Roman"/>
                <w:b w:val="false"/>
                <w:i w:val="false"/>
                <w:color w:val="000000"/>
                <w:sz w:val="20"/>
              </w:rPr>
              <w:t xml:space="preserve">
Standard &amp; Poor`s агенттігінің "А"-дан "АА-"-дейінгі борыштық рейтингі немесе басқа рейтингтік </w:t>
            </w:r>
            <w:r>
              <w:br/>
            </w:r>
            <w:r>
              <w:rPr>
                <w:rFonts w:ascii="Times New Roman"/>
                <w:b w:val="false"/>
                <w:i w:val="false"/>
                <w:color w:val="000000"/>
                <w:sz w:val="20"/>
              </w:rPr>
              <w:t xml:space="preserve">
агенттіктердің бірінің осындай деңгейдегі рейтингі бар банктердің бағалы қағаздарымен; </w:t>
            </w:r>
            <w:r>
              <w:br/>
            </w:r>
            <w:r>
              <w:rPr>
                <w:rFonts w:ascii="Times New Roman"/>
                <w:b w:val="false"/>
                <w:i w:val="false"/>
                <w:color w:val="000000"/>
                <w:sz w:val="20"/>
              </w:rPr>
              <w:t xml:space="preserve">
Standard &amp; Poor`s агенттігінің "АА"-деңгейінде және жоғары борыштық рейтингі немесе басқа рейтингтік агенттіктердің бірінің осындай деңгейдегі рейтингі бар заңды тұлғалардың </w:t>
            </w:r>
            <w:r>
              <w:br/>
            </w:r>
            <w:r>
              <w:rPr>
                <w:rFonts w:ascii="Times New Roman"/>
                <w:b w:val="false"/>
                <w:i w:val="false"/>
                <w:color w:val="000000"/>
                <w:sz w:val="20"/>
              </w:rPr>
              <w:t xml:space="preserve">
бағалы қағаздарымен толығымен қамтамасыз етілген кредиттік тәуекел дәрежесі бойынша мөлшерленген активтердің ІІІ тобына енетін тұлғалардың  пайдасына берілген банктің аккредитивтері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45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8135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Міндеттемелері мыналар бойынша: Standard &amp; Poor`s агенттігінің "ВВВ"-ден "А-"-ге дейінгі тәуелсіз рейтингі немесе басқа рейтингтік агенттіктердің бірінің осындай деңгейдегі рейтингі бар шет мемлекеттердің орталық үкіметтерінің және орталық банктерінің қарсы кепілдерімен (кепілгерлерімен);  </w:t>
            </w:r>
            <w:r>
              <w:br/>
            </w:r>
            <w:r>
              <w:rPr>
                <w:rFonts w:ascii="Times New Roman"/>
                <w:b w:val="false"/>
                <w:i w:val="false"/>
                <w:color w:val="000000"/>
                <w:sz w:val="20"/>
              </w:rPr>
              <w:t xml:space="preserve">
Standard &amp; Poor`s агенттігінің "А"-дан "АА-"-дейінгі борыштық </w:t>
            </w:r>
            <w:r>
              <w:br/>
            </w:r>
            <w:r>
              <w:rPr>
                <w:rFonts w:ascii="Times New Roman"/>
                <w:b w:val="false"/>
                <w:i w:val="false"/>
                <w:color w:val="000000"/>
                <w:sz w:val="20"/>
              </w:rPr>
              <w:t xml:space="preserve">
рейтингі немесе басқа рейтингтік </w:t>
            </w:r>
            <w:r>
              <w:br/>
            </w:r>
            <w:r>
              <w:rPr>
                <w:rFonts w:ascii="Times New Roman"/>
                <w:b w:val="false"/>
                <w:i w:val="false"/>
                <w:color w:val="000000"/>
                <w:sz w:val="20"/>
              </w:rPr>
              <w:t xml:space="preserve">
агенттіктердің бірінің осындай деңгейдегі рейтингі бар банктердің кепілдерімен (кепілгерлерімен); </w:t>
            </w:r>
            <w:r>
              <w:br/>
            </w:r>
            <w:r>
              <w:rPr>
                <w:rFonts w:ascii="Times New Roman"/>
                <w:b w:val="false"/>
                <w:i w:val="false"/>
                <w:color w:val="000000"/>
                <w:sz w:val="20"/>
              </w:rPr>
              <w:t xml:space="preserve">
Standard &amp; Poor`s агенттігінің "АА"-деңгейінде және жоғары борыштық рейтингі немесе басқа рейтингтік агенттіктердің бірінің осындай деңгейдегі рейтингі бар заңды тұлғалардың кепілдерімен (кепілгерлерімен) және сақтандыру (қайта сақтандыру) ұйымдарының сақтандыру полистерімен; </w:t>
            </w:r>
            <w:r>
              <w:br/>
            </w:r>
            <w:r>
              <w:rPr>
                <w:rFonts w:ascii="Times New Roman"/>
                <w:b w:val="false"/>
                <w:i w:val="false"/>
                <w:color w:val="000000"/>
                <w:sz w:val="20"/>
              </w:rPr>
              <w:t xml:space="preserve">
Standard &amp; Poor`s агенттігінің "ВВВ"-ден "А-"-ге дейінгі тәуелсіз рейтингі немесе басқа рейтингтік агенттіктердің бірінің осындай деңгейдегі рейтингі бар шет мемлекеттердің орталық үкіметтерінің және орталық банктерінің бағалы қағаздарымен; </w:t>
            </w:r>
            <w:r>
              <w:br/>
            </w:r>
            <w:r>
              <w:rPr>
                <w:rFonts w:ascii="Times New Roman"/>
                <w:b w:val="false"/>
                <w:i w:val="false"/>
                <w:color w:val="000000"/>
                <w:sz w:val="20"/>
              </w:rPr>
              <w:t xml:space="preserve">
Standard &amp; Poor`s агенттігінің "А"-дан "АА-"-дейінгі борыштық рейтингі немесе басқа рейтингтік </w:t>
            </w:r>
            <w:r>
              <w:br/>
            </w:r>
            <w:r>
              <w:rPr>
                <w:rFonts w:ascii="Times New Roman"/>
                <w:b w:val="false"/>
                <w:i w:val="false"/>
                <w:color w:val="000000"/>
                <w:sz w:val="20"/>
              </w:rPr>
              <w:t xml:space="preserve">
агенттіктердің бірінің осындай деңгейдегі рейтингі бар банктердің бағалы қағаздарымен; Standard &amp; Poor`s агенттігінің "АА"-деңгейінде және жоғары борыштық рейтингі немесе басқа рейтингтік агенттіктердің бірінің осындай деңгейдегі рейтингі бар заңды тұлғалардың бағалы қағаздарымен толығымен қамтамасыз етілген кредиттік тәуекел дәрежесі бойынша мөлшерленген активтердің </w:t>
            </w:r>
            <w:r>
              <w:br/>
            </w:r>
            <w:r>
              <w:rPr>
                <w:rFonts w:ascii="Times New Roman"/>
                <w:b w:val="false"/>
                <w:i w:val="false"/>
                <w:color w:val="000000"/>
                <w:sz w:val="20"/>
              </w:rPr>
              <w:t xml:space="preserve">
ІV тобына енетін тұлғалардың пайдасына берілген банктің </w:t>
            </w:r>
            <w:r>
              <w:br/>
            </w:r>
            <w:r>
              <w:rPr>
                <w:rFonts w:ascii="Times New Roman"/>
                <w:b w:val="false"/>
                <w:i w:val="false"/>
                <w:color w:val="000000"/>
                <w:sz w:val="20"/>
              </w:rPr>
              <w:t xml:space="preserve">
аккредитивтері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2055"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8136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Міндеттемелері мыналар бойынша:  </w:t>
            </w:r>
            <w:r>
              <w:br/>
            </w:r>
            <w:r>
              <w:rPr>
                <w:rFonts w:ascii="Times New Roman"/>
                <w:b w:val="false"/>
                <w:i w:val="false"/>
                <w:color w:val="000000"/>
                <w:sz w:val="20"/>
              </w:rPr>
              <w:t xml:space="preserve">
Standard &amp; Poor`s агенттігінің "ВВВ"-ден "А-"-ге дейінгі тәуелсіз рейтингі немесе басқа рейтингтік агенттіктердің бірінің осындай деңгейдегі рейтингі бар шет мемлекеттердің орталық үкіметтерінің және орталық банктерінің қарсы кепілдерімен (кепілгерлерімен); Standard &amp; Poor`s агенттігінің "А"-дан "АА-"-дейінгі борыштық </w:t>
            </w:r>
            <w:r>
              <w:br/>
            </w:r>
            <w:r>
              <w:rPr>
                <w:rFonts w:ascii="Times New Roman"/>
                <w:b w:val="false"/>
                <w:i w:val="false"/>
                <w:color w:val="000000"/>
                <w:sz w:val="20"/>
              </w:rPr>
              <w:t xml:space="preserve">
рейтингі немесе басқа рейтингтік </w:t>
            </w:r>
            <w:r>
              <w:br/>
            </w:r>
            <w:r>
              <w:rPr>
                <w:rFonts w:ascii="Times New Roman"/>
                <w:b w:val="false"/>
                <w:i w:val="false"/>
                <w:color w:val="000000"/>
                <w:sz w:val="20"/>
              </w:rPr>
              <w:t xml:space="preserve">
агенттіктердің бірінің осындай деңгейдегі рейтингі бар банктердің кепілдерімен (кепілгерлерімен); </w:t>
            </w:r>
            <w:r>
              <w:br/>
            </w:r>
            <w:r>
              <w:rPr>
                <w:rFonts w:ascii="Times New Roman"/>
                <w:b w:val="false"/>
                <w:i w:val="false"/>
                <w:color w:val="000000"/>
                <w:sz w:val="20"/>
              </w:rPr>
              <w:t xml:space="preserve">
Standard &amp; Poor`s агенттігінің "АА"-деңгейінде және жоғары борыштық рейтингі немесе басқа рейтингтік агенттіктердің бірінің осындай деңгейдегі рейтингі бар заңды тұлғалардың кепілдерімен (кепілгерлерімен) және сақтандыру (қайта сақтандыру) ұйымдарының сақтандыру полистерімен; </w:t>
            </w:r>
            <w:r>
              <w:br/>
            </w:r>
            <w:r>
              <w:rPr>
                <w:rFonts w:ascii="Times New Roman"/>
                <w:b w:val="false"/>
                <w:i w:val="false"/>
                <w:color w:val="000000"/>
                <w:sz w:val="20"/>
              </w:rPr>
              <w:t xml:space="preserve">
Standard &amp; Poor`s агенттігінің "ВВВ"-ден "А-"-ге дейінгі тәуелсіз рейтингі немесе басқа рейтингтік агенттіктердің бірінің осындай деңгейдегі рейтингі бар шет мемлекеттердің орталық үкіметтерінің және орталық банктерінің бағалы қағаздарымен; </w:t>
            </w:r>
            <w:r>
              <w:br/>
            </w:r>
            <w:r>
              <w:rPr>
                <w:rFonts w:ascii="Times New Roman"/>
                <w:b w:val="false"/>
                <w:i w:val="false"/>
                <w:color w:val="000000"/>
                <w:sz w:val="20"/>
              </w:rPr>
              <w:t xml:space="preserve">
Standard &amp; Poor`s агенттігінің "А"-дан "АА-"-дейінгі борыштық рейтингі немесе басқа рейтингтік </w:t>
            </w:r>
            <w:r>
              <w:br/>
            </w:r>
            <w:r>
              <w:rPr>
                <w:rFonts w:ascii="Times New Roman"/>
                <w:b w:val="false"/>
                <w:i w:val="false"/>
                <w:color w:val="000000"/>
                <w:sz w:val="20"/>
              </w:rPr>
              <w:t xml:space="preserve">
агенттіктердің бірінің осындай деңгейдегі рейтингі бар банктердің бағалы қағаздарымен; Standard &amp; Poor`s агенттігінің "АА"-деңгейінде және жоғары борыштық рейтингі немесе басқа рейтингтік агенттіктердің бірінің осындай деңгейдегі рейтингі бар заңды тұлғалардың бағалы қағаздарымен толығымен қамтамасыз етілген кредиттік тәуекел дәрежесі бойынша мөлшерленген активтердің V тобына енетін тұлғалардың пайдасына берілген банктің аккредитивтері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21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8137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ипотекалық компаниясы" акционерлік қоғамынан ипотекалық тұрғын үй заемдары бойынша талап ету құқықтарын кері сатып алу бойынша ықтимал (шартты) міндеттемелер.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21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8138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 тобына жататын тұлғалармен жасалған банкке қаржы құралдарын сату туралы және банктің кері сатып алу міндеттемесі туралы келісім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21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8139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ІІ тобына жататын тұлғалармен жасалған банкке қаржы құралдарын сату туралы және банктің кері сатып алу міндеттемесі туралы келісім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21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8140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ІІІ тобына жататын тұлғалармен жасалған банкке қаржы құралдарын сату туралы және банктің кері сатып алу міндеттемесі туралы келісім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21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8141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ІV тобына жататын тұлғалармен жасалған банкке қаржы құралдарын </w:t>
            </w:r>
            <w:r>
              <w:br/>
            </w:r>
            <w:r>
              <w:rPr>
                <w:rFonts w:ascii="Times New Roman"/>
                <w:b w:val="false"/>
                <w:i w:val="false"/>
                <w:color w:val="000000"/>
                <w:sz w:val="20"/>
              </w:rPr>
              <w:t xml:space="preserve">
сату туралы және банктің кері сатып алу міндеттемесі туралы келісім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21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8142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V тобына жататын тұлғалармен жасалған банкке қаржы құралдарын </w:t>
            </w:r>
            <w:r>
              <w:br/>
            </w:r>
            <w:r>
              <w:rPr>
                <w:rFonts w:ascii="Times New Roman"/>
                <w:b w:val="false"/>
                <w:i w:val="false"/>
                <w:color w:val="000000"/>
                <w:sz w:val="20"/>
              </w:rPr>
              <w:t xml:space="preserve">
сату туралы және банктің кері сатып алу міндеттемесі туралы келісім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21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8143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 тобына жататын тұлғалардың пайдасына берілген банктің өзге кепілдіктері (кепілдемелері)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21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8144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ІІ тобына жататын тұлғалардың пайдасына берілген банктің өзге кепілдіктері (кепілдемелері)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21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8145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ІІІ тобына жататын тұлғалардың пайдасына берілген банктің өзге кепілдіктері (кепілдемелері)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21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8146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ІV тобына жататын тұлғалардың пайдасына берілген банктің өзге кепілдіктері (кепілдемелері)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21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8147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V тобына жататын тұлғалардың пайдасына берілген банктің өзге кепілдіктері (кепілдемелері)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21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8148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 тобына жататын тұлғалардың пайдасына берілген банктің өзге аккредитивтері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21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8149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ІІ тобына жататын тұлғалардың пайдасына берілген банктің өзге аккредитивтері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21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8150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ІІІ тобына жататын тұлғалардың пайдасына берілген банктің өзге аккредитивтері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21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8151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ІV тобына жататын тұлғалардың пайдасына берілген банктің өзге аккредитивтері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21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8152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V тобына жататын тұлғалардың пайдасына берілген банктің өзге аккредитивтері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21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8153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 тобына жататын тұлғалар алдындағы банктің өзге шартты (ықтимал) міндеттемелері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21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8154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ІІ тобына жататын тұлғалар алдындағы банктің өзге шартты (ықтимал) міндеттемелері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21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8155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ІІІ тобына жататын тұлғалар алдындағы банктің өзге шартты (ықтимал) міндеттемелері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21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8156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ІV тобына жататын тұлғалар алдындағы банктің өзге шартты (ықтимал) міндеттемелері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21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8157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V тобына жататын тұлғалар алдындағы банктің өзге шартты (ықтимал) міндеттемелері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105"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8158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Кастодиан шартының талаптарымен қабылданған қаражаттардың инвестицияланбаған қалдықтары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w:t>
            </w:r>
          </w:p>
        </w:tc>
      </w:tr>
      <w:tr>
        <w:trPr>
          <w:trHeight w:val="105"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8159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Мерзімсіз қаржы құралдары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105"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8160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Нұсқаулықтың 14-тармағына сәйкес үшінші деңгейдің реттелген борыштары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21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8161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Нұсқаулықтың 3-тармағына сәйкес банктің акциядағы инвестициялары </w:t>
            </w:r>
            <w:r>
              <w:br/>
            </w:r>
            <w:r>
              <w:rPr>
                <w:rFonts w:ascii="Times New Roman"/>
                <w:b w:val="false"/>
                <w:i w:val="false"/>
                <w:color w:val="000000"/>
                <w:sz w:val="20"/>
              </w:rPr>
              <w:t xml:space="preserve">
және заңды тұлғаның реттелген борыштары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21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8162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басқару туралы шарт негізінде банктің сенімгерлік басқаруға қабылдаған қаражатының </w:t>
            </w:r>
            <w:r>
              <w:br/>
            </w:r>
            <w:r>
              <w:rPr>
                <w:rFonts w:ascii="Times New Roman"/>
                <w:b w:val="false"/>
                <w:i w:val="false"/>
                <w:color w:val="000000"/>
                <w:sz w:val="20"/>
              </w:rPr>
              <w:t xml:space="preserve">
инвестицияланбаған қалдықтары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w:t>
            </w:r>
          </w:p>
        </w:tc>
      </w:tr>
      <w:tr>
        <w:trPr>
          <w:trHeight w:val="21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8163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Нұсқаулықтың 11 және 12-тармағына сәйкес капиталдың 2 деңгейіне енгізілетін банктің сатып алған меншікті реттелген борышын алып тастағандағы банктің реттелген борышы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21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8165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Нұсқаулықтың 3-тарауына сәйкес банк алдындағы міндеттемелердің кез келген түрі бойынша банкпен ерекше қатынастармен байланысты бір заемшының немесе өзара байланысты заемшылар тобының жиынтық берешегі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8166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Нұсқаулықтың 3-тарауына сәйкес банк алдындағы міндеттемелердің кез келген түрі бойынша банкпен ерекше қатынастармен байланысты емес бір заемшының немесе өзара байланысты заемшылар тобының жиынтық берешегі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105"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8167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Банкпен ерекше қатынастармен байланысты барлық заемшылар бойынша тәуекелдер сомасы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108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8168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Заемшы алдындағы не банктің ағымдағы және одан кейінгі екі ай ішінде талап етуі мүмкін үшінші тұлғаның пайдасына берілген заемшыға қамтамасыз етілмеген шартты міндеттемелердің бланк заемының барынша жоғары сомасы, сондай-ақ және Standard &amp; Poor's агенттігінің "А" рейтингінен төмен емес немесе бір заемшыға немесе өзара байланыстағы заемшылар тобына қатысты басқа да рейтинг агенттіктерінің бірінің осыған ұқсас деңгейдегі рейтингі бар резидент еместерді қоспағанда, Standard &amp; Poor's агенттігінің немесе басқа да рейтинг агенттіктерінің бірінің осыған ұқсас деңгейдегі рейтингінің Қазақстан Республикасының тәуелсіз рейтингінің бір тармағынан төмен болмайтын резиденттерге және Standard &amp; Poor's агенттігінің "А" рейтингінен төмен емес рейтингі немесе басқа да рейтинг агенттіктерінің бірінің осыған ұқсас деңгейдегі рейтингі бар резидент еместердің қойылатын талаптарды қоспағанда, офшорлық аймақтарында тіркелген немесе азаматтары болып табылатын Қазақстан Республикасының резидент еместерінің міндеттемелері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21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8169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бір заемшыға тәуекелінің </w:t>
            </w:r>
            <w:r>
              <w:br/>
            </w:r>
            <w:r>
              <w:rPr>
                <w:rFonts w:ascii="Times New Roman"/>
                <w:b w:val="false"/>
                <w:i w:val="false"/>
                <w:color w:val="000000"/>
                <w:sz w:val="20"/>
              </w:rPr>
              <w:t xml:space="preserve">
жиынтық сомасы, әрқайсысының мөлшері банктің меншікті капиталының 10 процентінен асады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105"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8170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ипотекалық компаниясы" АҚ шығарған борыштық бағалы қағаздары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8171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"ВВВ-"-ден төмен емес ұзақ мерзімді рейтингі немесе басқа рейтингтік агенттіктердің бірінің осындай деңгейдегі рейтингі бар Қазақстан Республикасының банктеріндегі және резидент емес банктердегі бір түнге орналастырылған салымдар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8172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"ВВВ-"-ден төмен емес ұзақ мерзімді рейтингі немесе басқа рейтингтік агенттіктердің бірінің осындай деңгейдегі рейтингі бар Қазақстан Республикасының банктеріндегі және резидент емес банктеріндегі талап етілгенге дейінегі салымдар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8173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"ВВВ-"-ден төмен емес ұзақ мерзімді борыштық рейтингі немесе басқа рейтингтік агенттіктердің бірінің осындай деңгейдегі рейтингі бар  Қазақстан Республикасының банкіндегі және Қазақстан Республикасының резидент емес банктеріндегі "овернайт" заемдары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w:t>
            </w:r>
          </w:p>
        </w:tc>
      </w:tr>
      <w:tr>
        <w:trPr>
          <w:trHeight w:val="645"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8174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Қаржы нарығын және қаржы ұйымдарын реттеу мен қадағалау агенттігі Басқармасының "Екінші деңгейдегі </w:t>
            </w:r>
            <w:r>
              <w:br/>
            </w:r>
            <w:r>
              <w:rPr>
                <w:rFonts w:ascii="Times New Roman"/>
                <w:b w:val="false"/>
                <w:i w:val="false"/>
                <w:color w:val="000000"/>
                <w:sz w:val="20"/>
              </w:rPr>
              <w:t xml:space="preserve">
банктер брокерлік және/немесе дилерлік қызметті жүзеге асырған кезде мемлекеттік бағалы қағаздарымен мәмілелер жасай алатын елдердің ең төменгі </w:t>
            </w:r>
            <w:r>
              <w:br/>
            </w:r>
            <w:r>
              <w:rPr>
                <w:rFonts w:ascii="Times New Roman"/>
                <w:b w:val="false"/>
                <w:i w:val="false"/>
                <w:color w:val="000000"/>
                <w:sz w:val="20"/>
              </w:rPr>
              <w:t xml:space="preserve">
талап етілетін рейтингін белгілеу туралы" 2006 жылғы 25 ақпандағы N 46 қаулысымен белгіленген (Нормативтік құқықтық кесімдерді мемлекеттік тіркеу тізілімінде N 2740 тіркелген) деңгейден төмен емес шетел валютасында тәуелсіз ұзақ мерзімді рейтингі бар елдердің мемлекеттік бағалы қағаздары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w:t>
            </w:r>
          </w:p>
        </w:tc>
      </w:tr>
      <w:tr>
        <w:trPr>
          <w:trHeight w:val="21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8175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 және Қазақстан Республикасының Ұлттық Банкі шығарған Мемлекеттік бағалы қағаздар бойынша есептелген сыйақылар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w:t>
            </w:r>
          </w:p>
        </w:tc>
      </w:tr>
      <w:tr>
        <w:trPr>
          <w:trHeight w:val="21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8176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Нұсқаулықтың 41-тармағында көрсетілген активтерді шегергенде жоғары өтімді активтерді қоса отырып,  өтелгенге дейінгі қалған үш айға дейінгі мерзіммен  активтер сомасы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w:t>
            </w:r>
          </w:p>
        </w:tc>
      </w:tr>
      <w:tr>
        <w:trPr>
          <w:trHeight w:val="21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8177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Нұсқаулықтың 42-тармағында көрсетілген активтерді шегергенде жоғары өтімді активтерді қоса отырып,  өтелгенге дейінгі қалған үш айға дейінгі мерзіммен  міндеттемелер сомасы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w:t>
            </w:r>
          </w:p>
        </w:tc>
      </w:tr>
      <w:tr>
        <w:trPr>
          <w:trHeight w:val="21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8178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Нұсқаулықтың 42-тармағына сәйкес ағымдағы өтімділік коэффицентінің есебіне енгізілетін талап етілгенге дейінгі өзге міндеттемелер, оның ішінде олар бойынша есеп айырысуды жүзеге асыру мерзімі белгіленбеген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w:t>
            </w:r>
          </w:p>
        </w:tc>
      </w:tr>
      <w:tr>
        <w:trPr>
          <w:trHeight w:val="21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8179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Нұсқаулықтың 44-тармағына сәйкес жоғары өтімді активтердің мөлшерін есептеу кезінде алып тастауға жататын сомалар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w:t>
            </w:r>
          </w:p>
        </w:tc>
      </w:tr>
      <w:tr>
        <w:trPr>
          <w:trHeight w:val="105"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8180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Жіктелмейтін активтерге құрылған провизиялар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21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8181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және шығыстар сомаларын алдын ала төлем жасау бойынша ықтимал шығындарға құрылған провизиялар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8182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 тобына жататын қарсы агенттермен өтеу мерзімі бір жылға дейін  жасалған, сыйақы мөлшерлемесімен байланысты туынды қаржы құралдарымен жасалған операциялардың номиналды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8183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 тобына жататын қарсы агенттермен өтеу мерзімі бір жылға дейін жасалған, сыйақы мөлшерлемесімен байланысты туынды қаржы құралдарымен жасалған операциялардың рыноктық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8184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ІІ тобына жататын қарсы агенттермен өтеу мерзімі бір жылға дейін жасалған, сыйақы мөлшерлемесімен байланысты туынды қаржы құралдарымен жасалған операциялардың номиналды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8185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ІІ тобына жататын қарсы агенттермен өтеу мерзімі бір жылға дейін жасалған, сыйақы мөлшерлемесімен байланысты туынды қаржы құралдарымен жасалған операциялардың рыноктық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8186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ІІІ тобына жататын қарсы агенттермен өтеу мерзімі бір жылға дейін жасалған, сыйақы мөлшерлемесімен байланысты туынды қаржы құралдарымен жасалған операциялардың номиналды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8187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ІІІ тобына жататын қарсы агенттермен өтеу мерзімі бір жылға дейін  жасалған, сыйақы мөлшерлемесімен байланысты туынды қаржы құралдарымен жасалған операциялардың рыноктық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8188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ІV тобына жататын қарсы агенттермен өтеу мерзімі бір жылға дейін жасалған, сыйақы мөлшерлемесімен байланысты туынды қаржы құралдарымен жасалған операциялардың номиналды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8189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ІV тобына жататын қарсы агенттермен өтеу мерзімі бір жылға дейін жасалған, сыйақы мөлшерлемесімен байланысты туынды қаржы құралдарымен жасалған операциялардың рыноктық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8190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V тобына жататын қарсы агенттермен өтеу мерзімі бір жылға дейін жасалған, сыйақы мөлшерлемесімен байланысты туынды қаржы құралдарымен жасалған операциялардың номиналды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8191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V тобына жататын қарсы агенттермен жасалған өтеу мерзімі бір жылға дейін, сыйақы мөлшерлемесімен байланысты туынды қаржы құралдарымен жасалған операциялардың рыноктық </w:t>
            </w:r>
            <w:r>
              <w:br/>
            </w:r>
            <w:r>
              <w:rPr>
                <w:rFonts w:ascii="Times New Roman"/>
                <w:b w:val="false"/>
                <w:i w:val="false"/>
                <w:color w:val="000000"/>
                <w:sz w:val="20"/>
              </w:rPr>
              <w:t xml:space="preserve">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8192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 тобына жататын қарсы агенттермен жасалған, өтеу мерзімі бір жылдан бес жылға дейін сыйақы мөлшерлемесімен байланысты туынды қаржы құралдарымен жасалған операциялардың номиналды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8193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 тобына жататын қарсы агенттермен жасалған, өтеу мерзімі бір жылдан 5 жылға дейін сыйақы мөлшерлемесімен байланысты туынды қаржы құралдарымен жасалған операциялардың рыноктық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8194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ІІ тобына жататын қарсы агенттермен жасалған, өтеу мерзімі бір жылдан бес жылға дейін сыйақы мөлшерлемесімен байланысты туынды қаржы құралдарымен жасалған операциялардың номиналды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8195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ІІ тобына жататын қарсы агенттермен жасалған, өтеу мерзімі бір жылдан бес жылға дейін сыйақы мөлшерлемесімен байланысты туынды қаржы құралдарымен жасалған операциялардың рыноктық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8196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ІІІ тобына жататын қарсы агенттермен жасалған, өтеу мерзімі бір жылдан бес жылға дейін сыйақы мөлшерлемесімен байланысты туынды қаржы құралдарымен жасалған операциялардың номиналды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8197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ІІІ тобына жататын қарсы агенттермен жасалған, өтеу мерзімі бір жылдан бес жылға дейін сыйақы мөлшерлемесімен байланысты туынды қаржы құралдарымен жасалған операциялардың рыноктық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8198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ІV тобына жататын қарсы агенттермен жасалған, өтеу мерзімі бір жылдан бес жылға дейін сыйақы мөлшерлемесімен байланысты туынды қаржы құралдарымен жасалған операциялардың номиналды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8199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ІV тобына жататын қарсы агенттермен жасалған, өтеу мерзімі бір жылдан бес жылға дейін сыйақы мөлшерлемесімен байланысты туынды қаржы құралдарымен жасалған операциялардың рыноктық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8200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V тобына жататын қарсы агенттермен жасалған, өтеу мерзімі бір жылдан бес жылға дейін сыйақы мөлшерлемесімен байланысты туынды қаржы құралдарымен жасалған операциялардың номиналды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8201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V тобына жататын қарсы агенттермен жасалған, өтеу мерзімі бір жылдан бес жылға дейін сыйақы мөлшерлемесімен байланысты туынды қаржы құралдарымен жасалған операциялардың рыноктық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8202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 тобына жататын қарсы агенттермен жасалған, өтеу мерзімі бес жылдан астам сыйақы </w:t>
            </w:r>
            <w:r>
              <w:br/>
            </w:r>
            <w:r>
              <w:rPr>
                <w:rFonts w:ascii="Times New Roman"/>
                <w:b w:val="false"/>
                <w:i w:val="false"/>
                <w:color w:val="000000"/>
                <w:sz w:val="20"/>
              </w:rPr>
              <w:t xml:space="preserve">
мөлшерлемесімен байланысты туынды қаржы құралдарымен жасалған операциялардың номиналды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8203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 тобына жататын қарсы агенттермен жасалған, өтеу мерзімі бес жылдан астам сыйақы мөлшерлемесімен байланысты туынды қаржы құралдарымен жасалған операциялардың рыноктық </w:t>
            </w:r>
            <w:r>
              <w:br/>
            </w:r>
            <w:r>
              <w:rPr>
                <w:rFonts w:ascii="Times New Roman"/>
                <w:b w:val="false"/>
                <w:i w:val="false"/>
                <w:color w:val="000000"/>
                <w:sz w:val="20"/>
              </w:rPr>
              <w:t xml:space="preserve">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8204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ІІ тобына жататын қарсы агенттермен жасалған, өтеу мерзімі бес жылдан астам сыйақы мөлшерлемесімен байланысты туынды қаржы құралдарымен жасалған операциялардың номиналды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8205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ІІ тобына жататын қарсы агенттермен жасалған, өтеу мерзімі бес жылдан астам сыйақы мөлшерлемесімен байланысты туынды қаржы құралдарымен жасалған операциялардың рыноктық </w:t>
            </w:r>
            <w:r>
              <w:br/>
            </w:r>
            <w:r>
              <w:rPr>
                <w:rFonts w:ascii="Times New Roman"/>
                <w:b w:val="false"/>
                <w:i w:val="false"/>
                <w:color w:val="000000"/>
                <w:sz w:val="20"/>
              </w:rPr>
              <w:t xml:space="preserve">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8206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ІІІ тобына жататын қарсы агенттермен жасалған, өтеу мерзімі бес жылдан астам сыйақы мөлшерлемесімен байланысты туынды қаржы құралдарымен жасалған операциялардың номиналды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8207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ІІІ тобына жататын қарсы агенттермен жасалған, өтеу мерзімі бес жылдан астам сыйақы мөлшерлемесімен байланысты туынды қаржы құралдарымен жасалған операциялардың рыноктық </w:t>
            </w:r>
            <w:r>
              <w:br/>
            </w:r>
            <w:r>
              <w:rPr>
                <w:rFonts w:ascii="Times New Roman"/>
                <w:b w:val="false"/>
                <w:i w:val="false"/>
                <w:color w:val="000000"/>
                <w:sz w:val="20"/>
              </w:rPr>
              <w:t xml:space="preserve">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8208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ІV тобына жататын қарсы агенттермен жасалған, өтеу мерзімі бес жылдан астам сыйақы мөлшерлемесімен байланысты туынды қаржы құралдарымен жасалған операциялардың номиналды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8209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ІV тобына жататын қарсы агенттермен жасалған, өтеу мерзімі бес жылдан астам сыйақы мөлшерлемесімен байланысты туынды қаржы құралдарымен жасалған операциялардың рыноктық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8210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V тобына жататын қарсы агенттермен жасалған, өтеу мерзімі бес жылдан астам сыйақы </w:t>
            </w:r>
            <w:r>
              <w:br/>
            </w:r>
            <w:r>
              <w:rPr>
                <w:rFonts w:ascii="Times New Roman"/>
                <w:b w:val="false"/>
                <w:i w:val="false"/>
                <w:color w:val="000000"/>
                <w:sz w:val="20"/>
              </w:rPr>
              <w:t xml:space="preserve">
мөлшерлемесімен байланысты туынды қаржы құралдарымен жасалған операциялардың номиналды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8211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V тобына жататын қарсы агенттермен жасалған, өтеу мерзімі бес жылдан астам сыйақы мөлшерлемесімен байланысты туынды қаржы құралдарымен жасалған операциялардың рыноктық </w:t>
            </w:r>
            <w:r>
              <w:br/>
            </w:r>
            <w:r>
              <w:rPr>
                <w:rFonts w:ascii="Times New Roman"/>
                <w:b w:val="false"/>
                <w:i w:val="false"/>
                <w:color w:val="000000"/>
                <w:sz w:val="20"/>
              </w:rPr>
              <w:t xml:space="preserve">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8212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 тобына жататын қарсы агенттермен жасалған, 1 жылға дейінгі өтеу мерзімімен, валюта мен алтын бағамының өзгеруіне байланысты туынды қаржы құралдарымен жасалған операциялардың номиналды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8213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 тобына жататын қарсы агенттермен жасалған, 1 жылға дейінгі өтеу мерзімімен, валюта мен алтын бағамының өзгеруіне байланысты туынды қаржы құралдарымен жасалған операциялардың рыноктық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8124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ІІ тобына жататын қарсы агенттермен жасалған, 1 жылға дейінгі өтеу мерзімімен, валюта мен алтын бағамының өзгеруіне байланысты туынды қаржы құралдарымен жасалған операциялардың номиналды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8215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ІІ тобына жататын қарсы агенттермен жасалған, 1 жылға дейінгі өтеу мерзімімен, валюта мен алтын бағамының өзгеруіне байланысты туынды қаржы құралдарымен жасалған операциялардың рыноктық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8216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ІІІ тобына жататын қарсы агенттермен жасалған, 1 жылға дейінгі өтеу мерзімімен, валюта мен алтын бағамының өзгеруіне байланысты туынды қаржы құралдарымен жасалған операциялардың номиналды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8217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ІІІ тобына жататын қарсы агенттермен жасалған, 1 жылға дейінгі өтеу мерзімімен, валюта мен алтын бағамының өзгеруіне байланысты туынды қаржы құралдарымен жасалған операциялардың рыноктық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8218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ІV тобына жататын қарсы агенттермен жасалған, 1 жылға дейінгі өтеу мерзімімен, валюта мен алтын бағамының өзгеруіне байланысты туынды қаржы құралдарымен жасалған операциялардың номиналды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8219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ІV тобына жататын қарсы агенттермен жасалған, 1 жылға дейінгі өтеу мерзімімен, валюта мен алтын бағамының өзгеруіне байланысты туынды қаржы құралдарымен жасалған операциялардың рыноктық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8220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V тобына жататын қарсы агенттермен жасалған, 1 жылға дейінгі өтеу мерзімімен, валюта мен алтын бағамының өзгеруіне байланысты туынды қаржы құралдарымен жасалған операциялардың номиналды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8221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V тобына жататын қарсы агенттермен жасалған, 1 жылға дейінгі өтеу мерзімімен, валюта мен алтын бағамының өзгеруіне байланысты туынды қаржы құралдарымен жасалған операциялардың рыноктық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8222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 тобына жататын қарсы агенттермен жасалған, бір жылдан бес жылға дейінгі өтеу мерзімімен, валюта мен алтын бағамының өзгеруіне байланысты туынды қаржы құралдарымен жасалған операциялардың номиналды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8223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 тобына жататын қарсы агенттермен жасалған, бір жылдан бес жылға дейінгі өтеу мерзімімен, валюта мен алтын бағамының өзгеруіне байланысты туынды қаржы құралдарымен жасалған операциялардың рыноктық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8224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ІІ тобына жататын қарсы агенттермен жасалған, бір жылдан бес жылға дейінгі өтеу мерзімімен, валюта мен алтын бағамының өзгеруіне байланысты туынды қаржы құралдарымен жасалған операциялардың номиналды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8225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ІІ тобына жататын қарсы агенттермен жасалған, бір жылдан бес жылға дейінгі өтеу мерзімімен, валюта мен алтын бағамының өзгеруіне байланысты туынды қаржы құралдарымен жасалған операциялардың рыноктық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8226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ІІІ тобына жататын қарсы агенттермен жасалған, бір жылдан бес жылға дейінгі өтеу мерзімімен, валюта мен алтын бағамының өзгеруіне байланысты туынды қаржы құралдарымен жасалған операциялардың номиналды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8227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ІІІ тобына жататын қарсы агенттермен жасалған, бір жылдан бес жылға дейінгі өтеу мерзімімен, валюта мен алтын бағамының өзгеруіне байланысты туынды қаржы құралдарымен жасалған операциялардың рыноктық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8228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ІV тобына жататын қарсы агенттермен жасалған, бір жылдан бес жылға дейінгі өтеу мерзімімен, валюта мен алтын бағамының өзгеруіне байланысты туынды қаржы құралдарымен жасалған операциялардың номиналды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8229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ІV тобына жататын қарсы агенттермен жасалған, бір жылдан бес жылға дейінгі өтеу мерзімімен, валюта мен алтын бағамының өзгеруіне байланысты туынды қаржы құралдарымен жасалған операциялардың рыноктық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8230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V тобына жататын қарсы агенттермен жасалған, бір жылдан </w:t>
            </w:r>
            <w:r>
              <w:br/>
            </w:r>
            <w:r>
              <w:rPr>
                <w:rFonts w:ascii="Times New Roman"/>
                <w:b w:val="false"/>
                <w:i w:val="false"/>
                <w:color w:val="000000"/>
                <w:sz w:val="20"/>
              </w:rPr>
              <w:t xml:space="preserve">
бес жылға дейінгі өтеу мерзімімен, валюта мен алтын бағамының өзгеруіне байланысты туынды қаржы құралдарымен жасалған операциялардың номиналды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8231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V тобына жататын қарсы агенттермен жасалған, бір жылдан бес жылға дейінгі өтеу мерзімімен, валюта мен алтын бағамының өзгеруіне байланысты туынды қаржы құралдарымен жасалған операциялардың рыноктық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8232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 тобына жататын қарсы агенттермен жасалған, бес жылдан астам өтеу мерзімімен, валюта мен алтын бағамының өзгеруіне байланысты туынды қаржы құралдарымен жасалған операциялардың номиналды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8233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 тобына жататын қарсы агенттермен жасалған, бес жылдан астам өтеу мерзімімен, валюта мен алтын бағамының өзгеруіне байланысты туынды қаржы құралдарымен жасалған операциялардың рыноктық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8234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ІІ тобына жататын қарсы агенттермен жасалған, бес жылдан астам өтеу мерзімімен, валюта мен алтын бағамының өзгеруіне байланысты туынды қаржы құралдарымен жасалған операциялардың номиналды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8235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ІІ тобына жататын қарсы агенттермен жасалған, бес жылдан астам өтеу мерзімімен, валюта мен алтын бағамының өзгеруіне байланысты туынды қаржы құралдарымен жасалған операциялардың рыноктық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8236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ІІІ тобына жататын қарсы агенттермен жасалған, бес жылдан астам өтеу мерзімімен, валюта мен алтын бағамының өзгеруіне байланысты туынды қаржы құралдарымен жасалған операциялардың номиналды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8237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ІІІ тобына жататын қарсы агенттермен жасалған, бес жылдан астам өтеу мерзімімен, валюта мен алтын бағамының өзгеруіне байланысты туынды қаржы құралдарымен жасалған операциялардың рыноктық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8238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ІV тобына жататын қарсы агенттермен жасалған, бес жылдан астам өтеу мерзімімен, валюта мен алтын бағамының өзгеруіне байланысты туынды қаржы құралдарымен жасалған операциялардың номиналды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8239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ІV тобына жататын қарсы агенттермен жасалған, бес жылдан </w:t>
            </w:r>
            <w:r>
              <w:br/>
            </w:r>
            <w:r>
              <w:rPr>
                <w:rFonts w:ascii="Times New Roman"/>
                <w:b w:val="false"/>
                <w:i w:val="false"/>
                <w:color w:val="000000"/>
                <w:sz w:val="20"/>
              </w:rPr>
              <w:t xml:space="preserve">
астам өтеу мерзімімен, валюта </w:t>
            </w:r>
            <w:r>
              <w:br/>
            </w:r>
            <w:r>
              <w:rPr>
                <w:rFonts w:ascii="Times New Roman"/>
                <w:b w:val="false"/>
                <w:i w:val="false"/>
                <w:color w:val="000000"/>
                <w:sz w:val="20"/>
              </w:rPr>
              <w:t xml:space="preserve">
мен алтын бағамының өзгеруіне </w:t>
            </w:r>
            <w:r>
              <w:br/>
            </w:r>
            <w:r>
              <w:rPr>
                <w:rFonts w:ascii="Times New Roman"/>
                <w:b w:val="false"/>
                <w:i w:val="false"/>
                <w:color w:val="000000"/>
                <w:sz w:val="20"/>
              </w:rPr>
              <w:t xml:space="preserve">
байланысты туынды қаржы </w:t>
            </w:r>
            <w:r>
              <w:br/>
            </w:r>
            <w:r>
              <w:rPr>
                <w:rFonts w:ascii="Times New Roman"/>
                <w:b w:val="false"/>
                <w:i w:val="false"/>
                <w:color w:val="000000"/>
                <w:sz w:val="20"/>
              </w:rPr>
              <w:t xml:space="preserve">
құралдарымен жасалған операциялардың рыноктық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8240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V тобына жататын қарсы агенттермен жасалған, бес жылдан </w:t>
            </w:r>
            <w:r>
              <w:br/>
            </w:r>
            <w:r>
              <w:rPr>
                <w:rFonts w:ascii="Times New Roman"/>
                <w:b w:val="false"/>
                <w:i w:val="false"/>
                <w:color w:val="000000"/>
                <w:sz w:val="20"/>
              </w:rPr>
              <w:t xml:space="preserve">
астам өтеу мерзімімен, валюта мен алтын бағамының өзгеруіне байланысты туынды қаржы құралдарымен жасалған операциялардың номиналды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8241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V тобына жататын қарсы агенттермен жасалған, бес жылдан астам өтеу мерзімімен, валюта мен алтын бағамының өзгеруіне байланысты туынды қаржы құралдарымен жасалған операциялардың рыноктық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8242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 тобына жататын қарсы агенттермен жасалған, бір жылға дейінгі өтеу мерзімімен акциялармен байланысты туынды қаржы құралдарымен жасалған операциялардың номиналды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8243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 тобына жататын қарсы агенттермен жасалған, бір жылға дейінгі өтеу мерзімімен акциялармен байланысты туынды қаржы құралдарымен жасалған операциялардың рыноктық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8244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ІІ тобына жататын қарсы агенттермен жасалған, бір жылға дейінгі өтеу мерзімімен акциялармен байланысты туынды қаржы құралдарымен жасалған операциялардың номиналды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8245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ІІ тобына жататын қарсы агенттермен жасалған, бір жылға дейінгі өтеу мерзімімен акциялармен байланысты туынды қаржы құралдарымен жасалған операциялардың рыноктық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8246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ІІІ тобына жататын қарсы агенттермен жасалған, бір жылға дейінгі өтеу мерзімімен акциялармен байланысты туынды қаржы құралдарымен жасалған операциялардың номиналды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8247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ІІІ тобына жататын қарсы агенттермен жасалған, бір жылға дейінгі өтеу мерзімімен акциялармен байланысты туынды қаржы құралдарымен жасалған операциялардың рыноктық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8248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ІV тобына жататын қарсы агенттермен жасалған, бір жылға дейінгі өтеу мерзімімен акциялармен байланысты туынды қаржы құралдарымен жасалған операциялардың номиналды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8249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ІV тобына жататын қарсы агенттермен жасалған, бір жылға дейінгі өтеу мерзімімен акциялармен байланысты туынды қаржы құралдарымен жасалған операциялардың рыноктық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8250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V тобына жататын қарсы агенттермен жасалған, бір жылға дейінгі өтеу мерзімімен акциялармен байланысты туынды қаржы құралдарымен жасалған операциялардың номиналды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8251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V тобына жататын қарсы агенттермен жасалған, бір жылға дейінгі өтеу мерзімімен акциялармен байланысты туынды қаржы құралдарымен жасалған операциялардың рыноктық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8252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 тобына жататын қарсы агенттермен жасалған, бір жылдан бес жылға дейін өтеу мерзімімен акциялармен байланысты туынды қаржы құралдарымен жасалған операциялардың номиналды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8253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 тобына жататын қарсы агенттермен жасалған, бір жылдан бес жылға дейін өтеу мерзімімен акциялармен байланысты туынды қаржы құралдарымен жасалған операциялардың рыноктық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8254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ІІ тобына жататын қарсы агенттермен жасалған, бір жылдан бес жылға дейін өтеу мерзімімен акциялармен байланысты туынды қаржы құралдарымен жасалған операциялардың номиналды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8255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ІІ тобына жататын қарсы агенттермен жасалған, бір жылдан бес жылға дейін өтеу мерзімімен акциялармен байланысты туынды қаржы құралдарымен жасалған операциялардың рыноктық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8256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ІІІ тобына жататын қарсы агенттермен жасалған, бір жылдан бес жылға дейін өтеу мерзімімен акциялармен байланысты туынды қаржы құралдарымен жасалған операциялардың номиналды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8257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ІІІ тобына жататын қарсы агенттермен жасалған, бір жылдан бес жылға дейін өтеу мерзімімен акциялармен байланысты туынды қаржы құралдарымен жасалған операциялардың рыноктық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8258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ІV тобына жататын қарсы агенттермен жасалған, бір жылдан бес жылға дейін өтеу мерзімімен акциялармен байланысты туынды қаржы құралдарымен жасалған операциялардың номиналды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8259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ІV тобына жататын қарсы агенттермен жасалған, бір жылдан бес жылға дейін өтеу мерзімімен акциялармен байланысты туынды қаржы құралдарымен жасалған операциялардың рыноктық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8260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V тобына жататын қарсы агенттермен жасалған, бір жылдан бес жылға дейін өтеу мерзімімен акциялармен байланысты туынды қаржы құралдарымен жасалған операциялардың номиналды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8261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V тобына жататын қарсы агенттермен жасалған, бір жылдан бес жылға дейін өтеу мерзімімен акциялармен байланысты туынды қаржы құралдарымен жасалған операциялардың рыноктық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8262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 тобына жататын қарсы агенттермен жасалған, өтеу мерзімі бес жылдан астам акциялармен байланысты туынды қаржы құралдарымен жасалған операциялардың номиналды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8263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 тобына жататын қарсы агенттермен жасалған, өтеу мерзімі бес жылдан астам акциялармен байланысты туынды қаржы құралдарымен жасалған операциялардың рыноктық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8264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ІІ тобына жататын қарсы агенттермен жасалған, өтеу мерзімі бес жылдан астам акциялармен байланысты туынды қаржы құралдарымен жасалған операциялардың номиналды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8265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ІІ тобына жататын қарсы агенттермен жасалған, өтеу мерзімі бес жылдан астам акциялармен байланысты туынды қаржы құралдарымен жасалған операциялардың рыноктық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8266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ІІІ тобына жататын қарсы агенттермен жасалған, өтеу мерзімі бес жылдан астам акциялармен байланысты туынды қаржы құралдарымен жасалған операциялардың номиналды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8267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ІІІ тобына жататын қарсы агенттермен жасалған, өтеу мерзімі бес жылдан астам акциялармен байланысты туынды қаржы құралдарымен жасалған операциялардың рыноктық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8268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ІV тобына жататын қарсы агенттермен жасалған, өтеу мерзімі бес жылдан астам акциялармен байланысты туынды қаржы құралдарымен жасалған операциялардың номиналды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8269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ІV тобына жататын қарсы агенттермен жасалған, өтеу мерзімі бес жылдан астам акциялармен байланысты туынды қаржы құралдарымен жасалған операциялардың рыноктық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8270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V тобына жататын қарсы агенттермен жасалған, өтеу мерзімі бес жылдан астам акциялармен байланысты туынды қаржы құралдарымен жасалған операциялардың номиналды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8271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V тобына жататын қарсы агенттермен жасалған, өтеу мерзімі бес жылдан астам акциялармен байланысты туынды қаржы құралдарымен жасалған операциялардың рыноктық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8272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 тобына жататын қарсы агенттермен жасалған,  бір жылға дейінгі өтеу мерзімімен алтыннан өзге, қымбат металдармен байланысты туынды қаржы құралдарымен жасалған операциялардың номиналды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8273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 тобына жататын қарсы агенттермен жасалған, бір жылға дейінгі өтеу мерзімімен алтыннан өзге, қымбат металдармен байланысты туынды қаржы құралдарымен жасалған операциялардың рыноктық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8274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ІІ тобына жататын қарсы агенттермен жасалған, бір жылға </w:t>
            </w:r>
            <w:r>
              <w:br/>
            </w:r>
            <w:r>
              <w:rPr>
                <w:rFonts w:ascii="Times New Roman"/>
                <w:b w:val="false"/>
                <w:i w:val="false"/>
                <w:color w:val="000000"/>
                <w:sz w:val="20"/>
              </w:rPr>
              <w:t xml:space="preserve">
дейінгі өтеу мерзімімен алтыннан өзге, қымбат металдармен байланысты туынды қаржы құралдарымен жасалған операциялардың номиналды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8275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ІІ тобына жататын қарсы агенттермен жасалған, бір жылға дейінгі өтеу мерзімімен алтыннан өзге, қымбат металдармен байланысты туынды қаржы құралдарымен жасалған операциялардың рыноктық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8276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ІІІ тобына жататын қарсы агенттермен жасалған,  бір жылға дейінгі өтеу мерзімімен алтыннан өзге, қымбат металдармен байланысты туынды қаржы құралдарымен жасалған операциялардың номиналды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8277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ІІІ тобына жататын қарсы агенттермен жасалған, бір жылға дейінгі өтеу мерзімімен алтыннан өзге, қымбат металдармен байланысты туынды қаржы құралдарымен жасалған операциялардың рыноктық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8278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ІV тобына жататын қарсы агенттермен жасалған, бір жылға дейінгі өтеу мерзімімен алтыннан өзге, қымбат металдармен байланысты туынды қаржы құралдарымен жасалған операциялардың номиналды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8279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ІV тобына жататын қарсы агенттермен жасалған, бір жылға дейінгі өтеу мерзімімен алтыннан өзге, қымбат металдармен байланысты туынды қаржы құралдарымен жасалған операциялардың рыноктық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8280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V тобына жататын қарсы агенттермен жасалған, бір жылға дейінгі өтеу мерзімімен алтыннан өзге, қымбат металдармен байланысты туынды қаржы құралдарымен жасалған операциялардың номиналды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8281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V тобына жататын қарсы агенттермен жасалған, бір жылға </w:t>
            </w:r>
            <w:r>
              <w:br/>
            </w:r>
            <w:r>
              <w:rPr>
                <w:rFonts w:ascii="Times New Roman"/>
                <w:b w:val="false"/>
                <w:i w:val="false"/>
                <w:color w:val="000000"/>
                <w:sz w:val="20"/>
              </w:rPr>
              <w:t xml:space="preserve">
дейінгі өтеу мерзімімен алтыннан өзге, қымбат металдармен байланысты туынды қаржы құралдарымен жасалған операциялардың рыноктық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8282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 тобына жататын қарсы агенттермен жасалған,  бір жылдан бес жылға дейінгі өтеу мерзімімен алтыннан өзге, қымбат металдармен байланысты туынды қаржы құралдарымен жасалған операциялардың номиналды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8283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 тобына жататын қарсы агенттермен жасалған,  бір жылдан бес жылға дейінгі өтеу мерзімімен алтыннан өзге, қымбат металдармен байланысты туынды қаржы құралдарымен жасалған операциялардың рыноктық </w:t>
            </w:r>
            <w:r>
              <w:br/>
            </w:r>
            <w:r>
              <w:rPr>
                <w:rFonts w:ascii="Times New Roman"/>
                <w:b w:val="false"/>
                <w:i w:val="false"/>
                <w:color w:val="000000"/>
                <w:sz w:val="20"/>
              </w:rPr>
              <w:t xml:space="preserve">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8284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ІІ тобына жататын қарсы агенттермен жасалған, бір жылдан бес жылға дейінгі өтеу мерзімімен алтыннан өзге, қымбат металдармен байланысты туынды қаржы құралдарымен жасалған операциялардың номиналды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8285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ІІ тобына жататын қарсы агенттермен жасалған,  бір жылдан бес жылға дейінгі өтеу мерзімімен алтыннан өзге, қымбат металдармен байланысты туынды қаржы құралдарымен жасалған операциялардың рыноктық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8286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ІІІ тобына жататын қарсы агенттермен жасалған, бір жылдан </w:t>
            </w:r>
            <w:r>
              <w:br/>
            </w:r>
            <w:r>
              <w:rPr>
                <w:rFonts w:ascii="Times New Roman"/>
                <w:b w:val="false"/>
                <w:i w:val="false"/>
                <w:color w:val="000000"/>
                <w:sz w:val="20"/>
              </w:rPr>
              <w:t xml:space="preserve">
бес жылға дейінгі өтеу мерзімімен алтыннан өзге, қымбат металдармен байланысты туынды қаржы құралдарымен жасалған операциялардың номиналды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8287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ІІІ тобына жататын қарсы агенттермен жасалған, бір жылдан </w:t>
            </w:r>
            <w:r>
              <w:br/>
            </w:r>
            <w:r>
              <w:rPr>
                <w:rFonts w:ascii="Times New Roman"/>
                <w:b w:val="false"/>
                <w:i w:val="false"/>
                <w:color w:val="000000"/>
                <w:sz w:val="20"/>
              </w:rPr>
              <w:t xml:space="preserve">
бес жылға дейінгі өтеу мерзімімен алтыннан өзге, қымбат металдармен байланысты туынды қаржы құралдарымен жасалған операциялардың рыноктық </w:t>
            </w:r>
            <w:r>
              <w:br/>
            </w:r>
            <w:r>
              <w:rPr>
                <w:rFonts w:ascii="Times New Roman"/>
                <w:b w:val="false"/>
                <w:i w:val="false"/>
                <w:color w:val="000000"/>
                <w:sz w:val="20"/>
              </w:rPr>
              <w:t xml:space="preserve">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8288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ІV тобына жататын қарсы агенттермен жасалған, бір жылдан </w:t>
            </w:r>
            <w:r>
              <w:br/>
            </w:r>
            <w:r>
              <w:rPr>
                <w:rFonts w:ascii="Times New Roman"/>
                <w:b w:val="false"/>
                <w:i w:val="false"/>
                <w:color w:val="000000"/>
                <w:sz w:val="20"/>
              </w:rPr>
              <w:t xml:space="preserve">
бес жылға дейінгі өтеу мерзімімен алтыннан өзге, қымбат металдармен байланысты туынды қаржы құралдарымен жасалған операциялардың номиналды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8289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ІV тобына жататын қарсы агенттермен жасалған, бір жылдан бес жылға дейінгі өтеу мерзімімен алтыннан өзге, қымбат металдармен байланысты туынды қаржы құралдарымен жасалған операциялардың рыноктық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8290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V тобына жататын қарсы агенттермен жасалған, бір жылдан бес жылға дейінгі өтеу мерзімімен алтыннан өзге, қымбат металдармен байланысты туынды қаржы құралдарымен жасалған операциялардың номиналды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8291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V тобына жататын қарсы агенттермен жасалған, бір жылдан </w:t>
            </w:r>
            <w:r>
              <w:br/>
            </w:r>
            <w:r>
              <w:rPr>
                <w:rFonts w:ascii="Times New Roman"/>
                <w:b w:val="false"/>
                <w:i w:val="false"/>
                <w:color w:val="000000"/>
                <w:sz w:val="20"/>
              </w:rPr>
              <w:t xml:space="preserve">
бес жылға дейінгі өтеу мерзімімен алтыннан өзге, қымбат металдармен байланысты туынды қаржы құралдарымен жасалған операциялардың рыноктық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8292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 тобына жататын қарсы агенттермен жасалған, өтеу мерзімі бес жылдан астам алтыннан өзге, қымбат металдармен байланысты туынды қаржы құралдарымен жасалған операциялардың номиналды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8293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 тобына жататын қарсы агенттермен жасалған, өтеу мерзімі бес жылдан астам алтыннан өзге, қымбат металдармен байланысты туынды қаржы құралдарымен жасалған операциялардың рыноктық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8294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ІІ тобына жататын қарсы агенттермен жасалған, өтеу мерзімі бес жылдан астам алтыннан өзге, қымбат металдармен байланысты туынды қаржы құралдарымен жасалған операциялардың номиналды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8295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ІІ тобына жататын қарсы агенттермен жасалған, өтеу мерзімі бес жылдан астам алтыннан өзге, қымбат металдармен байланысты туынды қаржы құралдарымен жасалған операциялардың рыноктық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8296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ІІІ тобына жататын қарсы агенттермен жасалған, өтеу мерзімі бес жылдан астам алтыннан өзге, қымбат металдармен байланысты туынды қаржы құралдарымен жасалған операциялардың номиналды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8297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ІІІ тобына жататын қарсы агенттермен жасалған, өтеу мерзімі бес жылдан астам алтыннан өзге, қымбат металдармен байланысты туынды қаржы құралдарымен жасалған операциялардың рыноктық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8298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ІV тобына жататын қарсы агенттермен жасалған, өтеу мерзімі бес жылдан астам алтыннан өзге, қымбат металдармен байланысты туынды қаржы құралдарымен жасалған операциялардың номиналды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8299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ІV тобына жататын қарсы агенттермен жасалған, өтеу мерзімі бес жылдан астам алтыннан өзге, қымбат металдармен байланысты туынды қаржы құралдарымен жасалған операциялардың рыноктық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8300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V тобына жататын қарсы агенттермен жасалған, өтеу мерзімі бес жылдан астам алтыннан өзге, қымбат металдармен байланысты туынды қаржы құралдарымен жасалған операциялардың номиналды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8301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V тобына жататын қарсы агенттермен жасалған, өтеу мерзімі бес жылдан астам алтыннан өзге, қымбат металдармен байланысты туынды қаржы құралдарымен жасалған операциялардың рыноктық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8302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 тобына жататын қарсы агенттермен жасалған, бір жылға дейінгі өтеу мерзімімен қымбат металдардан өзге, басқа құндылықтармен байланысты туынды қаржы құралдарымен жасалған операциялардың номиналды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8303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 тобына жататын қарсы агенттермен жасалған, бір жылға дейінгі өтеу мерзімімен қымбат металдардан өзге, басқа құндылықтармен байланысты туынды қаржы құралдарымен жасалған операциялардың рыноктық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8304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ІІ тобына жататын қарсы агенттермен жасалған, бір жылға дейінгі өтеу мерзімімен қымбат металдардан өзге, басқа құндылықтармен байланысты туынды қаржы құралдарымен жасалған операциялардың номиналды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8305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ІІ тобына жататын қарсы агенттермен жасалған, бір жылға дейінгі өтеу мерзімімен қымбат металдардан өзге, басқа құндылықтармен байланысты туынды қаржы құралдарымен жасалған операциялардың рыноктық </w:t>
            </w:r>
            <w:r>
              <w:br/>
            </w:r>
            <w:r>
              <w:rPr>
                <w:rFonts w:ascii="Times New Roman"/>
                <w:b w:val="false"/>
                <w:i w:val="false"/>
                <w:color w:val="000000"/>
                <w:sz w:val="20"/>
              </w:rPr>
              <w:t xml:space="preserve">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8306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ІІІ тобына жататын қарсы агенттермен жасалған, бір жылға дейінгі өтеу мерзімімен қымбат металдардан өзге, басқа құндылықтармен байланысты туынды қаржы құралдарымен жасалған операциялардың номиналды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8307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ІІІ тобына жататын қарсы агенттермен жасалған, бір жылға дейінгі өтеу мерзімімен қымбат металдардан өзге, басқа құндылықтармен байланысты туынды қаржы құралдарымен жасалған операциялардың рыноктық </w:t>
            </w:r>
            <w:r>
              <w:br/>
            </w:r>
            <w:r>
              <w:rPr>
                <w:rFonts w:ascii="Times New Roman"/>
                <w:b w:val="false"/>
                <w:i w:val="false"/>
                <w:color w:val="000000"/>
                <w:sz w:val="20"/>
              </w:rPr>
              <w:t xml:space="preserve">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8308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ІV тобына жататын қарсы агенттермен жасалған, бір жылға дейінгі өтеу мерзімімен қымбат металдардан өзге, басқа құндылықтармен байланысты туынды қаржы құралдарымен жасалған операциялардың номиналды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8309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ІV тобына жататын қарсы агенттермен жасалған, бір жылға дейінгі өтеу мерзімімен қымбат металдардан өзге, басқа құндылықтармен байланысты туынды қаржы құралдарымен жасалған операциялардың рыноктық </w:t>
            </w:r>
            <w:r>
              <w:br/>
            </w:r>
            <w:r>
              <w:rPr>
                <w:rFonts w:ascii="Times New Roman"/>
                <w:b w:val="false"/>
                <w:i w:val="false"/>
                <w:color w:val="000000"/>
                <w:sz w:val="20"/>
              </w:rPr>
              <w:t xml:space="preserve">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8310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V тобына жататын қарсы агенттермен жасалған, бір жылға дейінгі өтеу мерзімімен қымбат металдардан өзге, басқа құндылықтармен байланысты туынды қаржы құралдарымен жасалған операциялардың номиналды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8311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V тобына жататын қарсы агенттермен жасалған, бір жылға дейінгі өтеу мерзімімен қымбат металдардан өзге, басқа құндылықтармен байланысты туынды қаржы құралдарымен жасалған операциялардың рыноктық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8312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 тобына жататын қарсы агенттермен жасалған, бір жылдан бес жылға дейінгі өтеу мерзімімен қымбат металдардан өзге, басқа құндылықтармен байланысты туынды қаржы құралдарымен жасалған операциялардың номиналды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8313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 тобына жататын қарсы агенттермен жасалған, бір жылдан бес жылға дейінгі өтеу мерзімімен қымбат металдардан өзге, басқа құндылықтармен байланысты туынды қаржы құралдарымен жасалған операциялардың рыноктық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8314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ІІ тобына жататын қарсы агенттермен жасалған, бір жылдан бес жылға дейінгі өтеу мерзімімен қымбат металдардан өзге, басқа құндылықтармен байланысты туынды қаржы құралдарымен жасалған операциялардың номиналды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8315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ІІ тобына жататын қарсы агенттермен жасалған, бір жылдан бес жылға дейінгі өтеу мерзімімен қымбат металдардан өзге, басқа құндылықтармен байланысты туынды қаржы құралдарымен жасалған операциялардың рыноктық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ІІІ тобына жататын қарсы агенттермен жасалған, бір жылдан бес жылға дейінгі өтеу мерзімімен қымбат металдардан өзге, басқа құндылықтармен байланысты туынды қаржы құралдарымен жасалған операциялардың номиналды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8317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ІІІ тобына жататын қарсы агенттермен жасалған, бір жылдан бес жылға дейінгі өтеу мерзімімен қымбат металдардан өзге, басқа құндылықтармен байланысты туынды қаржы құралдарымен жасалған операциялардың рыноктық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8318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ІV тобына жататын қарсы агенттермен жасалған, бір жылдан бес жылға дейінгі өтеу мерзімімен қымбат металдардан өзге, басқа құндылықтармен байланысты туынды қаржы құралдарымен жасалған операциялардың номиналды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8319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ІV тобына жататын қарсы агенттермен жасалған, бір жылдан бес жылға дейінгі өтеу мерзімімен қымбат металдардан өзге, басқа құндылықтармен байланысты туынды қаржы құралдарымен жасалған операциялардың рыноктық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8320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V тобына жататын қарсы агенттермен жасалған, бір жылдан бес жылға дейінгі өтеу мерзімімен қымбат металдардан өзге, басқа құндылықтармен байланысты туынды қаржы құралдарымен жасалған операциялардың номиналды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8321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V тобына жататын қарсы агенттермен жасалған, бір жылдан бес жылға дейінгі өтеу мерзімімен қымбат металдардан өзге, басқа құндылықтармен байланысты туынды қаржы құралдарымен жасалған операциялардың рыноктық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8322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 тобына жататын қарсы агенттермен жасалған, бес жылдан астам өтеу мерзімімен қымбат металдардан өзге, басқа құндылықтармен байланысты туынды қаржы құралдарымен жасалған операциялардың номиналды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8323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 тобына жататын қарсы агенттермен жасалған, бес жылдан астам өтеу мерзімімен қымбат металдардан өзге, басқа құндылықтармен байланысты туынды қаржы құралдарымен жасалған операциялардың рыноктық </w:t>
            </w:r>
            <w:r>
              <w:br/>
            </w:r>
            <w:r>
              <w:rPr>
                <w:rFonts w:ascii="Times New Roman"/>
                <w:b w:val="false"/>
                <w:i w:val="false"/>
                <w:color w:val="000000"/>
                <w:sz w:val="20"/>
              </w:rPr>
              <w:t xml:space="preserve">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8324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ІІ тобына жататын қарсы агенттермен жасалған, бес жылдан астам өтеу мерзімімен қымбат металдардан өзге, басқа құндылықтармен байланысты туынды қаржы құралдарымен жасалған операциялардың номиналды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8325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ІІ тобына жататын қарсы агенттермен жасалған, бес жылдан астам өтеу мерзімімен қымбат металдардан өзге, басқа құндылықтармен байланысты туынды қаржы құралдарымен жасалған операциялардың рыноктық </w:t>
            </w:r>
            <w:r>
              <w:br/>
            </w:r>
            <w:r>
              <w:rPr>
                <w:rFonts w:ascii="Times New Roman"/>
                <w:b w:val="false"/>
                <w:i w:val="false"/>
                <w:color w:val="000000"/>
                <w:sz w:val="20"/>
              </w:rPr>
              <w:t xml:space="preserve">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8326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ІІІ тобына жататын қарсы агенттермен жасалған, бес жылдан астам өтеу мерзімімен қымбат металдардан өзге, басқа құндылықтармен байланысты туынды қаржы құралдарымен жасалған операциялардың номиналды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8327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ІІІ тобына жататын қарсы агенттермен жасалған, бес жылдан астам өтеу мерзімімен қымбат металдардан өзге, басқа құндылықтармен байланысты туынды қаржы құралдарымен жасалған операциялардың рыноктық </w:t>
            </w:r>
            <w:r>
              <w:br/>
            </w:r>
            <w:r>
              <w:rPr>
                <w:rFonts w:ascii="Times New Roman"/>
                <w:b w:val="false"/>
                <w:i w:val="false"/>
                <w:color w:val="000000"/>
                <w:sz w:val="20"/>
              </w:rPr>
              <w:t xml:space="preserve">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8328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ІV тобына жататын қарсы агенттермен жасалған, бес жылдан астам өтеу мерзімімен қымбат металдардан өзге, басқа құндылықтармен байланысты туынды қаржы құралдарымен жасалған операциялардың номиналды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8329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ІV тобына жататын қарсы агенттермен жасалған, бес жылдан астам өтеу мерзімімен қымбат металдардан өзге, басқа құндылықтармен байланысты туынды қаржы құралдарымен жасалған операциялардың рыноктық </w:t>
            </w:r>
            <w:r>
              <w:br/>
            </w:r>
            <w:r>
              <w:rPr>
                <w:rFonts w:ascii="Times New Roman"/>
                <w:b w:val="false"/>
                <w:i w:val="false"/>
                <w:color w:val="000000"/>
                <w:sz w:val="20"/>
              </w:rPr>
              <w:t xml:space="preserve">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8330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V тобына жататын қарсы агенттермен жасалған, бес жылдан астам өтеу мерзімімен қымбат металдардан өзге, басқа құндылықтармен байланысты туынды қаржы құралдарымен жасалған операциялардың рыноктық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8331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w:t>
            </w:r>
            <w:r>
              <w:br/>
            </w:r>
            <w:r>
              <w:rPr>
                <w:rFonts w:ascii="Times New Roman"/>
                <w:b w:val="false"/>
                <w:i w:val="false"/>
                <w:color w:val="000000"/>
                <w:sz w:val="20"/>
              </w:rPr>
              <w:t xml:space="preserve">
V тобына жататын қарсы агенттермен жасалған, бес жылдан астам өтеу мерзімімен қымбат металдардан өзге, басқа құндылықтармен байланысты туынды қаржы құралдарымен жасалған операциялардың номиналды құны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1605"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8332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Мынадай шартқа сәйкес келетін тұрғын үй заемдар: берілген ипотекалық тұрғын үй заем сомасының кепіл құнына қатынасы кепіл құнының 70 проценттен аспайды. Мынадай шарттардың біреуіне сәйкес келетін ипотекалық тұрғын үй заемдар: </w:t>
            </w:r>
            <w:r>
              <w:br/>
            </w:r>
            <w:r>
              <w:rPr>
                <w:rFonts w:ascii="Times New Roman"/>
                <w:b w:val="false"/>
                <w:i w:val="false"/>
                <w:color w:val="000000"/>
                <w:sz w:val="20"/>
              </w:rPr>
              <w:t xml:space="preserve">
Берілген ипотекалық тұрғын заем сомасының кепіл құнына қатынасы 85 проценттен аспайды және кредитор болып табылатын банкпен ерекше қатынастармен байланыста жоқ сақтандыру ұйымымен ипотекалық тұрғын үй заем сомасының қамтамасыз ету құнына қатынасы 70 проценттен асқан мөлшерде сақтандырылған кредит тәуекелі; </w:t>
            </w:r>
            <w:r>
              <w:br/>
            </w:r>
            <w:r>
              <w:rPr>
                <w:rFonts w:ascii="Times New Roman"/>
                <w:b w:val="false"/>
                <w:i w:val="false"/>
                <w:color w:val="000000"/>
                <w:sz w:val="20"/>
              </w:rPr>
              <w:t xml:space="preserve">
Қазақстан Республикасы Президентінің 2004 жылғы 11 маусымдағы N 1388 Жарлығымен бекітілген Қазақстан Республикасында тұрғын үй құрылысы 2005-2007 жылдарға мемлекеттік бағдарламасын іске асыру мақсатында салынған тұрғын үйді сатып алуға берілген ипотекалық тұрғын үй заем сомасының қатынасы кепіл құнына қатынасы 90 проценттен аспайды және "Қазақстан ипотекалық кредиттерге кепілдік беру қоры" акционерлік қоғамы  ипотекалық тұрғын үй заем сомасының қамтамасыз ету  құнына қатынасы 70 проценттен асқан мөлшерде не ипотекалық тұрғын үй заем сомасының қамтамасыз ету құнына қатынасы 85 проценттен асқан мөлшерде кепілдік берген кредит тәуекелі және кредитор болып табылатын банкпен ерекше қатынастармен байланыста жоқ сақтандыру ұйымымен ипотекалық тұрғын үй  заем сомасының қамтамасыз ету құнына қатынасы 70 проценттен  </w:t>
            </w:r>
            <w:r>
              <w:br/>
            </w:r>
            <w:r>
              <w:rPr>
                <w:rFonts w:ascii="Times New Roman"/>
                <w:b w:val="false"/>
                <w:i w:val="false"/>
                <w:color w:val="000000"/>
                <w:sz w:val="20"/>
              </w:rPr>
              <w:t xml:space="preserve">
асқан мөлшерде сақтандырылған кредит тәуекелі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105"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8333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ипотекалық тұрғын үй заемдары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645"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8334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Қаржы нарығын және қаржы ұйымдарын реттеу мен қадағалау агенттігі Басқармасының "Облигациялармен екінші деңгейдегі банктер мәмілелерді жүзеге асыра алатын халықаралық қаржы ұйымдарының және шетел эмитенттері үшін барынша төмен рейтингінің тізбесін бекіту туралы" 2004 жылғы 9 ақпандағы N 25 қаулысы. </w:t>
            </w:r>
            <w:r>
              <w:br/>
            </w:r>
            <w:r>
              <w:rPr>
                <w:rFonts w:ascii="Times New Roman"/>
                <w:b w:val="false"/>
                <w:i w:val="false"/>
                <w:color w:val="000000"/>
                <w:sz w:val="20"/>
              </w:rPr>
              <w:t xml:space="preserve">
мен (бұдан әрі - N 25 қауылы) белгіленген (Нормативтік құқықтық кесімдерді мемлекеттік тіркеу тізілімінде N 2740 тіркелген) рейтинг агенттік. </w:t>
            </w:r>
            <w:r>
              <w:br/>
            </w:r>
            <w:r>
              <w:rPr>
                <w:rFonts w:ascii="Times New Roman"/>
                <w:b w:val="false"/>
                <w:i w:val="false"/>
                <w:color w:val="000000"/>
                <w:sz w:val="20"/>
              </w:rPr>
              <w:t xml:space="preserve">
тердің біреуінен талап ететін барынша төмен рейтингі бар шетел эмитенттерінің облигациялары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w:t>
            </w:r>
          </w:p>
        </w:tc>
      </w:tr>
      <w:tr>
        <w:trPr>
          <w:trHeight w:val="105"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8335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Тізбесі N 25 қаулысымен белгіленген халықаралық қаржы ұйымдарының облигациялары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w:t>
            </w:r>
          </w:p>
        </w:tc>
      </w:tr>
      <w:tr>
        <w:trPr>
          <w:trHeight w:val="21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8337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ету бойынша Қазақстан Республикасының резидент еместерінің алдындағы міндеттемелер, оның ішінде есептеулерді жүзеге асыру мерзімі белгіленбеген міндеттемелер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21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8338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жылға дейін қоса алғанда бастапқы мерзімімен Қазақстан Республикасының резидент еместерінің алдындағы мерзімді міндеттемелер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8339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Кредитордың шартсыз құқығымен міндеттемелерді мерзімді өтеуін талап етуге Қазақстан Республикасының резидент еместерінің алдындағы мерзімді міндеттемелер, оның ішінде жеке және заңды тұлғалардың мерзімді және шартты депозиттерді қоспағанда, банктердің мерзімді және шартты депозиттері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21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8340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 тобына жататын тұлғалармен жасалған берілген заемды қамтамасыз етуге банк қабылдаған кепілдіктер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21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8341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ІІ тобына жататын тұлғалармен жасалған берілген заемды қамтамасыз етуге банк қабылдаған кепілдіктер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21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8342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ІІІ тобына жататын тұлғалармен жасалған берілген заемды қамтамасыз етуге банк қабылдаған кепілдіктер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21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8343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ІV тобына жататын тұлғалармен жасалған берілген заемды қамтамасыз етуге банк қабылдаған кепілдіктер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21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8344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V тобына жататын тұлғалармен жасалған берілген заемды қамтамасыз етуге банк қабылдаған кепілдіктер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8345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резиденті емес болып танылатын, Салық кодексінің 7 тарауына сәйкес Қазақстан Республика. </w:t>
            </w:r>
            <w:r>
              <w:br/>
            </w:r>
            <w:r>
              <w:rPr>
                <w:rFonts w:ascii="Times New Roman"/>
                <w:b w:val="false"/>
                <w:i w:val="false"/>
                <w:color w:val="000000"/>
                <w:sz w:val="20"/>
              </w:rPr>
              <w:t xml:space="preserve">
сының резиденттерімен танылған (растайтын құжаттар болған жағдайда) жеке және заңды тұлғалар алдындағы ағымды және корреспонденттік шоттар бойынша міндеттемелер.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8346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2001 жылғы 6 желтоқсандағы Заңына  сәйкес Қазақстан Республикасы мүшесі болып табылатын халықаралық ұйымдар ретінде танылған Қазақстан Республикасының резидент еместері алдындағы қысқа мерзімді міндеттемелер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21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8347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6 желтоқсандағы Заңға сәйкес Қазақстан Республикасы мүшесі болып табылатын халықаралық ұйымдар ретінде танылған Қазақстан Республикасының резидент еместері алдындағы міндеттемелер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105"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8348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айналымға шығарған борыштық бағалы қағаздар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105"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8349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айналымға шығарған  Қазақстан Республикасының резидент еместеріндегі бағалы қағаздар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165"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8350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айналымға шығарған  Қазақстан Республикасының резидент еместеріндегі борыштық бағалы қағаздар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105"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8351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кепілдігімен, банк арнайы мақсаттағы еншілес ұйымдары арқылы шығарған бағалы қағаздар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21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8363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Рыноктық құнының өзгеруіне байланысты рыноктық тәуекелмен қаржы құралдары бойынша ұзақ позициялардың сомасы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21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8364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Рыноктық құнының өзгеруіне байланысты рыноктық тәуекелмен қаржы құралдары бойынша қысқа позициялардың сомасы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105"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8365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өткен үш жылдың жылдық жалпы кірістің орташа мөлшері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21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8366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Қазақстан Республикасының Үкіметі және Қазақстан Республикасының Ұлттық Банкі шығарған Қазақстан Республикасының мемлекеттік бағалы қағаздары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21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8367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"Қазақстан ипотекалық компаниясы" акционерлік қоғамы шығарған борыштық бағалы қағаздар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105"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8368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Нұсқаулықтың 28-тармағына сәйкес ашық валюталық позицияларының сомасы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bl>
    <w:p>
      <w:pPr>
        <w:spacing w:after="0"/>
        <w:ind w:left="0"/>
        <w:jc w:val="both"/>
      </w:pPr>
      <w:r>
        <w:rPr>
          <w:rFonts w:ascii="Times New Roman"/>
          <w:b w:val="false"/>
          <w:i w:val="false"/>
          <w:color w:val="000000"/>
          <w:sz w:val="28"/>
        </w:rPr>
        <w:t xml:space="preserve">Басшы: ______________________________    __________________ </w:t>
      </w:r>
      <w:r>
        <w:br/>
      </w:r>
      <w:r>
        <w:rPr>
          <w:rFonts w:ascii="Times New Roman"/>
          <w:b w:val="false"/>
          <w:i w:val="false"/>
          <w:color w:val="000000"/>
          <w:sz w:val="28"/>
        </w:rPr>
        <w:t xml:space="preserve">
          (фамилиясы және аты)                 (қолы) </w:t>
      </w:r>
    </w:p>
    <w:p>
      <w:pPr>
        <w:spacing w:after="0"/>
        <w:ind w:left="0"/>
        <w:jc w:val="both"/>
      </w:pPr>
      <w:r>
        <w:rPr>
          <w:rFonts w:ascii="Times New Roman"/>
          <w:b w:val="false"/>
          <w:i w:val="false"/>
          <w:color w:val="000000"/>
          <w:sz w:val="28"/>
        </w:rPr>
        <w:t xml:space="preserve">Бас бухгалтер:______________________________  __________________ </w:t>
      </w:r>
      <w:r>
        <w:br/>
      </w:r>
      <w:r>
        <w:rPr>
          <w:rFonts w:ascii="Times New Roman"/>
          <w:b w:val="false"/>
          <w:i w:val="false"/>
          <w:color w:val="000000"/>
          <w:sz w:val="28"/>
        </w:rPr>
        <w:t xml:space="preserve">
                 (фамилиясы және аты)             (қолы) </w:t>
      </w:r>
    </w:p>
    <w:p>
      <w:pPr>
        <w:spacing w:after="0"/>
        <w:ind w:left="0"/>
        <w:jc w:val="both"/>
      </w:pPr>
      <w:r>
        <w:rPr>
          <w:rFonts w:ascii="Times New Roman"/>
          <w:b w:val="false"/>
          <w:i w:val="false"/>
          <w:color w:val="000000"/>
          <w:sz w:val="28"/>
        </w:rPr>
        <w:t xml:space="preserve">Орындаушы: ______________________________    __________________ </w:t>
      </w:r>
      <w:r>
        <w:br/>
      </w:r>
      <w:r>
        <w:rPr>
          <w:rFonts w:ascii="Times New Roman"/>
          <w:b w:val="false"/>
          <w:i w:val="false"/>
          <w:color w:val="000000"/>
          <w:sz w:val="28"/>
        </w:rPr>
        <w:t xml:space="preserve">
           (лауазымы, фамилиясы және аты)          (қолы) </w:t>
      </w:r>
      <w:r>
        <w:br/>
      </w:r>
      <w:r>
        <w:rPr>
          <w:rFonts w:ascii="Times New Roman"/>
          <w:b w:val="false"/>
          <w:i w:val="false"/>
          <w:color w:val="000000"/>
          <w:sz w:val="28"/>
        </w:rPr>
        <w:t xml:space="preserve">
             ____________________ </w:t>
      </w:r>
      <w:r>
        <w:br/>
      </w:r>
      <w:r>
        <w:rPr>
          <w:rFonts w:ascii="Times New Roman"/>
          <w:b w:val="false"/>
          <w:i w:val="false"/>
          <w:color w:val="000000"/>
          <w:sz w:val="28"/>
        </w:rPr>
        <w:t xml:space="preserve">
              (телефонның нөмірі) </w:t>
      </w:r>
    </w:p>
    <w:p>
      <w:pPr>
        <w:spacing w:after="0"/>
        <w:ind w:left="0"/>
        <w:jc w:val="both"/>
      </w:pPr>
      <w:r>
        <w:rPr>
          <w:rFonts w:ascii="Times New Roman"/>
          <w:b w:val="false"/>
          <w:i w:val="false"/>
          <w:color w:val="000000"/>
          <w:sz w:val="28"/>
        </w:rPr>
        <w:t xml:space="preserve">Есепке қол қойылған күн 200__ жылғы "__" ______ </w:t>
      </w:r>
      <w:r>
        <w:br/>
      </w:r>
      <w:r>
        <w:rPr>
          <w:rFonts w:ascii="Times New Roman"/>
          <w:b w:val="false"/>
          <w:i w:val="false"/>
          <w:color w:val="000000"/>
          <w:sz w:val="28"/>
        </w:rPr>
        <w:t xml:space="preserve">
Мөрге арналған орын".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