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0dba" w14:textId="68f0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жүргізілетін ғылыми-зерттеу жұмыстарын, аяқталған тақырыптар мен іргелі және қолданбалы зерттеулердің бағдарламаларын, қорғалған кандидаттық және докторлық диссертацияларды мемелекеттік тіркеу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1 наурыздағы N 100 Бұйрығы. Қазақстан Республикасының Әділет министрлігінде 2007 жылғы 28 наурыздағы Нормативтік құқықтық кесімдерді мемлекеттік тіркеудің тізіліміне N 4593 болып енгізілді. Күші жойылды - Қазақстан Республикасы Білім және ғылым министрінің 2011 жылғы 19 мамырдағы № 203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2011.05.19 </w:t>
      </w:r>
      <w:r>
        <w:rPr>
          <w:rFonts w:ascii="Times New Roman"/>
          <w:b w:val="false"/>
          <w:i w:val="false"/>
          <w:color w:val="ff0000"/>
          <w:sz w:val="28"/>
        </w:rPr>
        <w:t>№ 203</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"Ғылым туралы" Қазақстан Республикасының 2001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rPr>
          <w:rFonts w:ascii="Times New Roman"/>
          <w:b w:val="false"/>
          <w:i w:val="false"/>
          <w:color w:val="000000"/>
          <w:sz w:val="28"/>
        </w:rPr>
        <w:t>.Z110407 қараңыз</w:t>
      </w:r>
      <w:r>
        <w:rPr>
          <w:rFonts w:ascii="Times New Roman"/>
          <w:b w:val="false"/>
          <w:i w:val="false"/>
          <w:color w:val="000000"/>
          <w:sz w:val="28"/>
        </w:rPr>
        <w:t> </w:t>
      </w:r>
      <w:r>
        <w:br/>
      </w:r>
      <w:r>
        <w:rPr>
          <w:rFonts w:ascii="Times New Roman"/>
          <w:b w:val="false"/>
          <w:i w:val="false"/>
          <w:color w:val="000000"/>
          <w:sz w:val="28"/>
        </w:rPr>
        <w:t xml:space="preserve">
      1. Қоса беріліп отырған Бюджет қаражаты есебiнен жүргiзiлетiн ғылыми-зерттеу жұмыстарын, аяқталған тақырыптар мен iргелi және қолданбалы зерттеулердiң бағдарламаларын, қорғалған кандидаттық және докторлық диссертацияларды мемлекеттік тiркеу ережесі бекітілсін. </w:t>
      </w:r>
      <w:r>
        <w:br/>
      </w:r>
      <w:r>
        <w:rPr>
          <w:rFonts w:ascii="Times New Roman"/>
          <w:b w:val="false"/>
          <w:i w:val="false"/>
          <w:color w:val="000000"/>
          <w:sz w:val="28"/>
        </w:rPr>
        <w:t xml:space="preserve">
      2. Ғылым комитеті (Т.С.Рамазанов) белгіленген тәртіппен осы бұйрықты Қазақстан Республикасы Әділет министрлігіне мемлекеттік  тіркеуге ұсынсын. </w:t>
      </w:r>
      <w:r>
        <w:br/>
      </w:r>
      <w:r>
        <w:rPr>
          <w:rFonts w:ascii="Times New Roman"/>
          <w:b w:val="false"/>
          <w:i w:val="false"/>
          <w:color w:val="000000"/>
          <w:sz w:val="28"/>
        </w:rPr>
        <w:t xml:space="preserve">
      3. Осы бұйрықтың орындалуын бақылау Қазақстан Республикасы Білім және ғылым вице-министрі А.Қ.Әбдімомыновқа жүктелсін. </w:t>
      </w:r>
      <w:r>
        <w:br/>
      </w:r>
      <w:r>
        <w:rPr>
          <w:rFonts w:ascii="Times New Roman"/>
          <w:b w:val="false"/>
          <w:i w:val="false"/>
          <w:color w:val="000000"/>
          <w:sz w:val="28"/>
        </w:rPr>
        <w:t xml:space="preserve">
      4.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министрiнiң </w:t>
      </w:r>
      <w:r>
        <w:br/>
      </w:r>
      <w:r>
        <w:rPr>
          <w:rFonts w:ascii="Times New Roman"/>
          <w:b w:val="false"/>
          <w:i w:val="false"/>
          <w:color w:val="000000"/>
          <w:sz w:val="28"/>
        </w:rPr>
        <w:t xml:space="preserve">
2007 жылғы 2 наурыздағы    </w:t>
      </w:r>
      <w:r>
        <w:br/>
      </w:r>
      <w:r>
        <w:rPr>
          <w:rFonts w:ascii="Times New Roman"/>
          <w:b w:val="false"/>
          <w:i w:val="false"/>
          <w:color w:val="000000"/>
          <w:sz w:val="28"/>
        </w:rPr>
        <w:t xml:space="preserve">
N 100 бұйрығымен бекiтiлдi  </w:t>
      </w:r>
    </w:p>
    <w:bookmarkStart w:name="z2" w:id="1"/>
    <w:p>
      <w:pPr>
        <w:spacing w:after="0"/>
        <w:ind w:left="0"/>
        <w:jc w:val="left"/>
      </w:pPr>
      <w:r>
        <w:rPr>
          <w:rFonts w:ascii="Times New Roman"/>
          <w:b/>
          <w:i w:val="false"/>
          <w:color w:val="000000"/>
        </w:rPr>
        <w:t xml:space="preserve"> 
  Бюджет қаражаты есебiнен жүргiзiлетiн </w:t>
      </w:r>
      <w:r>
        <w:br/>
      </w:r>
      <w:r>
        <w:rPr>
          <w:rFonts w:ascii="Times New Roman"/>
          <w:b/>
          <w:i w:val="false"/>
          <w:color w:val="000000"/>
        </w:rPr>
        <w:t xml:space="preserve">
ғылыми-зерттеу жұмыстарын, аяқталған тақырыптар </w:t>
      </w:r>
      <w:r>
        <w:br/>
      </w:r>
      <w:r>
        <w:rPr>
          <w:rFonts w:ascii="Times New Roman"/>
          <w:b/>
          <w:i w:val="false"/>
          <w:color w:val="000000"/>
        </w:rPr>
        <w:t xml:space="preserve">
мен iргелi және қолданбалы зерттеулердiң </w:t>
      </w:r>
      <w:r>
        <w:br/>
      </w:r>
      <w:r>
        <w:rPr>
          <w:rFonts w:ascii="Times New Roman"/>
          <w:b/>
          <w:i w:val="false"/>
          <w:color w:val="000000"/>
        </w:rPr>
        <w:t xml:space="preserve">
бағдарламаларын, қорғалған кандидаттық және </w:t>
      </w:r>
      <w:r>
        <w:br/>
      </w:r>
      <w:r>
        <w:rPr>
          <w:rFonts w:ascii="Times New Roman"/>
          <w:b/>
          <w:i w:val="false"/>
          <w:color w:val="000000"/>
        </w:rPr>
        <w:t xml:space="preserve">
докторлық диссертацияларды мемлекеттік тiркеу </w:t>
      </w:r>
      <w:r>
        <w:br/>
      </w:r>
      <w:r>
        <w:rPr>
          <w:rFonts w:ascii="Times New Roman"/>
          <w:b/>
          <w:i w:val="false"/>
          <w:color w:val="000000"/>
        </w:rPr>
        <w:t xml:space="preserve">
ЕРЕЖЕСI  1. Жалпы ережелер </w:t>
      </w:r>
    </w:p>
    <w:bookmarkEnd w:id="1"/>
    <w:p>
      <w:pPr>
        <w:spacing w:after="0"/>
        <w:ind w:left="0"/>
        <w:jc w:val="both"/>
      </w:pPr>
      <w:r>
        <w:rPr>
          <w:rFonts w:ascii="Times New Roman"/>
          <w:b w:val="false"/>
          <w:i w:val="false"/>
          <w:color w:val="000000"/>
          <w:sz w:val="28"/>
        </w:rPr>
        <w:t>           1. Бюджет қаражаты есебiнен жүргiзiлетiн ғылыми-зерттеу жұмыстарын, аяқталған тақырыптар мен iргелi және қолданбалы зерттеулердiң бағдарламаларын, қорғалған кандидаттық және докторлық диссертацияларды мемлекеттік тiркеу ережесі "Ғылым туралы" Қазақстан Республикасының 2001 жылғы 9 шiлдедегі </w:t>
      </w:r>
      <w:r>
        <w:rPr>
          <w:rFonts w:ascii="Times New Roman"/>
          <w:b w:val="false"/>
          <w:i w:val="false"/>
          <w:color w:val="000000"/>
          <w:sz w:val="28"/>
        </w:rPr>
        <w:t>Заңына</w:t>
      </w:r>
      <w:r>
        <w:rPr>
          <w:rFonts w:ascii="Times New Roman"/>
          <w:b w:val="false"/>
          <w:i w:val="false"/>
          <w:color w:val="000000"/>
          <w:sz w:val="28"/>
        </w:rPr>
        <w:t>, "Мемлекеттік статистика туралы" Қазақстан Республикасының 1997 жылғы 7 мамырдағы</w:t>
      </w:r>
      <w:r>
        <w:rPr>
          <w:rFonts w:ascii="Times New Roman"/>
          <w:b w:val="false"/>
          <w:i w:val="false"/>
          <w:color w:val="000000"/>
          <w:sz w:val="28"/>
        </w:rPr>
        <w:t>Заңына</w:t>
      </w:r>
      <w:r>
        <w:rPr>
          <w:rFonts w:ascii="Times New Roman"/>
          <w:b w:val="false"/>
          <w:i w:val="false"/>
          <w:color w:val="000000"/>
          <w:sz w:val="28"/>
        </w:rPr>
        <w:t> , "Қазақстан Республикасы Бiлiм және ғылым министрлiгiнiң мәселелерi", "Қазақстан Республикасы Бiлiм және ғылым министрлiгiнiң кейбір республикалық мемлекеттік кәсіпорындарын қайта құру туралы" және»"Қазақстан Республикасы Бiлiм және ғылым министрлiгiнiң кейбір мәселелерi" Қазақстан Республикасы Үкiметiнiң 2004 жылғы 28 қазандағы </w:t>
      </w:r>
      <w:r>
        <w:rPr>
          <w:rFonts w:ascii="Times New Roman"/>
          <w:b w:val="false"/>
          <w:i w:val="false"/>
          <w:color w:val="000000"/>
          <w:sz w:val="28"/>
        </w:rPr>
        <w:t>N 1111</w:t>
      </w:r>
      <w:r>
        <w:rPr>
          <w:rFonts w:ascii="Times New Roman"/>
          <w:b w:val="false"/>
          <w:i w:val="false"/>
          <w:color w:val="000000"/>
          <w:sz w:val="28"/>
        </w:rPr>
        <w:t>, 2005 жылғы 20 қыркүйектегі </w:t>
      </w:r>
      <w:r>
        <w:rPr>
          <w:rFonts w:ascii="Times New Roman"/>
          <w:b w:val="false"/>
          <w:i w:val="false"/>
          <w:color w:val="000000"/>
          <w:sz w:val="28"/>
        </w:rPr>
        <w:t>N 929</w:t>
      </w:r>
      <w:r>
        <w:rPr>
          <w:rFonts w:ascii="Times New Roman"/>
          <w:b w:val="false"/>
          <w:i w:val="false"/>
          <w:color w:val="000000"/>
          <w:sz w:val="28"/>
        </w:rPr>
        <w:t> және 2006 жылғы 21 шілдедегі </w:t>
      </w:r>
      <w:r>
        <w:rPr>
          <w:rFonts w:ascii="Times New Roman"/>
          <w:b w:val="false"/>
          <w:i w:val="false"/>
          <w:color w:val="000000"/>
          <w:sz w:val="28"/>
        </w:rPr>
        <w:t>N 700</w:t>
      </w:r>
      <w:r>
        <w:rPr>
          <w:rFonts w:ascii="Times New Roman"/>
          <w:b w:val="false"/>
          <w:i w:val="false"/>
          <w:color w:val="000000"/>
          <w:sz w:val="28"/>
        </w:rPr>
        <w:t xml:space="preserve"> қаулыларына сәйкес әзірленді және бюджет қаражаты есебiнен жүргiзiлетiн ғылыми-зерттеу жұмыстарын, аяқталған тақырыптар мен iргелi және қолданбалы зерттеулердiң бағдарламаларын, қорғалған кандидаттық және докторлық диссертациялардың мемлекеттік тiркелуін ұйымдастыру және жүргізу тәртібін белгілейді. </w:t>
      </w:r>
    </w:p>
    <w:bookmarkStart w:name="z3" w:id="2"/>
    <w:p>
      <w:pPr>
        <w:spacing w:after="0"/>
        <w:ind w:left="0"/>
        <w:jc w:val="both"/>
      </w:pPr>
      <w:r>
        <w:rPr>
          <w:rFonts w:ascii="Times New Roman"/>
          <w:b w:val="false"/>
          <w:i w:val="false"/>
          <w:color w:val="000000"/>
          <w:sz w:val="28"/>
        </w:rPr>
        <w:t xml:space="preserve">
      2. Бұл Ережеде пайдаланылатын ұғымдар: </w:t>
      </w:r>
      <w:r>
        <w:br/>
      </w:r>
      <w:r>
        <w:rPr>
          <w:rFonts w:ascii="Times New Roman"/>
          <w:b w:val="false"/>
          <w:i w:val="false"/>
          <w:color w:val="000000"/>
          <w:sz w:val="28"/>
        </w:rPr>
        <w:t xml:space="preserve">
      негізгі ұйым - бюджет қаражаты есебiнен жүргiзiлетiн ғылыми-зерттеу жұмыстарын, аяқталған тақырыптар мен iргелi және қолданбалы зерттеулер бағдарламаларының толық көлемін орындайтын және орындалуына жауапты ғылыми ұйым; </w:t>
      </w:r>
      <w:r>
        <w:br/>
      </w:r>
      <w:r>
        <w:rPr>
          <w:rFonts w:ascii="Times New Roman"/>
          <w:b w:val="false"/>
          <w:i w:val="false"/>
          <w:color w:val="000000"/>
          <w:sz w:val="28"/>
        </w:rPr>
        <w:t xml:space="preserve">
      қоса орындаушы ұйым - бюджет қаражаты есебiнен жүргiзiлетiн ғылыми-зерттеу жұмыстарын, аяқталған тақырыптар мен iргелi және қолданбалы зерттеулердiң бағдарламалары көлемінің белгіленген бөлігін орындайтын және орындалуына жауапты ғылыми ұйым. </w:t>
      </w:r>
    </w:p>
    <w:bookmarkEnd w:id="2"/>
    <w:bookmarkStart w:name="z4" w:id="3"/>
    <w:p>
      <w:pPr>
        <w:spacing w:after="0"/>
        <w:ind w:left="0"/>
        <w:jc w:val="both"/>
      </w:pPr>
      <w:r>
        <w:rPr>
          <w:rFonts w:ascii="Times New Roman"/>
          <w:b w:val="false"/>
          <w:i w:val="false"/>
          <w:color w:val="000000"/>
          <w:sz w:val="28"/>
        </w:rPr>
        <w:t xml:space="preserve">
      3. Ғылыми - зерттеу жұмыстарын, аяқталған  тақырыптар мен іргелі және қолданбалы зерттеулердің бағдарламаларын, қорғалған кандидаттық және докторлық диссертацияларды мемлекеттiк тiркеу Қазақстан Республикасы Бiлiм және ғылым министрлiгi Ғылым комитетінің Қазақстан Республикасының Ұлттық ғылыми-техникалық ақпарат орталығы» шаруашылық жүргізу құқығындағы республикалық мемлекеттiк   кәсiпорнымен (бұдан әрі - ұлттық ғылыми-техникалық  ақпарат орталығы) жүзеге асырылады. </w:t>
      </w:r>
    </w:p>
    <w:bookmarkEnd w:id="3"/>
    <w:bookmarkStart w:name="z5" w:id="4"/>
    <w:p>
      <w:pPr>
        <w:spacing w:after="0"/>
        <w:ind w:left="0"/>
        <w:jc w:val="both"/>
      </w:pPr>
      <w:r>
        <w:rPr>
          <w:rFonts w:ascii="Times New Roman"/>
          <w:b w:val="false"/>
          <w:i w:val="false"/>
          <w:color w:val="000000"/>
          <w:sz w:val="28"/>
        </w:rPr>
        <w:t xml:space="preserve">
      4. Ұлттық ғылыми-техникалық ақпарат орталығына олардың іске асырылу барысы туралы мемлекеттік басқару органдарына ақпараттар ұсынумен қоса іргелі және қолданбалы зерттеулердің бағдарламаларын ақпараттық-талдамалық сүйемелдеу жүктеледі. </w:t>
      </w:r>
    </w:p>
    <w:bookmarkEnd w:id="4"/>
    <w:bookmarkStart w:name="z6" w:id="5"/>
    <w:p>
      <w:pPr>
        <w:spacing w:after="0"/>
        <w:ind w:left="0"/>
        <w:jc w:val="both"/>
      </w:pPr>
      <w:r>
        <w:rPr>
          <w:rFonts w:ascii="Times New Roman"/>
          <w:b w:val="false"/>
          <w:i w:val="false"/>
          <w:color w:val="000000"/>
          <w:sz w:val="28"/>
        </w:rPr>
        <w:t xml:space="preserve">
      5. Осы Ережеде қарастырылған барлық құжаттар ұлттық ғылыми-техникалық ақпарат орталығына түп нұсқада ұсынылады. </w:t>
      </w:r>
      <w:r>
        <w:br/>
      </w:r>
      <w:r>
        <w:rPr>
          <w:rFonts w:ascii="Times New Roman"/>
          <w:b w:val="false"/>
          <w:i w:val="false"/>
          <w:color w:val="000000"/>
          <w:sz w:val="28"/>
        </w:rPr>
        <w:t xml:space="preserve">
      Осы Ережеде қарастырылған құжаттарды дайындауға және жіберуге байланысты шығындарды негізгі ұйым және қоса орындаушы ұйымдар атқарады. </w:t>
      </w:r>
    </w:p>
    <w:bookmarkEnd w:id="5"/>
    <w:bookmarkStart w:name="z7" w:id="6"/>
    <w:p>
      <w:pPr>
        <w:spacing w:after="0"/>
        <w:ind w:left="0"/>
        <w:jc w:val="both"/>
      </w:pPr>
      <w:r>
        <w:rPr>
          <w:rFonts w:ascii="Times New Roman"/>
          <w:b w:val="false"/>
          <w:i w:val="false"/>
          <w:color w:val="000000"/>
          <w:sz w:val="28"/>
        </w:rPr>
        <w:t xml:space="preserve">
      6. Бюджет қаражаты есебiнен жүргiзiлетiн ғылыми-зерттеу жұмыстарын, аяқталған тақырыптар мен iргелi және қолданбалы зерттеулердiң бағдарламаларын, қорғалған кандидаттық және докторлық  диссертацияларды мемлекеттік тiркеу негiзiнде ұлттық ғылыми-техникалық ақпарат орталығы бюджет қаражаты есебiнен жүргiзiлетiн ғылыми-зерттеу жұмыстарын, аяқталған тақырыптар мен iргелi және қолданбалы зерттеулердiң бағдарламаларын, қорғалған кандидаттық және докторлық диссертациялар туралы ақпараттық құжаттардың мемлекеттік қорын қалыптастырады және белгiленген тәртiппен заңды және жеке тұлғалардың ақпараттық құжаттарға қол жеткізуін қамтамасыз етеді. </w:t>
      </w:r>
    </w:p>
    <w:bookmarkEnd w:id="6"/>
    <w:bookmarkStart w:name="z8" w:id="7"/>
    <w:p>
      <w:pPr>
        <w:spacing w:after="0"/>
        <w:ind w:left="0"/>
        <w:jc w:val="left"/>
      </w:pPr>
      <w:r>
        <w:rPr>
          <w:rFonts w:ascii="Times New Roman"/>
          <w:b/>
          <w:i w:val="false"/>
          <w:color w:val="000000"/>
        </w:rPr>
        <w:t xml:space="preserve"> 
  2. Бюджет қаражаты есебiнен жүргiзiлетiн </w:t>
      </w:r>
      <w:r>
        <w:br/>
      </w:r>
      <w:r>
        <w:rPr>
          <w:rFonts w:ascii="Times New Roman"/>
          <w:b/>
          <w:i w:val="false"/>
          <w:color w:val="000000"/>
        </w:rPr>
        <w:t xml:space="preserve">
ғылыми-зерттеу жұмыстарын және аяқталған </w:t>
      </w:r>
      <w:r>
        <w:br/>
      </w:r>
      <w:r>
        <w:rPr>
          <w:rFonts w:ascii="Times New Roman"/>
          <w:b/>
          <w:i w:val="false"/>
          <w:color w:val="000000"/>
        </w:rPr>
        <w:t xml:space="preserve">
тақырыптарды мемлекеттік тiркеу </w:t>
      </w:r>
    </w:p>
    <w:bookmarkEnd w:id="7"/>
    <w:p>
      <w:pPr>
        <w:spacing w:after="0"/>
        <w:ind w:left="0"/>
        <w:jc w:val="both"/>
      </w:pPr>
      <w:r>
        <w:rPr>
          <w:rFonts w:ascii="Times New Roman"/>
          <w:b w:val="false"/>
          <w:i w:val="false"/>
          <w:color w:val="000000"/>
          <w:sz w:val="28"/>
        </w:rPr>
        <w:t xml:space="preserve">      7. Негізгі ұйым ғылыми-зерттеу жұмыстарын және аяқталған   тақырыптарды мемлекеттік тiркеу үшiн ұлттық ғылыми-техникалық ақпарат орталығына бюджет қаражаты есебiнен жүргiзiлетiн ғылыми-зерттеу жұмыстарын және аяқталған тақырыптарды қаржыландыру басталған сәттен бастап 30 күнтізбелік күннен кешiктiрмей Тiркеу картасын (Тiркеу картасының нысаны және оны толтыру тәртібі осы Ережеге 1-қосымшада бекітілген) жiбереді. </w:t>
      </w:r>
    </w:p>
    <w:bookmarkStart w:name="z9" w:id="8"/>
    <w:p>
      <w:pPr>
        <w:spacing w:after="0"/>
        <w:ind w:left="0"/>
        <w:jc w:val="both"/>
      </w:pPr>
      <w:r>
        <w:rPr>
          <w:rFonts w:ascii="Times New Roman"/>
          <w:b w:val="false"/>
          <w:i w:val="false"/>
          <w:color w:val="000000"/>
          <w:sz w:val="28"/>
        </w:rPr>
        <w:t xml:space="preserve">
      8. Ғылыми-зерттеу жұмыстарын бiрнеше ұйым бiрiгiп (кешендi жұмыстар) орындаған жағдайда әрбiр ұйым ұлттық ғылыми-техникалық ақпарат орталығына өзiнiң орындаған жұмыс бөлiгi бойынша Тiркеу картасын жiбередi. </w:t>
      </w:r>
    </w:p>
    <w:bookmarkEnd w:id="8"/>
    <w:bookmarkStart w:name="z10" w:id="9"/>
    <w:p>
      <w:pPr>
        <w:spacing w:after="0"/>
        <w:ind w:left="0"/>
        <w:jc w:val="both"/>
      </w:pPr>
      <w:r>
        <w:rPr>
          <w:rFonts w:ascii="Times New Roman"/>
          <w:b w:val="false"/>
          <w:i w:val="false"/>
          <w:color w:val="000000"/>
          <w:sz w:val="28"/>
        </w:rPr>
        <w:t xml:space="preserve">
      9. Ұлттық ғылыми-техникалық ақпарат орталығы Тiркеу картасы бойынша жұмысқа мемлекеттiк тiркеу нөмірiн бередi және 20 күнтізбелік күннің ішінде Тiркеу картасының бiр данасын негізгі ұйымға және қоса орындаушы ұйымдарға жiбередi. </w:t>
      </w:r>
    </w:p>
    <w:bookmarkEnd w:id="9"/>
    <w:bookmarkStart w:name="z11" w:id="10"/>
    <w:p>
      <w:pPr>
        <w:spacing w:after="0"/>
        <w:ind w:left="0"/>
        <w:jc w:val="both"/>
      </w:pPr>
      <w:r>
        <w:rPr>
          <w:rFonts w:ascii="Times New Roman"/>
          <w:b w:val="false"/>
          <w:i w:val="false"/>
          <w:color w:val="000000"/>
          <w:sz w:val="28"/>
        </w:rPr>
        <w:t xml:space="preserve">
      10. Негізгі ұйым және қоса орындаушы ұйымдар тiркелген жұмысқа өзгерістер енгiзiлгендiгi туралы 30 күнтізбелік күннің ішінде: </w:t>
      </w:r>
      <w:r>
        <w:br/>
      </w:r>
      <w:r>
        <w:rPr>
          <w:rFonts w:ascii="Times New Roman"/>
          <w:b w:val="false"/>
          <w:i w:val="false"/>
          <w:color w:val="000000"/>
          <w:sz w:val="28"/>
        </w:rPr>
        <w:t xml:space="preserve">
      жұмыс тоқтатылғанда немесе оның аяқталу мерзiмi өзгертiлген жағдайда жазбаша хабарлама; </w:t>
      </w:r>
      <w:r>
        <w:br/>
      </w:r>
      <w:r>
        <w:rPr>
          <w:rFonts w:ascii="Times New Roman"/>
          <w:b w:val="false"/>
          <w:i w:val="false"/>
          <w:color w:val="000000"/>
          <w:sz w:val="28"/>
        </w:rPr>
        <w:t xml:space="preserve">
      бұрынғы мемлекеттiк нөмірі ұлттық ғылыми-техникалық ақпарат орталығымен біруақытта жойылуымен қатар жұмыстың атауы өзгерген жағдайда қайта ресiмделген Тiркеу картасын жiберуі керек. </w:t>
      </w:r>
    </w:p>
    <w:bookmarkEnd w:id="10"/>
    <w:bookmarkStart w:name="z12" w:id="11"/>
    <w:p>
      <w:pPr>
        <w:spacing w:after="0"/>
        <w:ind w:left="0"/>
        <w:jc w:val="both"/>
      </w:pPr>
      <w:r>
        <w:rPr>
          <w:rFonts w:ascii="Times New Roman"/>
          <w:b w:val="false"/>
          <w:i w:val="false"/>
          <w:color w:val="000000"/>
          <w:sz w:val="28"/>
        </w:rPr>
        <w:t xml:space="preserve">
      11. Егер де тiркелген жұмысты орындау процесінде оны құпия түрде жүргiзу қажеттiлігі туындаса, онда негізгі ұйым және қоса орындаушы ұйымдар  ұлттық ғылыми-техникалық ақпарат орталығына бұл туралы бекітілген тәртiппен хабарлауы тиiс. </w:t>
      </w:r>
    </w:p>
    <w:bookmarkEnd w:id="11"/>
    <w:bookmarkStart w:name="z13" w:id="12"/>
    <w:p>
      <w:pPr>
        <w:spacing w:after="0"/>
        <w:ind w:left="0"/>
        <w:jc w:val="both"/>
      </w:pPr>
      <w:r>
        <w:rPr>
          <w:rFonts w:ascii="Times New Roman"/>
          <w:b w:val="false"/>
          <w:i w:val="false"/>
          <w:color w:val="000000"/>
          <w:sz w:val="28"/>
        </w:rPr>
        <w:t xml:space="preserve">
      12. Жұмыс бюджеттік қаражат есебінен, сондай-ақ бюджеттен тыс  қаражат көздерінен қаржыландырылған жағдайда да тіркелген жұмыс туралы қорытынды есепті ұсыну міндетті болып табылады. Егер жұмыстың дайындалуы ғылыми-зерттеу жұмыстарын жүргізудің жоспарымен  көзделген болса, оның кезеңі бойынша да есепті ұсыну міндетті болып табылады. </w:t>
      </w:r>
    </w:p>
    <w:bookmarkEnd w:id="12"/>
    <w:bookmarkStart w:name="z14" w:id="13"/>
    <w:p>
      <w:pPr>
        <w:spacing w:after="0"/>
        <w:ind w:left="0"/>
        <w:jc w:val="both"/>
      </w:pPr>
      <w:r>
        <w:rPr>
          <w:rFonts w:ascii="Times New Roman"/>
          <w:b w:val="false"/>
          <w:i w:val="false"/>
          <w:color w:val="000000"/>
          <w:sz w:val="28"/>
        </w:rPr>
        <w:t xml:space="preserve">
      13. Есептік құжаттарды негізгі ұйым және қоса орындаушы ұйымдар да ұсынады. </w:t>
      </w:r>
    </w:p>
    <w:bookmarkEnd w:id="13"/>
    <w:bookmarkStart w:name="z15" w:id="14"/>
    <w:p>
      <w:pPr>
        <w:spacing w:after="0"/>
        <w:ind w:left="0"/>
        <w:jc w:val="both"/>
      </w:pPr>
      <w:r>
        <w:rPr>
          <w:rFonts w:ascii="Times New Roman"/>
          <w:b w:val="false"/>
          <w:i w:val="false"/>
          <w:color w:val="000000"/>
          <w:sz w:val="28"/>
        </w:rPr>
        <w:t xml:space="preserve">
      14. Ұлттық ғылыми-техникалық ақпарат орталығы есептiк құжаттарды алғаннан кейiн оларға инвентарлық нөмір тағайындайды және 20 күнтізбелік мерзімде негізгі ұйымға және қоса орындаушы ұйымдарға ақпараттық картаның бiр данасын жiбередi. </w:t>
      </w:r>
    </w:p>
    <w:bookmarkEnd w:id="14"/>
    <w:bookmarkStart w:name="z16" w:id="15"/>
    <w:p>
      <w:pPr>
        <w:spacing w:after="0"/>
        <w:ind w:left="0"/>
        <w:jc w:val="both"/>
      </w:pPr>
      <w:r>
        <w:rPr>
          <w:rFonts w:ascii="Times New Roman"/>
          <w:b w:val="false"/>
          <w:i w:val="false"/>
          <w:color w:val="000000"/>
          <w:sz w:val="28"/>
        </w:rPr>
        <w:t xml:space="preserve">
      15. Сканер арқылы көшiрiліп алынған ғылыми-зерттеу жұмыстары туралы есептер негізгі ұйымға және қоса орындаушы ұйымдарға (олардың талаптары бойынша) қайтарылады. Есептерді қайта жіберудегі шығындарды ұйымдар өз есебінен атқарады. </w:t>
      </w:r>
    </w:p>
    <w:bookmarkEnd w:id="15"/>
    <w:bookmarkStart w:name="z17" w:id="16"/>
    <w:p>
      <w:pPr>
        <w:spacing w:after="0"/>
        <w:ind w:left="0"/>
        <w:jc w:val="both"/>
      </w:pPr>
      <w:r>
        <w:rPr>
          <w:rFonts w:ascii="Times New Roman"/>
          <w:b w:val="false"/>
          <w:i w:val="false"/>
          <w:color w:val="000000"/>
          <w:sz w:val="28"/>
        </w:rPr>
        <w:t xml:space="preserve">
      16. ұлттық ғылыми-техникалық ақпарат орталығы ғылыми-зерттеу жұмыстары және аяқталған тақырыптары туралы ақпараттық материалдардың мемлекеттiк қорына енгiзiлген ақпараттық құжаттар көшiрмелерiн, сондай-ақ тiркелген жұмыстар туралы мәлiметтердi Қазақстан Республикасының заңды және жеке тұлғаларына негізгі ұйым және қоса орындаушы ұйымдардың ақпараттық карталарында көрсетілген шарттарға сәйкес ұсынады. </w:t>
      </w:r>
    </w:p>
    <w:bookmarkEnd w:id="16"/>
    <w:bookmarkStart w:name="z18" w:id="17"/>
    <w:p>
      <w:pPr>
        <w:spacing w:after="0"/>
        <w:ind w:left="0"/>
        <w:jc w:val="left"/>
      </w:pPr>
      <w:r>
        <w:rPr>
          <w:rFonts w:ascii="Times New Roman"/>
          <w:b/>
          <w:i w:val="false"/>
          <w:color w:val="000000"/>
        </w:rPr>
        <w:t xml:space="preserve"> 
  3. Мемлекеттік тіркеуге ұсынылатын іргелі және </w:t>
      </w:r>
      <w:r>
        <w:br/>
      </w:r>
      <w:r>
        <w:rPr>
          <w:rFonts w:ascii="Times New Roman"/>
          <w:b/>
          <w:i w:val="false"/>
          <w:color w:val="000000"/>
        </w:rPr>
        <w:t xml:space="preserve">
қолданбалы зерттеулер бағдарламаларының </w:t>
      </w:r>
      <w:r>
        <w:br/>
      </w:r>
      <w:r>
        <w:rPr>
          <w:rFonts w:ascii="Times New Roman"/>
          <w:b/>
          <w:i w:val="false"/>
          <w:color w:val="000000"/>
        </w:rPr>
        <w:t xml:space="preserve">
құжаттарын ресімдеу және ұсыну </w:t>
      </w:r>
    </w:p>
    <w:bookmarkEnd w:id="17"/>
    <w:p>
      <w:pPr>
        <w:spacing w:after="0"/>
        <w:ind w:left="0"/>
        <w:jc w:val="both"/>
      </w:pPr>
      <w:r>
        <w:rPr>
          <w:rFonts w:ascii="Times New Roman"/>
          <w:b w:val="false"/>
          <w:i w:val="false"/>
          <w:color w:val="000000"/>
          <w:sz w:val="28"/>
        </w:rPr>
        <w:t xml:space="preserve">      17. Мемлекеттік тіркеуге және жүргізуге іргелі және қолданбалы зерттеулер бағдарламалары мынадай  тәртіппен ресімделіп ұлттық ғылыми-техникалық ақпарат орталығына ұсынылады. </w:t>
      </w:r>
    </w:p>
    <w:bookmarkStart w:name="z19" w:id="18"/>
    <w:p>
      <w:pPr>
        <w:spacing w:after="0"/>
        <w:ind w:left="0"/>
        <w:jc w:val="both"/>
      </w:pPr>
      <w:r>
        <w:rPr>
          <w:rFonts w:ascii="Times New Roman"/>
          <w:b w:val="false"/>
          <w:i w:val="false"/>
          <w:color w:val="000000"/>
          <w:sz w:val="28"/>
        </w:rPr>
        <w:t xml:space="preserve">
      18. Негізгі ұйым іргелі және қолданбалы зерттеулер бағдарламаларын, олардың бюджеттік қаражатының көлемі бекітілген   сәттен бастап 10 күнтізбелік күннен кешіктірмей Ұлттық ғылыми-техникалық ақпарат орталығына кеңейтілген бағдарламаның көрсеткіштерін (бұдан әрі - жоспарлық көрсеткіштер) жылдарға бөліп (Ф1-сәйкестендірілген нысаны (Кеңейтілген бағдарламаның көрсеткіштері) және оны толтыру тәртібі осы Ереженің 2-қосымшасында бекітілген), титулдық бет (осы Ереженің 3-қосымшасы) және түсіндірме жазба; ағымдағы жылғы тапсырмаларын, кезеңдерін орындауға бөлінген бюджеттік қаражат мөлшерін растайтын құжатты ұсынады. </w:t>
      </w:r>
    </w:p>
    <w:bookmarkEnd w:id="18"/>
    <w:bookmarkStart w:name="z20" w:id="19"/>
    <w:p>
      <w:pPr>
        <w:spacing w:after="0"/>
        <w:ind w:left="0"/>
        <w:jc w:val="both"/>
      </w:pPr>
      <w:r>
        <w:rPr>
          <w:rFonts w:ascii="Times New Roman"/>
          <w:b w:val="false"/>
          <w:i w:val="false"/>
          <w:color w:val="000000"/>
          <w:sz w:val="28"/>
        </w:rPr>
        <w:t xml:space="preserve">
      19. Титул парағында мынадай мәліметтер келтіріледі: бағдарламаны орындаушы негізгі ұйымның ведомстволық бағыныстылығы; мақұлданған және бекітілген белгілері; бағдарламаның әмбебап ондық жіктелімі (ӘОЖ) және ғылыми-техникалық ақпараттың мемлекетаралық топтамасы (ҒТАМАТ); бағдарламаның атауы, іске асырылу мерзімі, негізгі ұйымның атауы мен орналасқан жері, құжаттың дайындалған жылы. </w:t>
      </w:r>
    </w:p>
    <w:bookmarkEnd w:id="19"/>
    <w:bookmarkStart w:name="z21" w:id="20"/>
    <w:p>
      <w:pPr>
        <w:spacing w:after="0"/>
        <w:ind w:left="0"/>
        <w:jc w:val="both"/>
      </w:pPr>
      <w:r>
        <w:rPr>
          <w:rFonts w:ascii="Times New Roman"/>
          <w:b w:val="false"/>
          <w:i w:val="false"/>
          <w:color w:val="000000"/>
          <w:sz w:val="28"/>
        </w:rPr>
        <w:t xml:space="preserve">
      20. Ф1-сәйкестендірілген нысанының түсіндірме жазбасы мынадай мәліметтерден тұрады: бағдарламаның мақсаты; бағдарламаның міндеттері; негізгі тапсырмалар; күтілетін нәтижелер. </w:t>
      </w:r>
    </w:p>
    <w:bookmarkEnd w:id="20"/>
    <w:bookmarkStart w:name="z22" w:id="21"/>
    <w:p>
      <w:pPr>
        <w:spacing w:after="0"/>
        <w:ind w:left="0"/>
        <w:jc w:val="both"/>
      </w:pPr>
      <w:r>
        <w:rPr>
          <w:rFonts w:ascii="Times New Roman"/>
          <w:b w:val="false"/>
          <w:i w:val="false"/>
          <w:color w:val="000000"/>
          <w:sz w:val="28"/>
        </w:rPr>
        <w:t xml:space="preserve">
      21. Ұлттық ғылыми-техникалық ақпарат орталығы   қалыптастырылған бағдарламаға тиісті шифр тағайындайды және оны Іргелі және қолданбалы зерттеулер бағдарламаларының   мемлекеттік тізіліміне енгізеді. </w:t>
      </w:r>
      <w:r>
        <w:br/>
      </w:r>
      <w:r>
        <w:rPr>
          <w:rFonts w:ascii="Times New Roman"/>
          <w:b w:val="false"/>
          <w:i w:val="false"/>
          <w:color w:val="000000"/>
          <w:sz w:val="28"/>
        </w:rPr>
        <w:t xml:space="preserve">
      Бағдарламаның тіркелгенін растау үшін Ұлттық ғылыми-техникалық ақпарат орталығы негізгі ұйымға Іргелі және қолданбалы зерттеулер   бағдарламаларының мемлекеттік тізіліміне енгізілгендігі туралы куәлікті тапсырады. </w:t>
      </w:r>
    </w:p>
    <w:bookmarkEnd w:id="21"/>
    <w:bookmarkStart w:name="z23" w:id="22"/>
    <w:p>
      <w:pPr>
        <w:spacing w:after="0"/>
        <w:ind w:left="0"/>
        <w:jc w:val="both"/>
      </w:pPr>
      <w:r>
        <w:rPr>
          <w:rFonts w:ascii="Times New Roman"/>
          <w:b w:val="false"/>
          <w:i w:val="false"/>
          <w:color w:val="000000"/>
          <w:sz w:val="28"/>
        </w:rPr>
        <w:t xml:space="preserve">
      22. Ф1-сәйкестендірілген нысаны   бағдарламаның барлық іске асырылу кезеңі мен кезекті орындалу жылына жоспарлы көрсеткіштерді ұсынуда біртұтас болады. </w:t>
      </w:r>
      <w:r>
        <w:br/>
      </w:r>
      <w:r>
        <w:rPr>
          <w:rFonts w:ascii="Times New Roman"/>
          <w:b w:val="false"/>
          <w:i w:val="false"/>
          <w:color w:val="000000"/>
          <w:sz w:val="28"/>
        </w:rPr>
        <w:t xml:space="preserve">
      Ф1-сәйкестендірілген нысаны екі қосымшамен бірге бағдарламаны орындаушы барлық ұйымдардың деректемелері мен бағдарламаны   орындауға қатысушы қызметкерлер санымен Ұлттық ғылыми-техникалық ақпарат орталығына ұсынылады. </w:t>
      </w:r>
    </w:p>
    <w:bookmarkEnd w:id="22"/>
    <w:bookmarkStart w:name="z24" w:id="23"/>
    <w:p>
      <w:pPr>
        <w:spacing w:after="0"/>
        <w:ind w:left="0"/>
        <w:jc w:val="both"/>
      </w:pPr>
      <w:r>
        <w:rPr>
          <w:rFonts w:ascii="Times New Roman"/>
          <w:b w:val="false"/>
          <w:i w:val="false"/>
          <w:color w:val="000000"/>
          <w:sz w:val="28"/>
        </w:rPr>
        <w:t xml:space="preserve">
      23. Бағдарламаға түзету енгізу қажет болған жағдайда, кезекті жылдың жоспарлық көрсеткіштерімен қатар Ф1-түзету нысаны (Ф1-түзету нысаны және оны толтыру тәртібі осы Ереженің 4-қосымшасында бекітілген) бойынша Ұлттық ғылыми-техникалық ақпарат орталығына бұрын Ф1-сәйкестендірілген нысанында көрсеткіштер   өзгертуді қажет  ететін көрсетілген тапсырмалар туралы мәліметтер; шығарылып тасталған тапсырмалар (кезеңдер); бағдарламаға жаңадан енгізілген тапсырмалар (кезеңдер)  ұсынылады. </w:t>
      </w:r>
      <w:r>
        <w:br/>
      </w:r>
      <w:r>
        <w:rPr>
          <w:rFonts w:ascii="Times New Roman"/>
          <w:b w:val="false"/>
          <w:i w:val="false"/>
          <w:color w:val="000000"/>
          <w:sz w:val="28"/>
        </w:rPr>
        <w:t xml:space="preserve">
      Ф1-түзету нысаны Ф1-сәйкестендірілген  нысанына ұқсас. Ф1-түзету нысанына бағдарлама тапсырмаларына, нысандарына өзгерту немесе бағдарламадан шығарылып тасталған тапсырмалар, жұмыс кезеңдері туралы мәліметтер енгізгенде олардың шифрлары бағдарламада алғашқыда көрсетілген осы тапсырмалардың шифрларына міндетті түрде сәйкес келуі керек. </w:t>
      </w:r>
      <w:r>
        <w:br/>
      </w:r>
      <w:r>
        <w:rPr>
          <w:rFonts w:ascii="Times New Roman"/>
          <w:b w:val="false"/>
          <w:i w:val="false"/>
          <w:color w:val="000000"/>
          <w:sz w:val="28"/>
        </w:rPr>
        <w:t xml:space="preserve">
      Ф1-сәйкестендірілген нысанында түзетілген нұсқасы көрсетіледі. </w:t>
      </w:r>
    </w:p>
    <w:bookmarkEnd w:id="23"/>
    <w:bookmarkStart w:name="z25" w:id="24"/>
    <w:p>
      <w:pPr>
        <w:spacing w:after="0"/>
        <w:ind w:left="0"/>
        <w:jc w:val="both"/>
      </w:pPr>
      <w:r>
        <w:rPr>
          <w:rFonts w:ascii="Times New Roman"/>
          <w:b w:val="false"/>
          <w:i w:val="false"/>
          <w:color w:val="000000"/>
          <w:sz w:val="28"/>
        </w:rPr>
        <w:t xml:space="preserve">
      24. Бағдарламаны іске асыруға жауапты негізгі ұйым бір жылда тапсырмаларды, кезеңдерді орындау және оларды мерзімінен бұрын аяқтау нәтижелері бойынша есептік жылдан кейін 25 қаңтардан кешіктірмей 3-ғт (бағдарлама), (бұдан әрі - нысан - 3-ғт) (нысан - 3-ғт және оны толтыру тәртібі осы Ереженің 5-қосымшасында бекітілген) нысаны бойынша»Ведомстволық статистикалық есептілік» жылдық есепті Ұлттық ғылыми-техникалық ақпарат орталығына ұсынады. </w:t>
      </w:r>
      <w:r>
        <w:br/>
      </w:r>
      <w:r>
        <w:rPr>
          <w:rFonts w:ascii="Times New Roman"/>
          <w:b w:val="false"/>
          <w:i w:val="false"/>
          <w:color w:val="000000"/>
          <w:sz w:val="28"/>
        </w:rPr>
        <w:t xml:space="preserve">
      Бағдарламаны қоса орындаушы ұйымдар ведомстволық бағыныстылығына қарамастан 3-ғт нысанының (бағдарлама) барлық көрсеткіштері бойынша аталған тапсырма, кезең бойынша жұмыстың орындалған бөлігі туралы тиісті негізгі ұйымға мәліметтер ұсынады. </w:t>
      </w:r>
      <w:r>
        <w:br/>
      </w:r>
      <w:r>
        <w:rPr>
          <w:rFonts w:ascii="Times New Roman"/>
          <w:b w:val="false"/>
          <w:i w:val="false"/>
          <w:color w:val="000000"/>
          <w:sz w:val="28"/>
        </w:rPr>
        <w:t xml:space="preserve">
      3-ғт (бағдарлама) бойынша жоспарға сәйкес есепті кезеңде немесе мерзімінен бұрын аяқталатын тапсырма, кезең бойынша жұмыстың мәліметтері ұсынылады. </w:t>
      </w:r>
    </w:p>
    <w:bookmarkEnd w:id="24"/>
    <w:bookmarkStart w:name="z26" w:id="25"/>
    <w:p>
      <w:pPr>
        <w:spacing w:after="0"/>
        <w:ind w:left="0"/>
        <w:jc w:val="both"/>
      </w:pPr>
      <w:r>
        <w:rPr>
          <w:rFonts w:ascii="Times New Roman"/>
          <w:b w:val="false"/>
          <w:i w:val="false"/>
          <w:color w:val="000000"/>
          <w:sz w:val="28"/>
        </w:rPr>
        <w:t xml:space="preserve">
      25. 3-ғт нысанына тапсырмалардың, кезеңдердің есептік кезеңде орындалу барысы туралы   қысқаша түсіндірме жазба, сондай-ақ 4-бөлімнен тұратын: бағдарлама бойынша құқықтық қорғалу және жұмыс нәтижелерінің енгізілуі туралы мәліметтер; бағдарламаға бөлінген бюджеттік қаражат есебінен алынған технологиялар туралы мәліметтер; бағдарлама бойынша жұмыс тапсырмаларын, кезеңдерін орындаушы ұйымның кадрмен қамтамасыз етілуі туралы анықтама; бағдарлама бойынша дайындалған құжаттар мен жарияланымдар саны туралы мәліметтер қоса беріледі. </w:t>
      </w:r>
    </w:p>
    <w:bookmarkEnd w:id="25"/>
    <w:bookmarkStart w:name="z27" w:id="26"/>
    <w:p>
      <w:pPr>
        <w:spacing w:after="0"/>
        <w:ind w:left="0"/>
        <w:jc w:val="both"/>
      </w:pPr>
      <w:r>
        <w:rPr>
          <w:rFonts w:ascii="Times New Roman"/>
          <w:b w:val="false"/>
          <w:i w:val="false"/>
          <w:color w:val="000000"/>
          <w:sz w:val="28"/>
        </w:rPr>
        <w:t xml:space="preserve">
      26. Негізгі ұйым тапсырмалардың, жұмыс кезеңдерінің бағдарламаны қоса орындаушы ұйымдармен орындалу барысы туралы тоқсандық есепті тоқсан сайын, есепті тоқсаннан кейінгі айдың 10-шы күнінен кешіктірмей, Ф4-сәйкестендірілген нысаны (Ф4-сәйкестендірілген нысаны және оны толтыру тәртібі осы Ереженің 6-қосымшасында бекітілген) бойынша Ұлттық ғылыми-техникалық ақпарат орталығына ұсынады. </w:t>
      </w:r>
      <w:r>
        <w:br/>
      </w:r>
      <w:r>
        <w:rPr>
          <w:rFonts w:ascii="Times New Roman"/>
          <w:b w:val="false"/>
          <w:i w:val="false"/>
          <w:color w:val="000000"/>
          <w:sz w:val="28"/>
        </w:rPr>
        <w:t xml:space="preserve">
      Есеп қоса орындаушы ұйымдар ұсынған есептік деректерді қосып негізгі ұйыммен құрастырылады. </w:t>
      </w:r>
    </w:p>
    <w:bookmarkEnd w:id="26"/>
    <w:bookmarkStart w:name="z28" w:id="27"/>
    <w:p>
      <w:pPr>
        <w:spacing w:after="0"/>
        <w:ind w:left="0"/>
        <w:jc w:val="both"/>
      </w:pPr>
      <w:r>
        <w:rPr>
          <w:rFonts w:ascii="Times New Roman"/>
          <w:b w:val="false"/>
          <w:i w:val="false"/>
          <w:color w:val="000000"/>
          <w:sz w:val="28"/>
        </w:rPr>
        <w:t xml:space="preserve">
      27. Бағдарламалардың әкімшілері - министрліктер, агенттіктер Ұлттық ғылыми-техникалық ақпарат орталығына конкурстық іріктеуден өткен ғылыми-зерттеу жобалардың негізінде қалыптастырылған іргелі және қолданбалы зерттеулер бағдарламаларының тізімдерін бағдарлама бекітілгеннен кейін жеті күнтізбелік күннің ішінде, сондай-ақ, жыл сайын 1 наурызға дейін  нақты бағдарламаны орындауға ағымдағы жылға бөлінген бюджеттік қаржыландыру көлемі туралы мәліметтерді береді. </w:t>
      </w:r>
    </w:p>
    <w:bookmarkEnd w:id="27"/>
    <w:bookmarkStart w:name="z29" w:id="28"/>
    <w:p>
      <w:pPr>
        <w:spacing w:after="0"/>
        <w:ind w:left="0"/>
        <w:jc w:val="left"/>
      </w:pPr>
      <w:r>
        <w:rPr>
          <w:rFonts w:ascii="Times New Roman"/>
          <w:b/>
          <w:i w:val="false"/>
          <w:color w:val="000000"/>
        </w:rPr>
        <w:t xml:space="preserve"> 
  4. Қорғалған кандидаттық және докторлық </w:t>
      </w:r>
      <w:r>
        <w:br/>
      </w:r>
      <w:r>
        <w:rPr>
          <w:rFonts w:ascii="Times New Roman"/>
          <w:b/>
          <w:i w:val="false"/>
          <w:color w:val="000000"/>
        </w:rPr>
        <w:t xml:space="preserve">
диссертацияларды мемлекеттiк тiркеу </w:t>
      </w:r>
    </w:p>
    <w:bookmarkEnd w:id="28"/>
    <w:p>
      <w:pPr>
        <w:spacing w:after="0"/>
        <w:ind w:left="0"/>
        <w:jc w:val="both"/>
      </w:pPr>
      <w:r>
        <w:rPr>
          <w:rFonts w:ascii="Times New Roman"/>
          <w:b w:val="false"/>
          <w:i w:val="false"/>
          <w:color w:val="000000"/>
          <w:sz w:val="28"/>
        </w:rPr>
        <w:t xml:space="preserve">      28. Диссертациялық кеңес кандидаттық және докторлық диссертация қорғалғаннан кейiн жеті күнтізбелік күннің iшiнде Ұлттық ғылыми-техникалық ақпарат орталығына мемлекеттік тіркеуге мынадай құжаттарды: </w:t>
      </w:r>
      <w:r>
        <w:br/>
      </w:r>
      <w:r>
        <w:rPr>
          <w:rFonts w:ascii="Times New Roman"/>
          <w:b w:val="false"/>
          <w:i w:val="false"/>
          <w:color w:val="000000"/>
          <w:sz w:val="28"/>
        </w:rPr>
        <w:t xml:space="preserve">
      жұмыс iстейтiн диссертациялық кеңестің төрағасы немесе ғылыми хатшысы қол қойған ұйымның бланкiсiндегi iлеспе хатты; </w:t>
      </w:r>
      <w:r>
        <w:br/>
      </w:r>
      <w:r>
        <w:rPr>
          <w:rFonts w:ascii="Times New Roman"/>
          <w:b w:val="false"/>
          <w:i w:val="false"/>
          <w:color w:val="000000"/>
          <w:sz w:val="28"/>
        </w:rPr>
        <w:t xml:space="preserve">
      Диссертацияның есептiк карточкасының (Диссертацияның есептiк карточкасының нысаны және оны толтыру тәртібі осы Ереженің 7-қосымшасында бекітілген)   екі данасын мемлекеттік және орыс тілдерінде. Осы Ереженің 8 қосымшасына сәйкес Диссертацияның есептiк карточкасында ғылым салаларының, ғылыми атақтар мен дәрежелердiң қысқартулары  берілген; </w:t>
      </w:r>
      <w:r>
        <w:br/>
      </w:r>
      <w:r>
        <w:rPr>
          <w:rFonts w:ascii="Times New Roman"/>
          <w:b w:val="false"/>
          <w:i w:val="false"/>
          <w:color w:val="000000"/>
          <w:sz w:val="28"/>
        </w:rPr>
        <w:t xml:space="preserve">
      iзденушiнiң қолы қойылған авторефераттың бір данасын; </w:t>
      </w:r>
      <w:r>
        <w:br/>
      </w:r>
      <w:r>
        <w:rPr>
          <w:rFonts w:ascii="Times New Roman"/>
          <w:b w:val="false"/>
          <w:i w:val="false"/>
          <w:color w:val="000000"/>
          <w:sz w:val="28"/>
        </w:rPr>
        <w:t xml:space="preserve">
      мемлекеттiк аттестаттау органдары бекiткен Диссертацияны және авторефератты ресiмдеу жөнiндегi нұсқаулықтың талаптарына сәйкес ресiмделген диссертацияның түптелмеген түріндегі қағаз және электрондық   тасымалдағыштағы бiр данасын жiбередi. </w:t>
      </w:r>
    </w:p>
    <w:bookmarkStart w:name="z30" w:id="29"/>
    <w:p>
      <w:pPr>
        <w:spacing w:after="0"/>
        <w:ind w:left="0"/>
        <w:jc w:val="both"/>
      </w:pPr>
      <w:r>
        <w:rPr>
          <w:rFonts w:ascii="Times New Roman"/>
          <w:b w:val="false"/>
          <w:i w:val="false"/>
          <w:color w:val="000000"/>
          <w:sz w:val="28"/>
        </w:rPr>
        <w:t xml:space="preserve">
      29. Ұлттық ғылыми-техникалық ақпарат орталығы жоғарыда аталған құжаттарды алғаннан кейiн кандидаттық және докторлық диссертацияға мемлекеттiк тiркеу нөмірiн тағайындайды және жеті күнтізбелік күн ішінде диссертациялық кеңеске диссертацияның мемлекеттiк тiркелгендiгi жөнiнде хабарлама жiбередi. </w:t>
      </w:r>
      <w:r>
        <w:br/>
      </w:r>
      <w:r>
        <w:rPr>
          <w:rFonts w:ascii="Times New Roman"/>
          <w:b w:val="false"/>
          <w:i w:val="false"/>
          <w:color w:val="000000"/>
          <w:sz w:val="28"/>
        </w:rPr>
        <w:t xml:space="preserve">
      Диссертациялық кеңестiң Ұлттық ғылыми-техникалық ақпарат орталығына ұсынған құжаттары керi қайтарылуға жатпайды. </w:t>
      </w:r>
    </w:p>
    <w:bookmarkEnd w:id="29"/>
    <w:bookmarkStart w:name="z31" w:id="30"/>
    <w:p>
      <w:pPr>
        <w:spacing w:after="0"/>
        <w:ind w:left="0"/>
        <w:jc w:val="both"/>
      </w:pPr>
      <w:r>
        <w:rPr>
          <w:rFonts w:ascii="Times New Roman"/>
          <w:b w:val="false"/>
          <w:i w:val="false"/>
          <w:color w:val="000000"/>
          <w:sz w:val="28"/>
        </w:rPr>
        <w:t xml:space="preserve">
                             Бюджет қаражаты есебінен жүргізілетін </w:t>
      </w:r>
      <w:r>
        <w:br/>
      </w:r>
      <w:r>
        <w:rPr>
          <w:rFonts w:ascii="Times New Roman"/>
          <w:b w:val="false"/>
          <w:i w:val="false"/>
          <w:color w:val="000000"/>
          <w:sz w:val="28"/>
        </w:rPr>
        <w:t xml:space="preserve">
                            ғылыми-зерттеу жұмыстарын,аяқталған </w:t>
      </w:r>
      <w:r>
        <w:br/>
      </w:r>
      <w:r>
        <w:rPr>
          <w:rFonts w:ascii="Times New Roman"/>
          <w:b w:val="false"/>
          <w:i w:val="false"/>
          <w:color w:val="000000"/>
          <w:sz w:val="28"/>
        </w:rPr>
        <w:t xml:space="preserve">
                           тақырыптар мен iргелi және қолданбалы </w:t>
      </w:r>
      <w:r>
        <w:br/>
      </w:r>
      <w:r>
        <w:rPr>
          <w:rFonts w:ascii="Times New Roman"/>
          <w:b w:val="false"/>
          <w:i w:val="false"/>
          <w:color w:val="000000"/>
          <w:sz w:val="28"/>
        </w:rPr>
        <w:t xml:space="preserve">
                          зерттеулердiң бағдарламаларын,қорғалған </w:t>
      </w:r>
      <w:r>
        <w:br/>
      </w:r>
      <w:r>
        <w:rPr>
          <w:rFonts w:ascii="Times New Roman"/>
          <w:b w:val="false"/>
          <w:i w:val="false"/>
          <w:color w:val="000000"/>
          <w:sz w:val="28"/>
        </w:rPr>
        <w:t xml:space="preserve">
                        кандидаттық және докторлық диссертацияларды </w:t>
      </w:r>
      <w:r>
        <w:br/>
      </w:r>
      <w:r>
        <w:rPr>
          <w:rFonts w:ascii="Times New Roman"/>
          <w:b w:val="false"/>
          <w:i w:val="false"/>
          <w:color w:val="000000"/>
          <w:sz w:val="28"/>
        </w:rPr>
        <w:t xml:space="preserve">
                                мемлекеттік тiркеу ережесіне </w:t>
      </w:r>
      <w:r>
        <w:br/>
      </w:r>
      <w:r>
        <w:rPr>
          <w:rFonts w:ascii="Times New Roman"/>
          <w:b w:val="false"/>
          <w:i w:val="false"/>
          <w:color w:val="000000"/>
          <w:sz w:val="28"/>
        </w:rPr>
        <w:t xml:space="preserve">
                                          1-қосымша </w:t>
      </w:r>
    </w:p>
    <w:bookmarkEnd w:id="30"/>
    <w:p>
      <w:pPr>
        <w:spacing w:after="0"/>
        <w:ind w:left="0"/>
        <w:jc w:val="both"/>
      </w:pPr>
      <w:r>
        <w:rPr>
          <w:rFonts w:ascii="Times New Roman"/>
          <w:b w:val="false"/>
          <w:i w:val="false"/>
          <w:color w:val="000000"/>
          <w:sz w:val="28"/>
        </w:rPr>
        <w:t xml:space="preserve">                                           Тiркеу картасының нысаны </w:t>
      </w:r>
      <w:r>
        <w:br/>
      </w:r>
      <w:r>
        <w:rPr>
          <w:rFonts w:ascii="Times New Roman"/>
          <w:b w:val="false"/>
          <w:i w:val="false"/>
          <w:color w:val="000000"/>
          <w:sz w:val="28"/>
        </w:rPr>
        <w:t xml:space="preserve">
                                            және оны толтыру тәртібі </w:t>
      </w:r>
    </w:p>
    <w:p>
      <w:pPr>
        <w:spacing w:after="0"/>
        <w:ind w:left="0"/>
        <w:jc w:val="both"/>
      </w:pPr>
      <w:r>
        <w:rPr>
          <w:rFonts w:ascii="Times New Roman"/>
          <w:b/>
          <w:i w:val="false"/>
          <w:color w:val="000000"/>
          <w:sz w:val="28"/>
        </w:rPr>
        <w:t xml:space="preserve">5013  ТІРКЕУ КАРТАСЫ </w:t>
      </w:r>
    </w:p>
    <w:p>
      <w:pPr>
        <w:spacing w:after="0"/>
        <w:ind w:left="0"/>
        <w:jc w:val="both"/>
      </w:pPr>
      <w:r>
        <w:rPr>
          <w:rFonts w:ascii="Times New Roman"/>
          <w:b w:val="false"/>
          <w:i w:val="false"/>
          <w:color w:val="000000"/>
          <w:sz w:val="28"/>
        </w:rPr>
        <w:t xml:space="preserve">  01                  5256 Құпиялық белгісі     Қайда: 050096, Алматы </w:t>
      </w:r>
      <w:r>
        <w:br/>
      </w:r>
      <w:r>
        <w:rPr>
          <w:rFonts w:ascii="Times New Roman"/>
          <w:b w:val="false"/>
          <w:i w:val="false"/>
          <w:color w:val="000000"/>
          <w:sz w:val="28"/>
        </w:rPr>
        <w:t xml:space="preserve">
                    ҚБП - қызмет бабында      Бөгенбай батыр </w:t>
      </w:r>
      <w:r>
        <w:br/>
      </w:r>
      <w:r>
        <w:rPr>
          <w:rFonts w:ascii="Times New Roman"/>
          <w:b w:val="false"/>
          <w:i w:val="false"/>
          <w:color w:val="000000"/>
          <w:sz w:val="28"/>
        </w:rPr>
        <w:t xml:space="preserve">
                    пайдалану үшін            көшесі, 221 </w:t>
      </w:r>
      <w:r>
        <w:br/>
      </w:r>
      <w:r>
        <w:rPr>
          <w:rFonts w:ascii="Times New Roman"/>
          <w:b w:val="false"/>
          <w:i w:val="false"/>
          <w:color w:val="000000"/>
          <w:sz w:val="28"/>
        </w:rPr>
        <w:t xml:space="preserve">
                    Қ - құпия                 ҚР ҰҒТА орталығы </w:t>
      </w:r>
      <w:r>
        <w:br/>
      </w:r>
      <w:r>
        <w:rPr>
          <w:rFonts w:ascii="Times New Roman"/>
          <w:b w:val="false"/>
          <w:i w:val="false"/>
          <w:color w:val="000000"/>
          <w:sz w:val="28"/>
        </w:rPr>
        <w:t xml:space="preserve">
                    ӨҚ - өте құпия            т.54-73-99 </w:t>
      </w:r>
    </w:p>
    <w:p>
      <w:pPr>
        <w:spacing w:after="0"/>
        <w:ind w:left="0"/>
        <w:jc w:val="both"/>
      </w:pPr>
      <w:r>
        <w:rPr>
          <w:rFonts w:ascii="Times New Roman"/>
          <w:b w:val="false"/>
          <w:i w:val="false"/>
          <w:color w:val="000000"/>
          <w:sz w:val="28"/>
        </w:rPr>
        <w:t xml:space="preserve">5418 Шығыс N күні                              5436 Мемлекеттік </w:t>
      </w:r>
      <w:r>
        <w:br/>
      </w:r>
      <w:r>
        <w:rPr>
          <w:rFonts w:ascii="Times New Roman"/>
          <w:b w:val="false"/>
          <w:i w:val="false"/>
          <w:color w:val="000000"/>
          <w:sz w:val="28"/>
        </w:rPr>
        <w:t xml:space="preserve">
                                               тіркелу нөмірі </w:t>
      </w:r>
      <w:r>
        <w:br/>
      </w:r>
      <w:r>
        <w:rPr>
          <w:rFonts w:ascii="Times New Roman"/>
          <w:b w:val="false"/>
          <w:i w:val="false"/>
          <w:color w:val="000000"/>
          <w:sz w:val="28"/>
        </w:rPr>
        <w:t xml:space="preserve">
_____________________ _____________________   ____________________ </w:t>
      </w:r>
      <w:r>
        <w:br/>
      </w:r>
      <w:r>
        <w:rPr>
          <w:rFonts w:ascii="Times New Roman"/>
          <w:b w:val="false"/>
          <w:i w:val="false"/>
          <w:color w:val="000000"/>
          <w:sz w:val="28"/>
        </w:rPr>
        <w:t xml:space="preserve">
_____________________ _____________________   ____________________  </w:t>
      </w:r>
    </w:p>
    <w:p>
      <w:pPr>
        <w:spacing w:after="0"/>
        <w:ind w:left="0"/>
        <w:jc w:val="both"/>
      </w:pPr>
      <w:r>
        <w:rPr>
          <w:rFonts w:ascii="Times New Roman"/>
          <w:b w:val="false"/>
          <w:i w:val="false"/>
          <w:color w:val="000000"/>
          <w:sz w:val="28"/>
          <w:u w:val="single"/>
        </w:rPr>
        <w:t xml:space="preserve">                  Жұмысты орындау мерзімі </w:t>
      </w:r>
      <w:r>
        <w:br/>
      </w:r>
      <w:r>
        <w:rPr>
          <w:rFonts w:ascii="Times New Roman"/>
          <w:b w:val="false"/>
          <w:i w:val="false"/>
          <w:color w:val="000000"/>
          <w:sz w:val="28"/>
        </w:rPr>
        <w:t>
 </w:t>
      </w:r>
      <w:r>
        <w:br/>
      </w:r>
      <w:r>
        <w:rPr>
          <w:rFonts w:ascii="Times New Roman"/>
          <w:b w:val="false"/>
          <w:i w:val="false"/>
          <w:color w:val="000000"/>
          <w:sz w:val="28"/>
        </w:rPr>
        <w:t xml:space="preserve">
  5517 Өзгертілген мемлекеттік      7353 Бсталуы      7362 Аяқталуы </w:t>
      </w:r>
      <w:r>
        <w:br/>
      </w:r>
      <w:r>
        <w:rPr>
          <w:rFonts w:ascii="Times New Roman"/>
          <w:b w:val="false"/>
          <w:i w:val="false"/>
          <w:color w:val="000000"/>
          <w:sz w:val="28"/>
        </w:rPr>
        <w:t xml:space="preserve">
     тіркелу нөмірі </w:t>
      </w:r>
      <w:r>
        <w:br/>
      </w:r>
      <w:r>
        <w:rPr>
          <w:rFonts w:ascii="Times New Roman"/>
          <w:b w:val="false"/>
          <w:i w:val="false"/>
          <w:color w:val="000000"/>
          <w:sz w:val="28"/>
        </w:rPr>
        <w:t xml:space="preserve">
___________________________      ______________      _____________ </w:t>
      </w:r>
      <w:r>
        <w:br/>
      </w:r>
      <w:r>
        <w:rPr>
          <w:rFonts w:ascii="Times New Roman"/>
          <w:b w:val="false"/>
          <w:i w:val="false"/>
          <w:color w:val="000000"/>
          <w:sz w:val="28"/>
        </w:rPr>
        <w:t xml:space="preserve">
___________________________      ______________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2853"/>
        <w:gridCol w:w="1593"/>
        <w:gridCol w:w="1413"/>
        <w:gridCol w:w="1513"/>
        <w:gridCol w:w="1633"/>
      </w:tblGrid>
      <w:tr>
        <w:trPr>
          <w:trHeight w:val="3060"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7146 Жұмысты жүр- </w:t>
            </w:r>
            <w:r>
              <w:br/>
            </w:r>
            <w:r>
              <w:rPr>
                <w:rFonts w:ascii="Times New Roman"/>
                <w:b w:val="false"/>
                <w:i w:val="false"/>
                <w:color w:val="000000"/>
                <w:sz w:val="20"/>
              </w:rPr>
              <w:t xml:space="preserve">
     гізу үшін </w:t>
            </w:r>
            <w:r>
              <w:br/>
            </w:r>
            <w:r>
              <w:rPr>
                <w:rFonts w:ascii="Times New Roman"/>
                <w:b w:val="false"/>
                <w:i w:val="false"/>
                <w:color w:val="000000"/>
                <w:sz w:val="20"/>
              </w:rPr>
              <w:t xml:space="preserve">
     негіздеме </w:t>
            </w:r>
          </w:p>
          <w:p>
            <w:pPr>
              <w:spacing w:after="20"/>
              <w:ind w:left="20"/>
              <w:jc w:val="both"/>
            </w:pPr>
            <w:r>
              <w:rPr>
                <w:rFonts w:ascii="Times New Roman"/>
                <w:b w:val="false"/>
                <w:i w:val="false"/>
                <w:color w:val="000000"/>
                <w:sz w:val="20"/>
              </w:rPr>
              <w:t xml:space="preserve">  07 Мемлекеттік </w:t>
            </w:r>
            <w:r>
              <w:br/>
            </w:r>
            <w:r>
              <w:rPr>
                <w:rFonts w:ascii="Times New Roman"/>
                <w:b w:val="false"/>
                <w:i w:val="false"/>
                <w:color w:val="000000"/>
                <w:sz w:val="20"/>
              </w:rPr>
              <w:t xml:space="preserve">
     бағдарлама </w:t>
            </w:r>
          </w:p>
          <w:p>
            <w:pPr>
              <w:spacing w:after="20"/>
              <w:ind w:left="20"/>
              <w:jc w:val="both"/>
            </w:pPr>
            <w:r>
              <w:rPr>
                <w:rFonts w:ascii="Times New Roman"/>
                <w:b w:val="false"/>
                <w:i w:val="false"/>
                <w:color w:val="000000"/>
                <w:sz w:val="20"/>
              </w:rPr>
              <w:t xml:space="preserve">  08 Республикалық </w:t>
            </w:r>
            <w:r>
              <w:br/>
            </w:r>
            <w:r>
              <w:rPr>
                <w:rFonts w:ascii="Times New Roman"/>
                <w:b w:val="false"/>
                <w:i w:val="false"/>
                <w:color w:val="000000"/>
                <w:sz w:val="20"/>
              </w:rPr>
              <w:t xml:space="preserve">
     ғылыми-тех.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(РҒТБ) </w:t>
            </w:r>
          </w:p>
          <w:p>
            <w:pPr>
              <w:spacing w:after="20"/>
              <w:ind w:left="20"/>
              <w:jc w:val="both"/>
            </w:pPr>
            <w:r>
              <w:rPr>
                <w:rFonts w:ascii="Times New Roman"/>
                <w:b w:val="false"/>
                <w:i w:val="false"/>
                <w:color w:val="000000"/>
                <w:sz w:val="20"/>
              </w:rPr>
              <w:t xml:space="preserve">  09 Салалық (сек. </w:t>
            </w:r>
            <w:r>
              <w:br/>
            </w:r>
            <w:r>
              <w:rPr>
                <w:rFonts w:ascii="Times New Roman"/>
                <w:b w:val="false"/>
                <w:i w:val="false"/>
                <w:color w:val="000000"/>
                <w:sz w:val="20"/>
              </w:rPr>
              <w:t xml:space="preserve">
     торальды) </w:t>
            </w:r>
            <w:r>
              <w:br/>
            </w:r>
            <w:r>
              <w:rPr>
                <w:rFonts w:ascii="Times New Roman"/>
                <w:b w:val="false"/>
                <w:i w:val="false"/>
                <w:color w:val="000000"/>
                <w:sz w:val="20"/>
              </w:rPr>
              <w:t xml:space="preserve">
     бағдарлама </w:t>
            </w:r>
          </w:p>
          <w:p>
            <w:pPr>
              <w:spacing w:after="20"/>
              <w:ind w:left="20"/>
              <w:jc w:val="both"/>
            </w:pPr>
            <w:r>
              <w:rPr>
                <w:rFonts w:ascii="Times New Roman"/>
                <w:b w:val="false"/>
                <w:i w:val="false"/>
                <w:color w:val="000000"/>
                <w:sz w:val="20"/>
              </w:rPr>
              <w:t xml:space="preserve">  10 Іргелі зерт. </w:t>
            </w:r>
            <w:r>
              <w:br/>
            </w:r>
            <w:r>
              <w:rPr>
                <w:rFonts w:ascii="Times New Roman"/>
                <w:b w:val="false"/>
                <w:i w:val="false"/>
                <w:color w:val="000000"/>
                <w:sz w:val="20"/>
              </w:rPr>
              <w:t xml:space="preserve">
     теулер бағ. </w:t>
            </w:r>
            <w:r>
              <w:br/>
            </w:r>
            <w:r>
              <w:rPr>
                <w:rFonts w:ascii="Times New Roman"/>
                <w:b w:val="false"/>
                <w:i w:val="false"/>
                <w:color w:val="000000"/>
                <w:sz w:val="20"/>
              </w:rPr>
              <w:t xml:space="preserve">
     дарламасы </w:t>
            </w:r>
            <w:r>
              <w:br/>
            </w:r>
            <w:r>
              <w:rPr>
                <w:rFonts w:ascii="Times New Roman"/>
                <w:b w:val="false"/>
                <w:i w:val="false"/>
                <w:color w:val="000000"/>
                <w:sz w:val="20"/>
              </w:rPr>
              <w:t xml:space="preserve">
     (ІЗБ) </w:t>
            </w:r>
            <w:r>
              <w:br/>
            </w:r>
            <w:r>
              <w:rPr>
                <w:rFonts w:ascii="Times New Roman"/>
                <w:b w:val="false"/>
                <w:i w:val="false"/>
                <w:color w:val="000000"/>
                <w:sz w:val="20"/>
              </w:rPr>
              <w:t xml:space="preserve">
  11 Қолданбалы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бағдарламасы </w:t>
            </w:r>
            <w:r>
              <w:br/>
            </w:r>
            <w:r>
              <w:rPr>
                <w:rFonts w:ascii="Times New Roman"/>
                <w:b w:val="false"/>
                <w:i w:val="false"/>
                <w:color w:val="000000"/>
                <w:sz w:val="20"/>
              </w:rPr>
              <w:t>
 </w:t>
            </w:r>
            <w:r>
              <w:br/>
            </w:r>
            <w:r>
              <w:rPr>
                <w:rFonts w:ascii="Times New Roman"/>
                <w:b w:val="false"/>
                <w:i w:val="false"/>
                <w:color w:val="000000"/>
                <w:sz w:val="20"/>
              </w:rPr>
              <w:t xml:space="preserve">
    12 Инновациялық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13 Іздену (тәуе- </w:t>
            </w:r>
            <w:r>
              <w:br/>
            </w:r>
            <w:r>
              <w:rPr>
                <w:rFonts w:ascii="Times New Roman"/>
                <w:b w:val="false"/>
                <w:i w:val="false"/>
                <w:color w:val="000000"/>
                <w:sz w:val="20"/>
              </w:rPr>
              <w:t xml:space="preserve">
     келдік) жоба </w:t>
            </w:r>
            <w:r>
              <w:br/>
            </w:r>
            <w:r>
              <w:rPr>
                <w:rFonts w:ascii="Times New Roman"/>
                <w:b w:val="false"/>
                <w:i w:val="false"/>
                <w:color w:val="000000"/>
                <w:sz w:val="20"/>
              </w:rPr>
              <w:t xml:space="preserve">
     (ғылым қоры)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Мемлекетара. </w:t>
            </w:r>
            <w:r>
              <w:br/>
            </w:r>
            <w:r>
              <w:rPr>
                <w:rFonts w:ascii="Times New Roman"/>
                <w:b w:val="false"/>
                <w:i w:val="false"/>
                <w:color w:val="000000"/>
                <w:sz w:val="20"/>
              </w:rPr>
              <w:t xml:space="preserve">
     лық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61 Өңірлік бағ. </w:t>
            </w:r>
            <w:r>
              <w:br/>
            </w:r>
            <w:r>
              <w:rPr>
                <w:rFonts w:ascii="Times New Roman"/>
                <w:b w:val="false"/>
                <w:i w:val="false"/>
                <w:color w:val="000000"/>
                <w:sz w:val="20"/>
              </w:rPr>
              <w:t xml:space="preserve">
     дарлама </w:t>
            </w:r>
            <w:r>
              <w:br/>
            </w:r>
            <w:r>
              <w:rPr>
                <w:rFonts w:ascii="Times New Roman"/>
                <w:b w:val="false"/>
                <w:i w:val="false"/>
                <w:color w:val="000000"/>
                <w:sz w:val="20"/>
              </w:rPr>
              <w:t xml:space="preserve">
  34 Министрліктің </w:t>
            </w:r>
            <w:r>
              <w:br/>
            </w:r>
            <w:r>
              <w:rPr>
                <w:rFonts w:ascii="Times New Roman"/>
                <w:b w:val="false"/>
                <w:i w:val="false"/>
                <w:color w:val="000000"/>
                <w:sz w:val="20"/>
              </w:rPr>
              <w:t xml:space="preserve">
     тапсырмасы </w:t>
            </w:r>
            <w:r>
              <w:br/>
            </w:r>
            <w:r>
              <w:rPr>
                <w:rFonts w:ascii="Times New Roman"/>
                <w:b w:val="false"/>
                <w:i w:val="false"/>
                <w:color w:val="000000"/>
                <w:sz w:val="20"/>
              </w:rPr>
              <w:t xml:space="preserve">
  52 Ұйыммен шарт </w:t>
            </w:r>
            <w:r>
              <w:br/>
            </w:r>
            <w:r>
              <w:rPr>
                <w:rFonts w:ascii="Times New Roman"/>
                <w:b w:val="false"/>
                <w:i w:val="false"/>
                <w:color w:val="000000"/>
                <w:sz w:val="20"/>
              </w:rPr>
              <w:t xml:space="preserve">
     жасау </w:t>
            </w:r>
            <w:r>
              <w:br/>
            </w:r>
            <w:r>
              <w:rPr>
                <w:rFonts w:ascii="Times New Roman"/>
                <w:b w:val="false"/>
                <w:i w:val="false"/>
                <w:color w:val="000000"/>
                <w:sz w:val="20"/>
              </w:rPr>
              <w:t>
 </w:t>
            </w:r>
            <w:r>
              <w:br/>
            </w:r>
            <w:r>
              <w:rPr>
                <w:rFonts w:ascii="Times New Roman"/>
                <w:b w:val="false"/>
                <w:i w:val="false"/>
                <w:color w:val="000000"/>
                <w:sz w:val="20"/>
              </w:rPr>
              <w:t xml:space="preserve">
     43 Ынталы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7137 Күнтізбе. </w:t>
            </w:r>
            <w:r>
              <w:br/>
            </w:r>
            <w:r>
              <w:rPr>
                <w:rFonts w:ascii="Times New Roman"/>
                <w:b w:val="false"/>
                <w:i w:val="false"/>
                <w:color w:val="000000"/>
                <w:sz w:val="20"/>
              </w:rPr>
              <w:t xml:space="preserve">
     лік жыл. </w:t>
            </w:r>
            <w:r>
              <w:br/>
            </w:r>
            <w:r>
              <w:rPr>
                <w:rFonts w:ascii="Times New Roman"/>
                <w:b w:val="false"/>
                <w:i w:val="false"/>
                <w:color w:val="000000"/>
                <w:sz w:val="20"/>
              </w:rPr>
              <w:t xml:space="preserve">
     дар бойын </w:t>
            </w:r>
            <w:r>
              <w:br/>
            </w:r>
            <w:r>
              <w:rPr>
                <w:rFonts w:ascii="Times New Roman"/>
                <w:b w:val="false"/>
                <w:i w:val="false"/>
                <w:color w:val="000000"/>
                <w:sz w:val="20"/>
              </w:rPr>
              <w:t xml:space="preserve">
     ша қа. </w:t>
            </w:r>
            <w:r>
              <w:br/>
            </w:r>
            <w:r>
              <w:rPr>
                <w:rFonts w:ascii="Times New Roman"/>
                <w:b w:val="false"/>
                <w:i w:val="false"/>
                <w:color w:val="000000"/>
                <w:sz w:val="20"/>
              </w:rPr>
              <w:t xml:space="preserve">
     ражат </w:t>
            </w:r>
            <w:r>
              <w:br/>
            </w:r>
            <w:r>
              <w:rPr>
                <w:rFonts w:ascii="Times New Roman"/>
                <w:b w:val="false"/>
                <w:i w:val="false"/>
                <w:color w:val="000000"/>
                <w:sz w:val="20"/>
              </w:rPr>
              <w:t xml:space="preserve">
     көздері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1-жыл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2-жыл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Тап. </w:t>
            </w:r>
            <w:r>
              <w:br/>
            </w:r>
            <w:r>
              <w:rPr>
                <w:rFonts w:ascii="Times New Roman"/>
                <w:b w:val="false"/>
                <w:i w:val="false"/>
                <w:color w:val="000000"/>
                <w:sz w:val="20"/>
              </w:rPr>
              <w:t xml:space="preserve">
     сырыс </w:t>
            </w:r>
            <w:r>
              <w:br/>
            </w:r>
            <w:r>
              <w:rPr>
                <w:rFonts w:ascii="Times New Roman"/>
                <w:b w:val="false"/>
                <w:i w:val="false"/>
                <w:color w:val="000000"/>
                <w:sz w:val="20"/>
              </w:rPr>
              <w:t xml:space="preserve">
     беру.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Отан. </w:t>
            </w:r>
            <w:r>
              <w:br/>
            </w:r>
            <w:r>
              <w:rPr>
                <w:rFonts w:ascii="Times New Roman"/>
                <w:b w:val="false"/>
                <w:i w:val="false"/>
                <w:color w:val="000000"/>
                <w:sz w:val="20"/>
              </w:rPr>
              <w:t xml:space="preserve">
     дық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Ғылым </w:t>
            </w:r>
            <w:r>
              <w:br/>
            </w:r>
            <w:r>
              <w:rPr>
                <w:rFonts w:ascii="Times New Roman"/>
                <w:b w:val="false"/>
                <w:i w:val="false"/>
                <w:color w:val="000000"/>
                <w:sz w:val="20"/>
              </w:rPr>
              <w:t xml:space="preserve">
     қоры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 </w:t>
            </w:r>
            <w:r>
              <w:br/>
            </w:r>
            <w:r>
              <w:rPr>
                <w:rFonts w:ascii="Times New Roman"/>
                <w:b w:val="false"/>
                <w:i w:val="false"/>
                <w:color w:val="000000"/>
                <w:sz w:val="20"/>
              </w:rPr>
              <w:t xml:space="preserve">
     қорлар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Басқа. </w:t>
            </w:r>
            <w:r>
              <w:br/>
            </w:r>
            <w:r>
              <w:rPr>
                <w:rFonts w:ascii="Times New Roman"/>
                <w:b w:val="false"/>
                <w:i w:val="false"/>
                <w:color w:val="000000"/>
                <w:sz w:val="20"/>
              </w:rPr>
              <w:t xml:space="preserve">
     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6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7191 Жұмыс тұрі </w:t>
            </w:r>
            <w:r>
              <w:br/>
            </w:r>
            <w:r>
              <w:rPr>
                <w:rFonts w:ascii="Times New Roman"/>
                <w:b w:val="false"/>
                <w:i w:val="false"/>
                <w:color w:val="000000"/>
                <w:sz w:val="20"/>
              </w:rPr>
              <w:t xml:space="preserve">
  39 Іргелі ғылыми-зерттеу жұмысы </w:t>
            </w:r>
            <w:r>
              <w:br/>
            </w:r>
            <w:r>
              <w:rPr>
                <w:rFonts w:ascii="Times New Roman"/>
                <w:b w:val="false"/>
                <w:i w:val="false"/>
                <w:color w:val="000000"/>
                <w:sz w:val="20"/>
              </w:rPr>
              <w:t xml:space="preserve">
  48 Қолданбалы ғылыми-зерттеу жұмысы </w:t>
            </w:r>
            <w:r>
              <w:br/>
            </w:r>
            <w:r>
              <w:rPr>
                <w:rFonts w:ascii="Times New Roman"/>
                <w:b w:val="false"/>
                <w:i w:val="false"/>
                <w:color w:val="000000"/>
                <w:sz w:val="20"/>
              </w:rPr>
              <w:t xml:space="preserve">
  57 Тәжірибелі-конструкторлық, </w:t>
            </w:r>
            <w:r>
              <w:br/>
            </w:r>
            <w:r>
              <w:rPr>
                <w:rFonts w:ascii="Times New Roman"/>
                <w:b w:val="false"/>
                <w:i w:val="false"/>
                <w:color w:val="000000"/>
                <w:sz w:val="20"/>
              </w:rPr>
              <w:t xml:space="preserve">
     жобалау-конструкторлық </w:t>
            </w:r>
            <w:r>
              <w:br/>
            </w:r>
            <w:r>
              <w:rPr>
                <w:rFonts w:ascii="Times New Roman"/>
                <w:b w:val="false"/>
                <w:i w:val="false"/>
                <w:color w:val="000000"/>
                <w:sz w:val="20"/>
              </w:rPr>
              <w:t xml:space="preserve">
  66 Жобалау-технологиялық </w:t>
            </w:r>
          </w:p>
        </w:tc>
      </w:tr>
    </w:tbl>
    <w:p>
      <w:pPr>
        <w:spacing w:after="0"/>
        <w:ind w:left="0"/>
        <w:jc w:val="both"/>
      </w:pPr>
      <w:r>
        <w:rPr>
          <w:rFonts w:ascii="Times New Roman"/>
          <w:b w:val="false"/>
          <w:i w:val="false"/>
          <w:color w:val="000000"/>
          <w:sz w:val="28"/>
        </w:rPr>
        <w:t xml:space="preserve">                        7020 Бағдарламаның шифры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p>
    <w:p>
      <w:pPr>
        <w:spacing w:after="0"/>
        <w:ind w:left="0"/>
        <w:jc w:val="both"/>
      </w:pPr>
      <w:r>
        <w:rPr>
          <w:rFonts w:ascii="Times New Roman"/>
          <w:b/>
          <w:i w:val="false"/>
          <w:color w:val="000000"/>
          <w:sz w:val="28"/>
        </w:rPr>
        <w:t xml:space="preserve">Негізгі ұйым туралы мәліметтер </w:t>
      </w:r>
    </w:p>
    <w:p>
      <w:pPr>
        <w:spacing w:after="0"/>
        <w:ind w:left="0"/>
        <w:jc w:val="both"/>
      </w:pPr>
      <w:r>
        <w:rPr>
          <w:rFonts w:ascii="Times New Roman"/>
          <w:b w:val="false"/>
          <w:i w:val="false"/>
          <w:color w:val="000000"/>
          <w:sz w:val="28"/>
        </w:rPr>
        <w:t xml:space="preserve">2457 КҰЖЖ коды 2934 Телефоны  2394 Факсы 3033 Электрондық  2754 </w:t>
      </w:r>
      <w:r>
        <w:br/>
      </w:r>
      <w:r>
        <w:rPr>
          <w:rFonts w:ascii="Times New Roman"/>
          <w:b w:val="false"/>
          <w:i w:val="false"/>
          <w:color w:val="000000"/>
          <w:sz w:val="28"/>
        </w:rPr>
        <w:t xml:space="preserve">
                                              мекен-жайы   Қала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1332 Министрліктің (ведомствоның) қысқартылған атауы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2151 Ұйымның толық атауы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2358 Ұйымның қысқартылған атауы |_________________________________| </w:t>
      </w:r>
      <w:r>
        <w:br/>
      </w:r>
      <w:r>
        <w:rPr>
          <w:rFonts w:ascii="Times New Roman"/>
          <w:b w:val="false"/>
          <w:i w:val="false"/>
          <w:color w:val="000000"/>
          <w:sz w:val="28"/>
        </w:rPr>
        <w:t xml:space="preserve">
2655 Ұйымның мекен-жайы (индекс, республика, облыс, қала, көше, үй)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2142 Қоса орындаушы ұйым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9126 Тапсырыс беруші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7021 Шеңберінде жұмыс орындалатын бағдарлама тапсырмасының </w:t>
      </w:r>
      <w:r>
        <w:br/>
      </w:r>
      <w:r>
        <w:rPr>
          <w:rFonts w:ascii="Times New Roman"/>
          <w:b w:val="false"/>
          <w:i w:val="false"/>
          <w:color w:val="000000"/>
          <w:sz w:val="28"/>
        </w:rPr>
        <w:t xml:space="preserve">
шифры   _________________ </w:t>
      </w:r>
    </w:p>
    <w:p>
      <w:pPr>
        <w:spacing w:after="0"/>
        <w:ind w:left="0"/>
        <w:jc w:val="both"/>
      </w:pPr>
      <w:r>
        <w:rPr>
          <w:rFonts w:ascii="Times New Roman"/>
          <w:b w:val="false"/>
          <w:i w:val="false"/>
          <w:color w:val="000000"/>
          <w:sz w:val="28"/>
        </w:rPr>
        <w:t xml:space="preserve">9027 Жұмыстың атауы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9153 Күтілетін нәтижелер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4"/>
        <w:gridCol w:w="2106"/>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673"/>
        <w:gridCol w:w="2573"/>
        <w:gridCol w:w="1773"/>
        <w:gridCol w:w="2413"/>
      </w:tblGrid>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дәре- </w:t>
            </w:r>
            <w:r>
              <w:br/>
            </w:r>
            <w:r>
              <w:rPr>
                <w:rFonts w:ascii="Times New Roman"/>
                <w:b w:val="false"/>
                <w:i w:val="false"/>
                <w:color w:val="000000"/>
                <w:sz w:val="20"/>
              </w:rPr>
              <w:t xml:space="preserve">
жесі, ғылыми </w:t>
            </w:r>
            <w:r>
              <w:br/>
            </w:r>
            <w:r>
              <w:rPr>
                <w:rFonts w:ascii="Times New Roman"/>
                <w:b w:val="false"/>
                <w:i w:val="false"/>
                <w:color w:val="000000"/>
                <w:sz w:val="20"/>
              </w:rPr>
              <w:t xml:space="preserve">
атағы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 орны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жетекшісі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жетекшісі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5634 ӘОК индексі            5274 Геолқор шифры        7434 Күні </w:t>
      </w:r>
      <w:r>
        <w:br/>
      </w:r>
      <w:r>
        <w:rPr>
          <w:rFonts w:ascii="Times New Roman"/>
          <w:b w:val="false"/>
          <w:i w:val="false"/>
          <w:color w:val="000000"/>
          <w:sz w:val="28"/>
        </w:rPr>
        <w:t xml:space="preserve">
___________________        ____________________      ___________ </w:t>
      </w:r>
      <w:r>
        <w:br/>
      </w:r>
      <w:r>
        <w:rPr>
          <w:rFonts w:ascii="Times New Roman"/>
          <w:b w:val="false"/>
          <w:i w:val="false"/>
          <w:color w:val="000000"/>
          <w:sz w:val="28"/>
        </w:rPr>
        <w:t xml:space="preserve">
___________________        ____________________      ___________ </w:t>
      </w:r>
    </w:p>
    <w:p>
      <w:pPr>
        <w:spacing w:after="0"/>
        <w:ind w:left="0"/>
        <w:jc w:val="both"/>
      </w:pPr>
      <w:r>
        <w:rPr>
          <w:rFonts w:ascii="Times New Roman"/>
          <w:b w:val="false"/>
          <w:i w:val="false"/>
          <w:color w:val="000000"/>
          <w:sz w:val="28"/>
        </w:rPr>
        <w:t xml:space="preserve">5616 Тақырыптық айдарлар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573"/>
        <w:gridCol w:w="2953"/>
        <w:gridCol w:w="2533"/>
        <w:gridCol w:w="2373"/>
      </w:tblGrid>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5643 Түйінді сөздер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bookmarkStart w:name="z32" w:id="31"/>
    <w:p>
      <w:pPr>
        <w:spacing w:after="0"/>
        <w:ind w:left="0"/>
        <w:jc w:val="left"/>
      </w:pPr>
      <w:r>
        <w:rPr>
          <w:rFonts w:ascii="Times New Roman"/>
          <w:b/>
          <w:i w:val="false"/>
          <w:color w:val="000000"/>
        </w:rPr>
        <w:t xml:space="preserve"> 
  Бюджет қаражаты есебiнен жүргiзiлетiн ғылыми-зерттеу </w:t>
      </w:r>
      <w:r>
        <w:br/>
      </w:r>
      <w:r>
        <w:rPr>
          <w:rFonts w:ascii="Times New Roman"/>
          <w:b/>
          <w:i w:val="false"/>
          <w:color w:val="000000"/>
        </w:rPr>
        <w:t xml:space="preserve">
жұмыстарды және аяқталған тақырыптарды </w:t>
      </w:r>
      <w:r>
        <w:br/>
      </w:r>
      <w:r>
        <w:rPr>
          <w:rFonts w:ascii="Times New Roman"/>
          <w:b/>
          <w:i w:val="false"/>
          <w:color w:val="000000"/>
        </w:rPr>
        <w:t xml:space="preserve">
Тiркеу картасын толтыру тәртібі </w:t>
      </w:r>
    </w:p>
    <w:bookmarkEnd w:id="31"/>
    <w:p>
      <w:pPr>
        <w:spacing w:after="0"/>
        <w:ind w:left="0"/>
        <w:jc w:val="both"/>
      </w:pPr>
      <w:r>
        <w:rPr>
          <w:rFonts w:ascii="Times New Roman"/>
          <w:b w:val="false"/>
          <w:i w:val="false"/>
          <w:color w:val="000000"/>
          <w:sz w:val="28"/>
        </w:rPr>
        <w:t xml:space="preserve">      Тiркеу картасы ғылыми-зерттеу жұмыстар және тақырыптар туралы машинаға бейімделген ақпараттық құжат болып табылады. </w:t>
      </w:r>
      <w:r>
        <w:br/>
      </w:r>
      <w:r>
        <w:rPr>
          <w:rFonts w:ascii="Times New Roman"/>
          <w:b w:val="false"/>
          <w:i w:val="false"/>
          <w:color w:val="000000"/>
          <w:sz w:val="28"/>
        </w:rPr>
        <w:t xml:space="preserve">
      Тiркеу картасы қазақ және орыс тілдерінде толтырылады. </w:t>
      </w:r>
      <w:r>
        <w:br/>
      </w:r>
      <w:r>
        <w:rPr>
          <w:rFonts w:ascii="Times New Roman"/>
          <w:b w:val="false"/>
          <w:i w:val="false"/>
          <w:color w:val="000000"/>
          <w:sz w:val="28"/>
        </w:rPr>
        <w:t xml:space="preserve">
      Тiркеу картасы компьютерлiк құралдардың көмегiмен бланкi үлгiсiнiң өлшемдерiн және ондағы жолдардың орналасуын міндетті түрде сақтай отырып, А4 форматты қатты ақ қағаздың екi жағында дайындалады. </w:t>
      </w:r>
      <w:r>
        <w:br/>
      </w:r>
      <w:r>
        <w:rPr>
          <w:rFonts w:ascii="Times New Roman"/>
          <w:b w:val="false"/>
          <w:i w:val="false"/>
          <w:color w:val="000000"/>
          <w:sz w:val="28"/>
        </w:rPr>
        <w:t xml:space="preserve">
      Тiркеу картасы арнайы блоктарға бөлiнген. Әрбiр блокта деректемелік аймақтар қалдырылған, онда деректеменің коды, сондай-ақ деректемені айқындайтын жазулар көрсету үшін жолдар орналасқан. Деректеме көрсетiлетiн жолдың коды (бұдан әрi - жолдың коды) қара түспен қоршалады, мәтiн деректеме жолына басылады. Шрифт анық, қарама-қарсы, мөлшері 12-ден кем болмауы тиiс. Мәтiн бiр жоларалық интервалмен басылады. </w:t>
      </w:r>
      <w:r>
        <w:br/>
      </w:r>
      <w:r>
        <w:rPr>
          <w:rFonts w:ascii="Times New Roman"/>
          <w:b w:val="false"/>
          <w:i w:val="false"/>
          <w:color w:val="000000"/>
          <w:sz w:val="28"/>
        </w:rPr>
        <w:t xml:space="preserve">
      Барлық жолдары (арнайы белгiленген жолдарды есептемегенде) мiндеттi түрде толтырылады. </w:t>
      </w:r>
      <w:r>
        <w:br/>
      </w:r>
      <w:r>
        <w:rPr>
          <w:rFonts w:ascii="Times New Roman"/>
          <w:b w:val="false"/>
          <w:i w:val="false"/>
          <w:color w:val="000000"/>
          <w:sz w:val="28"/>
        </w:rPr>
        <w:t xml:space="preserve">
      Тiркеу картасын толтыру кезiнде мынадай деректер көрсетiледi: </w:t>
      </w:r>
      <w:r>
        <w:br/>
      </w:r>
      <w:r>
        <w:rPr>
          <w:rFonts w:ascii="Times New Roman"/>
          <w:b w:val="false"/>
          <w:i w:val="false"/>
          <w:color w:val="000000"/>
          <w:sz w:val="28"/>
        </w:rPr>
        <w:t xml:space="preserve">
      5256 - Құпия грифы - құпиялықтың дәрежесі көрсетіледі: ҚБП (қызмет бабында пайдалану  үшін), Қ (құпия), ӨҚ (өте құпия). </w:t>
      </w:r>
      <w:r>
        <w:br/>
      </w:r>
      <w:r>
        <w:rPr>
          <w:rFonts w:ascii="Times New Roman"/>
          <w:b w:val="false"/>
          <w:i w:val="false"/>
          <w:color w:val="000000"/>
          <w:sz w:val="28"/>
        </w:rPr>
        <w:t xml:space="preserve">
      5418 - Шығыс N, күнi - ұйымда берiлген хаттың шығыс нөмірi, ал оның астына жiберiлген күнi көрсетiледi. </w:t>
      </w:r>
      <w:r>
        <w:br/>
      </w:r>
      <w:r>
        <w:rPr>
          <w:rFonts w:ascii="Times New Roman"/>
          <w:b w:val="false"/>
          <w:i w:val="false"/>
          <w:color w:val="000000"/>
          <w:sz w:val="28"/>
        </w:rPr>
        <w:t xml:space="preserve">
      5436 - Мемлекеттік тiркеу нөмірі - Ұлттық ғылыми-техникалық ақпарат орталығымен толтырылады. </w:t>
      </w:r>
      <w:r>
        <w:br/>
      </w:r>
      <w:r>
        <w:rPr>
          <w:rFonts w:ascii="Times New Roman"/>
          <w:b w:val="false"/>
          <w:i w:val="false"/>
          <w:color w:val="000000"/>
          <w:sz w:val="28"/>
        </w:rPr>
        <w:t xml:space="preserve">
      5517 - Мемлекеттік тiркеудің өзгертілген нөмірі - жұмыстың тақырыбы өзгертiлген және қайтадан ресiмделетiн Тiркеу картасын жіберген жағдайда толтырылады. Бұл жағдайда жұмысқа жаңа мемлекеттік тiркеу нөмірі тағайындалады, бұрынғысы жойылады. </w:t>
      </w:r>
      <w:r>
        <w:br/>
      </w:r>
      <w:r>
        <w:rPr>
          <w:rFonts w:ascii="Times New Roman"/>
          <w:b w:val="false"/>
          <w:i w:val="false"/>
          <w:color w:val="000000"/>
          <w:sz w:val="28"/>
        </w:rPr>
        <w:t xml:space="preserve">
      Жұмыстың орындалу мерзiмi. </w:t>
      </w:r>
      <w:r>
        <w:br/>
      </w:r>
      <w:r>
        <w:rPr>
          <w:rFonts w:ascii="Times New Roman"/>
          <w:b w:val="false"/>
          <w:i w:val="false"/>
          <w:color w:val="000000"/>
          <w:sz w:val="28"/>
        </w:rPr>
        <w:t xml:space="preserve">
      7353 - Басталуы - жұмыс басталатын жылдың екi соңғы саны және айы көрсетiледi. Мысалы: 04.01 - 2004 жылғы қаңтар. </w:t>
      </w:r>
      <w:r>
        <w:br/>
      </w:r>
      <w:r>
        <w:rPr>
          <w:rFonts w:ascii="Times New Roman"/>
          <w:b w:val="false"/>
          <w:i w:val="false"/>
          <w:color w:val="000000"/>
          <w:sz w:val="28"/>
        </w:rPr>
        <w:t xml:space="preserve">
      7362 - Аяқталуы - жұмыс аяқталатын жылдың екi соңғы саны және айы көрсетiледi. Мысалы: 05.09 - 2005 жылдың қыркүйегi. </w:t>
      </w:r>
      <w:r>
        <w:br/>
      </w:r>
      <w:r>
        <w:rPr>
          <w:rFonts w:ascii="Times New Roman"/>
          <w:b w:val="false"/>
          <w:i w:val="false"/>
          <w:color w:val="000000"/>
          <w:sz w:val="28"/>
        </w:rPr>
        <w:t xml:space="preserve">
      7146 - Жұмысты жүргiзуге негiз болған себептер - жұмысты жүргiзуге негiз болып аталған себептердiң бiрiнiң коды қоршалады. </w:t>
      </w:r>
      <w:r>
        <w:br/>
      </w:r>
      <w:r>
        <w:rPr>
          <w:rFonts w:ascii="Times New Roman"/>
          <w:b w:val="false"/>
          <w:i w:val="false"/>
          <w:color w:val="000000"/>
          <w:sz w:val="28"/>
        </w:rPr>
        <w:t xml:space="preserve">
      7137 - Күнтізбелік жылдар бойынша қаржыландырудың көздері мен көлемі - тиiстi код (немесе ғылыми-зерттеу бiрнеше қорлардан қаржыландырылатын болса - кодтар) қоршалады және міндетті түрде жыл сайынғы  бөлінетін қаржыландырудың көлемі мың теңгемен көрсетіледі. </w:t>
      </w:r>
      <w:r>
        <w:br/>
      </w:r>
      <w:r>
        <w:rPr>
          <w:rFonts w:ascii="Times New Roman"/>
          <w:b w:val="false"/>
          <w:i w:val="false"/>
          <w:color w:val="000000"/>
          <w:sz w:val="28"/>
        </w:rPr>
        <w:t xml:space="preserve">
      7191 - Жұмыстың түрi - Тiркеу картасында аталған жұмыс түрлерiне сәйкес келетiн код қоршалады. </w:t>
      </w:r>
      <w:r>
        <w:br/>
      </w:r>
      <w:r>
        <w:rPr>
          <w:rFonts w:ascii="Times New Roman"/>
          <w:b w:val="false"/>
          <w:i w:val="false"/>
          <w:color w:val="000000"/>
          <w:sz w:val="28"/>
        </w:rPr>
        <w:t xml:space="preserve">
      7020 - Ғылыми-зерттеу бағдарламасының шифры - бұл жол бағдарламалар бойынша жүргiзiлетiн жұмыс тiркелген жағдайда толтырылады. Бағдарламаның шифры ғана көрсетiледi, оның тапсырмалары мен кезеңдерi нақтыланбайды. </w:t>
      </w:r>
      <w:r>
        <w:br/>
      </w:r>
      <w:r>
        <w:rPr>
          <w:rFonts w:ascii="Times New Roman"/>
          <w:b w:val="false"/>
          <w:i w:val="false"/>
          <w:color w:val="000000"/>
          <w:sz w:val="28"/>
        </w:rPr>
        <w:t xml:space="preserve">
      Негізгі ұйым туралы мәлiметтер 2457, 2934, 2394, 3033, 2754, 1332, 2151, 2358, 2655 - ұйымның кәсiпорындар мен ұйымдардың жалпы жіктеуіші бойынша коды, телефоны, факсы, электрондық мекен-жайы, қала, бағыныстылығы бойынша министрлiктiң (ведомствоның) қысқартылған атауы, ұйымның толық және қысқартылған атауы, сондай-ақ оның мекен-жайы көрсетiледi.  </w:t>
      </w:r>
      <w:r>
        <w:br/>
      </w:r>
      <w:r>
        <w:rPr>
          <w:rFonts w:ascii="Times New Roman"/>
          <w:b w:val="false"/>
          <w:i w:val="false"/>
          <w:color w:val="000000"/>
          <w:sz w:val="28"/>
        </w:rPr>
        <w:t xml:space="preserve">
      1332 - негізгі ұйым қарайтын мемлекеттiк басқару органның атауы, немесе (бар болса) негізгі ұйым кiретiн бiрлестiктiң (концерннiң, консорциумның, қауымдастықтың) атауы көрсетiледi. </w:t>
      </w:r>
      <w:r>
        <w:br/>
      </w:r>
      <w:r>
        <w:rPr>
          <w:rFonts w:ascii="Times New Roman"/>
          <w:b w:val="false"/>
          <w:i w:val="false"/>
          <w:color w:val="000000"/>
          <w:sz w:val="28"/>
        </w:rPr>
        <w:t xml:space="preserve">
      2142 - Қоса орындаушы ұйымдар - ғылыми-зерттеу жұмыстарды, аяқталған тақырыптарды орындаушы негізгі ұйым тiркелген жұмысты қоса орындаушы ұйымдардың толық атауы және осы ұйымдар орналасқан қаланы (жақшаның iшiнде) көрсетедi. </w:t>
      </w:r>
      <w:r>
        <w:br/>
      </w:r>
      <w:r>
        <w:rPr>
          <w:rFonts w:ascii="Times New Roman"/>
          <w:b w:val="false"/>
          <w:i w:val="false"/>
          <w:color w:val="000000"/>
          <w:sz w:val="28"/>
        </w:rPr>
        <w:t xml:space="preserve">
      9126 - Тапсырыс берушi - жұмысқа тапсырыс берген органның (ұйымның) толық атауы көрсетiледi. Бұл жол ғылыми-зерттеу жұмыстары мемлекеттiк бюджет қаражаты немесе оны тарту есебiнен қаржыландырылатын болса ғана толтырылады. </w:t>
      </w:r>
      <w:r>
        <w:br/>
      </w:r>
      <w:r>
        <w:rPr>
          <w:rFonts w:ascii="Times New Roman"/>
          <w:b w:val="false"/>
          <w:i w:val="false"/>
          <w:color w:val="000000"/>
          <w:sz w:val="28"/>
        </w:rPr>
        <w:t xml:space="preserve">
      7021- Жұмыс оның шегінде орындалатын бағдарлама тапсырмасының шифры. </w:t>
      </w:r>
      <w:r>
        <w:br/>
      </w:r>
      <w:r>
        <w:rPr>
          <w:rFonts w:ascii="Times New Roman"/>
          <w:b w:val="false"/>
          <w:i w:val="false"/>
          <w:color w:val="000000"/>
          <w:sz w:val="28"/>
        </w:rPr>
        <w:t xml:space="preserve">
      9027 - Жұмыстың атауы -  жұмыс жоспарының, бағдарламаның, шарттың, техникалық тапсырманың тақырыптарын құрастыруға байланысты тiркелген жұмыстың атауы көрсетiледi. Қажет болған жағдайда жолдың үстіне негізгі ұйыммен осы жұмысқа берiлген шифр көрсетiледi. </w:t>
      </w:r>
      <w:r>
        <w:br/>
      </w:r>
      <w:r>
        <w:rPr>
          <w:rFonts w:ascii="Times New Roman"/>
          <w:b w:val="false"/>
          <w:i w:val="false"/>
          <w:color w:val="000000"/>
          <w:sz w:val="28"/>
        </w:rPr>
        <w:t xml:space="preserve">
      9153 - Күтiлетiн нәтижелер - көрсетiлген жолдар шегінде еркін түрде тіркелетін нақты жұмыстың жоспарланған сипаттамасы мен зерттеу нысандарының көлемі немесе зерттеулер сипатталады. </w:t>
      </w:r>
      <w:r>
        <w:br/>
      </w:r>
      <w:r>
        <w:rPr>
          <w:rFonts w:ascii="Times New Roman"/>
          <w:b w:val="false"/>
          <w:i w:val="false"/>
          <w:color w:val="000000"/>
          <w:sz w:val="28"/>
        </w:rPr>
        <w:t xml:space="preserve">
      5436 - Жол Ұлттық ғылыми-техникалық ақпарат орталығымен толтырылады. </w:t>
      </w:r>
      <w:r>
        <w:br/>
      </w:r>
      <w:r>
        <w:rPr>
          <w:rFonts w:ascii="Times New Roman"/>
          <w:b w:val="false"/>
          <w:i w:val="false"/>
          <w:color w:val="000000"/>
          <w:sz w:val="28"/>
        </w:rPr>
        <w:t xml:space="preserve">
      6111, 6210, 6120, 6228 - ұйымның басшысы, жұмыстың жетекшісі. Ұйымның басшысы, жұмыстың жетекшiсi туралы мәлiметтер - тегi, аты, әкесінің  аты, лауазымы, ғылыми дәрежесi, ғылыми атағы көрсетiледi. </w:t>
      </w:r>
      <w:r>
        <w:br/>
      </w:r>
      <w:r>
        <w:rPr>
          <w:rFonts w:ascii="Times New Roman"/>
          <w:b w:val="false"/>
          <w:i w:val="false"/>
          <w:color w:val="000000"/>
          <w:sz w:val="28"/>
        </w:rPr>
        <w:t xml:space="preserve">
      Ұйым басшысының қолы ұйымның мөрiмен бекiтiледi. </w:t>
      </w:r>
      <w:r>
        <w:br/>
      </w:r>
      <w:r>
        <w:rPr>
          <w:rFonts w:ascii="Times New Roman"/>
          <w:b w:val="false"/>
          <w:i w:val="false"/>
          <w:color w:val="000000"/>
          <w:sz w:val="28"/>
        </w:rPr>
        <w:t xml:space="preserve">
      5634 - Әмбебап ондық классификациялық индексi - әмбебап ондық классификациялық кесте бойынша жұмыстың индексi (қоғамдық ғылым салалары бойынша орындалған жұмыстардан басқаларына) қойылады. </w:t>
      </w:r>
      <w:r>
        <w:br/>
      </w:r>
      <w:r>
        <w:rPr>
          <w:rFonts w:ascii="Times New Roman"/>
          <w:b w:val="false"/>
          <w:i w:val="false"/>
          <w:color w:val="000000"/>
          <w:sz w:val="28"/>
        </w:rPr>
        <w:t xml:space="preserve">
      5274 - Геолқордың шифры - Қазгеолқорда немесе аумақтық геологиялық қорда жер қойнауының геологиялық зерттелуi және пайдалануы бойынша  берiлген ғылыми-зерттеу жұмыстардың мемлекеттiк тiркеу нөмірi көрсетiледi. </w:t>
      </w:r>
      <w:r>
        <w:br/>
      </w:r>
      <w:r>
        <w:rPr>
          <w:rFonts w:ascii="Times New Roman"/>
          <w:b w:val="false"/>
          <w:i w:val="false"/>
          <w:color w:val="000000"/>
          <w:sz w:val="28"/>
        </w:rPr>
        <w:t xml:space="preserve">
      7434 - Күні - Ұлттық ғылыми-техникалық ақпарат орталығымен толтырылады. </w:t>
      </w:r>
      <w:r>
        <w:br/>
      </w:r>
      <w:r>
        <w:rPr>
          <w:rFonts w:ascii="Times New Roman"/>
          <w:b w:val="false"/>
          <w:i w:val="false"/>
          <w:color w:val="000000"/>
          <w:sz w:val="28"/>
        </w:rPr>
        <w:t xml:space="preserve">
      5616 - Тақырыптық айдарлар коды - Ұлттық ғылыми-техникалық ақпарат орталығымен толтырылады. </w:t>
      </w:r>
      <w:r>
        <w:br/>
      </w:r>
      <w:r>
        <w:rPr>
          <w:rFonts w:ascii="Times New Roman"/>
          <w:b w:val="false"/>
          <w:i w:val="false"/>
          <w:color w:val="000000"/>
          <w:sz w:val="28"/>
        </w:rPr>
        <w:t xml:space="preserve">
      5643 - Түйінді сөздер - Үлттық ғылыми-техникалық ақпарат орталығымен толтырылады. </w:t>
      </w:r>
    </w:p>
    <w:bookmarkStart w:name="z33" w:id="32"/>
    <w:p>
      <w:pPr>
        <w:spacing w:after="0"/>
        <w:ind w:left="0"/>
        <w:jc w:val="both"/>
      </w:pPr>
      <w:r>
        <w:rPr>
          <w:rFonts w:ascii="Times New Roman"/>
          <w:b w:val="false"/>
          <w:i w:val="false"/>
          <w:color w:val="000000"/>
          <w:sz w:val="28"/>
        </w:rPr>
        <w:t xml:space="preserve">
                        Бюджет қаражаты есебiнен жүргiзiлетiн </w:t>
      </w:r>
      <w:r>
        <w:br/>
      </w:r>
      <w:r>
        <w:rPr>
          <w:rFonts w:ascii="Times New Roman"/>
          <w:b w:val="false"/>
          <w:i w:val="false"/>
          <w:color w:val="000000"/>
          <w:sz w:val="28"/>
        </w:rPr>
        <w:t xml:space="preserve">
                         ғылыми-зерттеу жұмыстарын, аяқталған </w:t>
      </w:r>
      <w:r>
        <w:br/>
      </w:r>
      <w:r>
        <w:rPr>
          <w:rFonts w:ascii="Times New Roman"/>
          <w:b w:val="false"/>
          <w:i w:val="false"/>
          <w:color w:val="000000"/>
          <w:sz w:val="28"/>
        </w:rPr>
        <w:t xml:space="preserve">
                         тақырыптар мен iргелi және қолданбалы </w:t>
      </w:r>
      <w:r>
        <w:br/>
      </w:r>
      <w:r>
        <w:rPr>
          <w:rFonts w:ascii="Times New Roman"/>
          <w:b w:val="false"/>
          <w:i w:val="false"/>
          <w:color w:val="000000"/>
          <w:sz w:val="28"/>
        </w:rPr>
        <w:t xml:space="preserve">
                         зерттеулердiң бағдарламаларын,қорғалған </w:t>
      </w:r>
      <w:r>
        <w:br/>
      </w:r>
      <w:r>
        <w:rPr>
          <w:rFonts w:ascii="Times New Roman"/>
          <w:b w:val="false"/>
          <w:i w:val="false"/>
          <w:color w:val="000000"/>
          <w:sz w:val="28"/>
        </w:rPr>
        <w:t xml:space="preserve">
                        кандидаттық және докторлық диссертацияларды </w:t>
      </w:r>
      <w:r>
        <w:br/>
      </w:r>
      <w:r>
        <w:rPr>
          <w:rFonts w:ascii="Times New Roman"/>
          <w:b w:val="false"/>
          <w:i w:val="false"/>
          <w:color w:val="000000"/>
          <w:sz w:val="28"/>
        </w:rPr>
        <w:t xml:space="preserve">
                               мемлекеттік тiркеу ережесіне                                         2-қосымша </w:t>
      </w:r>
    </w:p>
    <w:bookmarkEnd w:id="32"/>
    <w:p>
      <w:pPr>
        <w:spacing w:after="0"/>
        <w:ind w:left="0"/>
        <w:jc w:val="both"/>
      </w:pPr>
      <w:r>
        <w:rPr>
          <w:rFonts w:ascii="Times New Roman"/>
          <w:b w:val="false"/>
          <w:i w:val="false"/>
          <w:color w:val="000000"/>
          <w:sz w:val="28"/>
        </w:rPr>
        <w:t xml:space="preserve">                                     Ф1 - сәйкестендірілген нысаны </w:t>
      </w:r>
      <w:r>
        <w:br/>
      </w:r>
      <w:r>
        <w:rPr>
          <w:rFonts w:ascii="Times New Roman"/>
          <w:b w:val="false"/>
          <w:i w:val="false"/>
          <w:color w:val="000000"/>
          <w:sz w:val="28"/>
        </w:rPr>
        <w:t xml:space="preserve">
                                     және оны толтыру тәртібі  </w:t>
      </w:r>
    </w:p>
    <w:p>
      <w:pPr>
        <w:spacing w:after="0"/>
        <w:ind w:left="0"/>
        <w:jc w:val="both"/>
      </w:pPr>
      <w:r>
        <w:rPr>
          <w:rFonts w:ascii="Times New Roman"/>
          <w:b/>
          <w:i w:val="false"/>
          <w:color w:val="000000"/>
          <w:sz w:val="28"/>
        </w:rPr>
        <w:t xml:space="preserve">          КЕҢЕЙТІЛГЕН БАҒДАРЛАМАНЫҢ КӨРСЕТКІШТЕРІ </w:t>
      </w:r>
      <w:r>
        <w:br/>
      </w:r>
      <w:r>
        <w:rPr>
          <w:rFonts w:ascii="Times New Roman"/>
          <w:b w:val="false"/>
          <w:i w:val="false"/>
          <w:color w:val="000000"/>
          <w:sz w:val="28"/>
        </w:rPr>
        <w:t>
</w:t>
      </w:r>
      <w:r>
        <w:rPr>
          <w:rFonts w:ascii="Times New Roman"/>
          <w:b/>
          <w:i w:val="false"/>
          <w:color w:val="000000"/>
          <w:sz w:val="28"/>
        </w:rPr>
        <w:t xml:space="preserve">          __________________ </w:t>
      </w:r>
      <w:r>
        <w:rPr>
          <w:rFonts w:ascii="Times New Roman"/>
          <w:b w:val="false"/>
          <w:i w:val="false"/>
          <w:color w:val="000000"/>
          <w:sz w:val="28"/>
        </w:rPr>
        <w:t xml:space="preserve">жылға (жылдарға) арналған </w:t>
      </w:r>
    </w:p>
    <w:p>
      <w:pPr>
        <w:spacing w:after="0"/>
        <w:ind w:left="0"/>
        <w:jc w:val="both"/>
      </w:pPr>
      <w:r>
        <w:rPr>
          <w:rFonts w:ascii="Times New Roman"/>
          <w:b w:val="false"/>
          <w:i w:val="false"/>
          <w:color w:val="000000"/>
          <w:sz w:val="28"/>
        </w:rPr>
        <w:t xml:space="preserve">Бағдарламаның  шифры ________________________________________ </w:t>
      </w:r>
      <w:r>
        <w:br/>
      </w:r>
      <w:r>
        <w:rPr>
          <w:rFonts w:ascii="Times New Roman"/>
          <w:b w:val="false"/>
          <w:i w:val="false"/>
          <w:color w:val="000000"/>
          <w:sz w:val="28"/>
        </w:rPr>
        <w:t xml:space="preserve">
Бағдарламаның  атауы 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Бағдарламаны орындауға негіз болған себептер_________________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Бағдарламаны орындау мерзімі ____________________________ </w:t>
      </w:r>
      <w:r>
        <w:br/>
      </w:r>
      <w:r>
        <w:rPr>
          <w:rFonts w:ascii="Times New Roman"/>
          <w:b w:val="false"/>
          <w:i w:val="false"/>
          <w:color w:val="000000"/>
          <w:sz w:val="28"/>
        </w:rPr>
        <w:t xml:space="preserve">
Қаржыландырудың көлемі __________ жылға  __________________млн.теңге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193"/>
        <w:gridCol w:w="1713"/>
        <w:gridCol w:w="1753"/>
        <w:gridCol w:w="2013"/>
        <w:gridCol w:w="1833"/>
        <w:gridCol w:w="1393"/>
      </w:tblGrid>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аббревиа- </w:t>
            </w:r>
            <w:r>
              <w:br/>
            </w:r>
            <w:r>
              <w:rPr>
                <w:rFonts w:ascii="Times New Roman"/>
                <w:b w:val="false"/>
                <w:i w:val="false"/>
                <w:color w:val="000000"/>
                <w:sz w:val="20"/>
              </w:rPr>
              <w:t xml:space="preserve">
турасы)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КҰЖЖ-ы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 </w:t>
            </w:r>
            <w:r>
              <w:br/>
            </w:r>
            <w:r>
              <w:rPr>
                <w:rFonts w:ascii="Times New Roman"/>
                <w:b w:val="false"/>
                <w:i w:val="false"/>
                <w:color w:val="000000"/>
                <w:sz w:val="20"/>
              </w:rPr>
              <w:t xml:space="preserve">
жайы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Факсы, </w:t>
            </w:r>
            <w:r>
              <w:br/>
            </w:r>
            <w:r>
              <w:rPr>
                <w:rFonts w:ascii="Times New Roman"/>
                <w:b w:val="false"/>
                <w:i w:val="false"/>
                <w:color w:val="000000"/>
                <w:sz w:val="20"/>
              </w:rPr>
              <w:t xml:space="preserve">
электрон- </w:t>
            </w:r>
            <w:r>
              <w:br/>
            </w:r>
            <w:r>
              <w:rPr>
                <w:rFonts w:ascii="Times New Roman"/>
                <w:b w:val="false"/>
                <w:i w:val="false"/>
                <w:color w:val="000000"/>
                <w:sz w:val="20"/>
              </w:rPr>
              <w:t xml:space="preserve">
дық </w:t>
            </w:r>
            <w:r>
              <w:br/>
            </w:r>
            <w:r>
              <w:rPr>
                <w:rFonts w:ascii="Times New Roman"/>
                <w:b w:val="false"/>
                <w:i w:val="false"/>
                <w:color w:val="000000"/>
                <w:sz w:val="20"/>
              </w:rPr>
              <w:t xml:space="preserve">
мекен - </w:t>
            </w:r>
            <w:r>
              <w:br/>
            </w:r>
            <w:r>
              <w:rPr>
                <w:rFonts w:ascii="Times New Roman"/>
                <w:b w:val="false"/>
                <w:i w:val="false"/>
                <w:color w:val="000000"/>
                <w:sz w:val="20"/>
              </w:rPr>
              <w:t xml:space="preserve">
жайы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басшының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тік </w:t>
            </w:r>
            <w:r>
              <w:br/>
            </w:r>
            <w:r>
              <w:rPr>
                <w:rFonts w:ascii="Times New Roman"/>
                <w:b w:val="false"/>
                <w:i w:val="false"/>
                <w:color w:val="000000"/>
                <w:sz w:val="20"/>
              </w:rPr>
              <w:t xml:space="preserve">
рекви- </w:t>
            </w:r>
            <w:r>
              <w:br/>
            </w:r>
            <w:r>
              <w:rPr>
                <w:rFonts w:ascii="Times New Roman"/>
                <w:b w:val="false"/>
                <w:i w:val="false"/>
                <w:color w:val="000000"/>
                <w:sz w:val="20"/>
              </w:rPr>
              <w:t xml:space="preserve">
зитте- </w:t>
            </w:r>
            <w:r>
              <w:br/>
            </w:r>
            <w:r>
              <w:rPr>
                <w:rFonts w:ascii="Times New Roman"/>
                <w:b w:val="false"/>
                <w:i w:val="false"/>
                <w:color w:val="000000"/>
                <w:sz w:val="20"/>
              </w:rPr>
              <w:t xml:space="preserve">
рі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033"/>
        <w:gridCol w:w="1793"/>
        <w:gridCol w:w="1693"/>
        <w:gridCol w:w="1893"/>
        <w:gridCol w:w="1673"/>
        <w:gridCol w:w="1753"/>
      </w:tblGrid>
      <w:tr>
        <w:trPr>
          <w:trHeight w:val="45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шифры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ҒТАМАТ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шифры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 </w:t>
            </w:r>
            <w:r>
              <w:br/>
            </w:r>
            <w:r>
              <w:rPr>
                <w:rFonts w:ascii="Times New Roman"/>
                <w:b w:val="false"/>
                <w:i w:val="false"/>
                <w:color w:val="000000"/>
                <w:sz w:val="20"/>
              </w:rPr>
              <w:t xml:space="preserve">
маманы,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кезеңде- </w:t>
            </w:r>
            <w:r>
              <w:br/>
            </w:r>
            <w:r>
              <w:rPr>
                <w:rFonts w:ascii="Times New Roman"/>
                <w:b w:val="false"/>
                <w:i w:val="false"/>
                <w:color w:val="000000"/>
                <w:sz w:val="20"/>
              </w:rPr>
              <w:t xml:space="preserve">
рін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 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аббре- </w:t>
            </w:r>
            <w:r>
              <w:br/>
            </w:r>
            <w:r>
              <w:rPr>
                <w:rFonts w:ascii="Times New Roman"/>
                <w:b w:val="false"/>
                <w:i w:val="false"/>
                <w:color w:val="000000"/>
                <w:sz w:val="20"/>
              </w:rPr>
              <w:t xml:space="preserve">
виатура- </w:t>
            </w:r>
            <w:r>
              <w:br/>
            </w:r>
            <w:r>
              <w:rPr>
                <w:rFonts w:ascii="Times New Roman"/>
                <w:b w:val="false"/>
                <w:i w:val="false"/>
                <w:color w:val="000000"/>
                <w:sz w:val="20"/>
              </w:rPr>
              <w:t xml:space="preserve">
сы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Тапсырма,кезең </w:t>
            </w:r>
            <w:r>
              <w:br/>
            </w:r>
            <w:r>
              <w:rPr>
                <w:rFonts w:ascii="Times New Roman"/>
                <w:b w:val="false"/>
                <w:i w:val="false"/>
                <w:color w:val="000000"/>
                <w:sz w:val="20"/>
              </w:rPr>
              <w:t xml:space="preserve">
жетекші-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тегі,аты,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аты,ғылы- </w:t>
            </w:r>
            <w:r>
              <w:br/>
            </w:r>
            <w:r>
              <w:rPr>
                <w:rFonts w:ascii="Times New Roman"/>
                <w:b w:val="false"/>
                <w:i w:val="false"/>
                <w:color w:val="000000"/>
                <w:sz w:val="20"/>
              </w:rPr>
              <w:t xml:space="preserve">
ми дәре- </w:t>
            </w:r>
            <w:r>
              <w:br/>
            </w:r>
            <w:r>
              <w:rPr>
                <w:rFonts w:ascii="Times New Roman"/>
                <w:b w:val="false"/>
                <w:i w:val="false"/>
                <w:color w:val="000000"/>
                <w:sz w:val="20"/>
              </w:rPr>
              <w:t xml:space="preserve">
жесі, </w:t>
            </w:r>
            <w:r>
              <w:br/>
            </w:r>
            <w:r>
              <w:rPr>
                <w:rFonts w:ascii="Times New Roman"/>
                <w:b w:val="false"/>
                <w:i w:val="false"/>
                <w:color w:val="000000"/>
                <w:sz w:val="20"/>
              </w:rPr>
              <w:t xml:space="preserve">
қызметі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орындалуы- </w:t>
            </w:r>
            <w:r>
              <w:br/>
            </w:r>
            <w:r>
              <w:rPr>
                <w:rFonts w:ascii="Times New Roman"/>
                <w:b w:val="false"/>
                <w:i w:val="false"/>
                <w:color w:val="000000"/>
                <w:sz w:val="20"/>
              </w:rPr>
              <w:t xml:space="preserve">
ның жоспарланған </w:t>
            </w:r>
            <w:r>
              <w:br/>
            </w:r>
            <w:r>
              <w:rPr>
                <w:rFonts w:ascii="Times New Roman"/>
                <w:b w:val="false"/>
                <w:i w:val="false"/>
                <w:color w:val="000000"/>
                <w:sz w:val="20"/>
              </w:rPr>
              <w:t xml:space="preserve">
мерзімі (тоқсан,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Түйінді </w:t>
            </w:r>
            <w:r>
              <w:br/>
            </w:r>
            <w:r>
              <w:rPr>
                <w:rFonts w:ascii="Times New Roman"/>
                <w:b w:val="false"/>
                <w:i w:val="false"/>
                <w:color w:val="000000"/>
                <w:sz w:val="20"/>
              </w:rPr>
              <w:t xml:space="preserve">
сөздер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 </w:t>
            </w:r>
            <w:r>
              <w:br/>
            </w:r>
            <w:r>
              <w:rPr>
                <w:rFonts w:ascii="Times New Roman"/>
                <w:b w:val="false"/>
                <w:i w:val="false"/>
                <w:color w:val="000000"/>
                <w:sz w:val="20"/>
              </w:rPr>
              <w:t xml:space="preserve">
луы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аяқталуы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833"/>
        <w:gridCol w:w="1913"/>
        <w:gridCol w:w="1813"/>
        <w:gridCol w:w="1813"/>
        <w:gridCol w:w="193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мерзімге қажетті қаржы мөлшері </w:t>
            </w:r>
            <w:r>
              <w:br/>
            </w:r>
            <w:r>
              <w:rPr>
                <w:rFonts w:ascii="Times New Roman"/>
                <w:b w:val="false"/>
                <w:i w:val="false"/>
                <w:color w:val="000000"/>
                <w:sz w:val="20"/>
              </w:rPr>
              <w:t xml:space="preserve">
(мың теңге)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Күтілетін </w:t>
            </w:r>
            <w:r>
              <w:br/>
            </w:r>
            <w:r>
              <w:rPr>
                <w:rFonts w:ascii="Times New Roman"/>
                <w:b w:val="false"/>
                <w:i w:val="false"/>
                <w:color w:val="000000"/>
                <w:sz w:val="20"/>
              </w:rPr>
              <w:t xml:space="preserve">
нәтижелер </w:t>
            </w:r>
          </w:p>
        </w:tc>
      </w:tr>
      <w:tr>
        <w:trPr>
          <w:trHeight w:val="45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жұмыста- </w:t>
            </w:r>
            <w:r>
              <w:br/>
            </w:r>
            <w:r>
              <w:rPr>
                <w:rFonts w:ascii="Times New Roman"/>
                <w:b w:val="false"/>
                <w:i w:val="false"/>
                <w:color w:val="000000"/>
                <w:sz w:val="20"/>
              </w:rPr>
              <w:t xml:space="preserve">
рына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жұмыста- </w:t>
            </w:r>
            <w:r>
              <w:br/>
            </w:r>
            <w:r>
              <w:rPr>
                <w:rFonts w:ascii="Times New Roman"/>
                <w:b w:val="false"/>
                <w:i w:val="false"/>
                <w:color w:val="000000"/>
                <w:sz w:val="20"/>
              </w:rPr>
              <w:t xml:space="preserve">
рына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және </w:t>
            </w:r>
            <w:r>
              <w:br/>
            </w:r>
            <w:r>
              <w:rPr>
                <w:rFonts w:ascii="Times New Roman"/>
                <w:b w:val="false"/>
                <w:i w:val="false"/>
                <w:color w:val="000000"/>
                <w:sz w:val="20"/>
              </w:rPr>
              <w:t xml:space="preserve">
өнеркә- </w:t>
            </w:r>
            <w:r>
              <w:br/>
            </w:r>
            <w:r>
              <w:rPr>
                <w:rFonts w:ascii="Times New Roman"/>
                <w:b w:val="false"/>
                <w:i w:val="false"/>
                <w:color w:val="000000"/>
                <w:sz w:val="20"/>
              </w:rPr>
              <w:t xml:space="preserve">
сіптік </w:t>
            </w:r>
            <w:r>
              <w:br/>
            </w:r>
            <w:r>
              <w:rPr>
                <w:rFonts w:ascii="Times New Roman"/>
                <w:b w:val="false"/>
                <w:i w:val="false"/>
                <w:color w:val="000000"/>
                <w:sz w:val="20"/>
              </w:rPr>
              <w:t xml:space="preserve">
сынақ- </w:t>
            </w:r>
            <w:r>
              <w:br/>
            </w:r>
            <w:r>
              <w:rPr>
                <w:rFonts w:ascii="Times New Roman"/>
                <w:b w:val="false"/>
                <w:i w:val="false"/>
                <w:color w:val="000000"/>
                <w:sz w:val="20"/>
              </w:rPr>
              <w:t xml:space="preserve">
тарына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 </w:t>
            </w:r>
            <w:r>
              <w:br/>
            </w:r>
            <w:r>
              <w:rPr>
                <w:rFonts w:ascii="Times New Roman"/>
                <w:b w:val="false"/>
                <w:i w:val="false"/>
                <w:color w:val="000000"/>
                <w:sz w:val="20"/>
              </w:rPr>
              <w:t xml:space="preserve">
жабтық,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w:t>
            </w:r>
            <w:r>
              <w:br/>
            </w:r>
            <w:r>
              <w:rPr>
                <w:rFonts w:ascii="Times New Roman"/>
                <w:b w:val="false"/>
                <w:i w:val="false"/>
                <w:color w:val="000000"/>
                <w:sz w:val="20"/>
              </w:rPr>
              <w:t xml:space="preserve">
құралда- </w:t>
            </w:r>
            <w:r>
              <w:br/>
            </w:r>
            <w:r>
              <w:rPr>
                <w:rFonts w:ascii="Times New Roman"/>
                <w:b w:val="false"/>
                <w:i w:val="false"/>
                <w:color w:val="000000"/>
                <w:sz w:val="20"/>
              </w:rPr>
              <w:t xml:space="preserve">
рын алу </w:t>
            </w:r>
          </w:p>
        </w:tc>
        <w:tc>
          <w:tcPr>
            <w:tcW w:w="0" w:type="auto"/>
            <w:vMerge/>
            <w:tcBorders>
              <w:top w:val="nil"/>
              <w:left w:val="single" w:color="cfcfcf" w:sz="5"/>
              <w:bottom w:val="single" w:color="cfcfcf" w:sz="5"/>
              <w:right w:val="single" w:color="cfcfcf" w:sz="5"/>
            </w:tcBorders>
          </w:tcP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Құжатты орындаушының тегі, аты, әкесінің аты </w:t>
      </w:r>
    </w:p>
    <w:p>
      <w:pPr>
        <w:spacing w:after="0"/>
        <w:ind w:left="0"/>
        <w:jc w:val="both"/>
      </w:pPr>
      <w:r>
        <w:rPr>
          <w:rFonts w:ascii="Times New Roman"/>
          <w:b w:val="false"/>
          <w:i w:val="false"/>
          <w:color w:val="000000"/>
          <w:sz w:val="28"/>
        </w:rPr>
        <w:t xml:space="preserve">Бағдарламаның жетекшісі _______________ _______________________ </w:t>
      </w:r>
      <w:r>
        <w:br/>
      </w:r>
      <w:r>
        <w:rPr>
          <w:rFonts w:ascii="Times New Roman"/>
          <w:b w:val="false"/>
          <w:i w:val="false"/>
          <w:color w:val="000000"/>
          <w:sz w:val="28"/>
        </w:rPr>
        <w:t xml:space="preserve">
               М.О            Қолы      тегі, аты, әкесінің аты </w:t>
      </w:r>
    </w:p>
    <w:p>
      <w:pPr>
        <w:spacing w:after="0"/>
        <w:ind w:left="0"/>
        <w:jc w:val="both"/>
      </w:pPr>
      <w:r>
        <w:rPr>
          <w:rFonts w:ascii="Times New Roman"/>
          <w:b w:val="false"/>
          <w:i w:val="false"/>
          <w:color w:val="000000"/>
          <w:sz w:val="28"/>
        </w:rPr>
        <w:t xml:space="preserve">200_  жылғы "___"» ______________________ </w:t>
      </w:r>
    </w:p>
    <w:p>
      <w:pPr>
        <w:spacing w:after="0"/>
        <w:ind w:left="0"/>
        <w:jc w:val="both"/>
      </w:pPr>
      <w:r>
        <w:rPr>
          <w:rFonts w:ascii="Times New Roman"/>
          <w:b/>
          <w:i w:val="false"/>
          <w:color w:val="000000"/>
          <w:sz w:val="28"/>
        </w:rPr>
        <w:t xml:space="preserve">       Бағдарламаны орындау үшін қажетті мамандар саны </w:t>
      </w:r>
    </w:p>
    <w:p>
      <w:pPr>
        <w:spacing w:after="0"/>
        <w:ind w:left="0"/>
        <w:jc w:val="both"/>
      </w:pPr>
      <w:r>
        <w:rPr>
          <w:rFonts w:ascii="Times New Roman"/>
          <w:b w:val="false"/>
          <w:i w:val="false"/>
          <w:color w:val="000000"/>
          <w:sz w:val="28"/>
        </w:rPr>
        <w:t xml:space="preserve">Бағдарламаның шифры ___________  Бағдарламаның атауы  ____________ </w:t>
      </w:r>
      <w:r>
        <w:br/>
      </w:r>
      <w:r>
        <w:rPr>
          <w:rFonts w:ascii="Times New Roman"/>
          <w:b w:val="false"/>
          <w:i w:val="false"/>
          <w:color w:val="000000"/>
          <w:sz w:val="28"/>
        </w:rPr>
        <w:t xml:space="preserve">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193"/>
        <w:gridCol w:w="2133"/>
        <w:gridCol w:w="2173"/>
        <w:gridCol w:w="2353"/>
      </w:tblGrid>
      <w:tr>
        <w:trPr>
          <w:trHeight w:val="45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аббревиан- </w:t>
            </w:r>
            <w:r>
              <w:br/>
            </w:r>
            <w:r>
              <w:rPr>
                <w:rFonts w:ascii="Times New Roman"/>
                <w:b w:val="false"/>
                <w:i w:val="false"/>
                <w:color w:val="000000"/>
                <w:sz w:val="20"/>
              </w:rPr>
              <w:t xml:space="preserve">
турасы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ұйым бой- </w:t>
            </w:r>
            <w:r>
              <w:br/>
            </w:r>
            <w:r>
              <w:rPr>
                <w:rFonts w:ascii="Times New Roman"/>
                <w:b w:val="false"/>
                <w:i w:val="false"/>
                <w:color w:val="000000"/>
                <w:sz w:val="20"/>
              </w:rPr>
              <w:t xml:space="preserve">
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білімі </w:t>
            </w:r>
            <w:r>
              <w:br/>
            </w:r>
            <w:r>
              <w:rPr>
                <w:rFonts w:ascii="Times New Roman"/>
                <w:b w:val="false"/>
                <w:i w:val="false"/>
                <w:color w:val="000000"/>
                <w:sz w:val="20"/>
              </w:rPr>
              <w:t xml:space="preserve">
барлар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ғылыми </w:t>
            </w:r>
            <w:r>
              <w:br/>
            </w:r>
            <w:r>
              <w:rPr>
                <w:rFonts w:ascii="Times New Roman"/>
                <w:b w:val="false"/>
                <w:i w:val="false"/>
                <w:color w:val="000000"/>
                <w:sz w:val="20"/>
              </w:rPr>
              <w:t xml:space="preserve">
дәрежелері барлар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w:t>
            </w:r>
            <w:r>
              <w:br/>
            </w:r>
            <w:r>
              <w:rPr>
                <w:rFonts w:ascii="Times New Roman"/>
                <w:b w:val="false"/>
                <w:i w:val="false"/>
                <w:color w:val="000000"/>
                <w:sz w:val="20"/>
              </w:rPr>
              <w:t xml:space="preserve">
докторы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w:t>
            </w:r>
            <w:r>
              <w:br/>
            </w:r>
            <w:r>
              <w:rPr>
                <w:rFonts w:ascii="Times New Roman"/>
                <w:b w:val="false"/>
                <w:i w:val="false"/>
                <w:color w:val="000000"/>
                <w:sz w:val="20"/>
              </w:rPr>
              <w:t xml:space="preserve">
кандидаты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Бағдарламаның жетекшісі _________________ 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Құжатты орындаушының тегі, аты, әкесінің аты </w:t>
      </w:r>
    </w:p>
    <w:p>
      <w:pPr>
        <w:spacing w:after="0"/>
        <w:ind w:left="0"/>
        <w:jc w:val="both"/>
      </w:pPr>
      <w:r>
        <w:rPr>
          <w:rFonts w:ascii="Times New Roman"/>
          <w:b w:val="false"/>
          <w:i w:val="false"/>
          <w:color w:val="000000"/>
          <w:sz w:val="28"/>
        </w:rPr>
        <w:t xml:space="preserve">200_  жылғы "___"» ______________________ </w:t>
      </w:r>
    </w:p>
    <w:p>
      <w:pPr>
        <w:spacing w:after="0"/>
        <w:ind w:left="0"/>
        <w:jc w:val="both"/>
      </w:pPr>
      <w:r>
        <w:rPr>
          <w:rFonts w:ascii="Times New Roman"/>
          <w:b/>
          <w:i w:val="false"/>
          <w:color w:val="000000"/>
          <w:sz w:val="28"/>
        </w:rPr>
        <w:t xml:space="preserve">  Бағдарламаны орындауға қатысушы ұйымдардың реквизиттері </w:t>
      </w:r>
    </w:p>
    <w:p>
      <w:pPr>
        <w:spacing w:after="0"/>
        <w:ind w:left="0"/>
        <w:jc w:val="both"/>
      </w:pPr>
      <w:r>
        <w:rPr>
          <w:rFonts w:ascii="Times New Roman"/>
          <w:b w:val="false"/>
          <w:i w:val="false"/>
          <w:color w:val="000000"/>
          <w:sz w:val="28"/>
        </w:rPr>
        <w:t xml:space="preserve">Бағдарламаның шифры _______________ Бағдарламаның атауы ___________ </w:t>
      </w:r>
      <w:r>
        <w:br/>
      </w:r>
      <w:r>
        <w:rPr>
          <w:rFonts w:ascii="Times New Roman"/>
          <w:b w:val="false"/>
          <w:i w:val="false"/>
          <w:color w:val="000000"/>
          <w:sz w:val="28"/>
        </w:rPr>
        <w:t xml:space="preserve">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273"/>
        <w:gridCol w:w="1973"/>
        <w:gridCol w:w="2053"/>
        <w:gridCol w:w="2353"/>
      </w:tblGrid>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аббревиан- </w:t>
            </w:r>
            <w:r>
              <w:br/>
            </w:r>
            <w:r>
              <w:rPr>
                <w:rFonts w:ascii="Times New Roman"/>
                <w:b w:val="false"/>
                <w:i w:val="false"/>
                <w:color w:val="000000"/>
                <w:sz w:val="20"/>
              </w:rPr>
              <w:t xml:space="preserve">
турасы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жіктеуші </w:t>
            </w:r>
            <w:r>
              <w:br/>
            </w:r>
            <w:r>
              <w:rPr>
                <w:rFonts w:ascii="Times New Roman"/>
                <w:b w:val="false"/>
                <w:i w:val="false"/>
                <w:color w:val="000000"/>
                <w:sz w:val="20"/>
              </w:rPr>
              <w:t xml:space="preserve">
(КҰЖЖ)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коды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мекен - </w:t>
            </w:r>
            <w:r>
              <w:br/>
            </w:r>
            <w:r>
              <w:rPr>
                <w:rFonts w:ascii="Times New Roman"/>
                <w:b w:val="false"/>
                <w:i w:val="false"/>
                <w:color w:val="000000"/>
                <w:sz w:val="20"/>
              </w:rPr>
              <w:t xml:space="preserve">
жайы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басшының </w:t>
            </w:r>
            <w:r>
              <w:br/>
            </w:r>
            <w:r>
              <w:rPr>
                <w:rFonts w:ascii="Times New Roman"/>
                <w:b w:val="false"/>
                <w:i w:val="false"/>
                <w:color w:val="000000"/>
                <w:sz w:val="20"/>
              </w:rPr>
              <w:t xml:space="preserve">
тегі,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қызме- </w:t>
            </w:r>
            <w:r>
              <w:br/>
            </w:r>
            <w:r>
              <w:rPr>
                <w:rFonts w:ascii="Times New Roman"/>
                <w:b w:val="false"/>
                <w:i w:val="false"/>
                <w:color w:val="000000"/>
                <w:sz w:val="20"/>
              </w:rPr>
              <w:t xml:space="preserve">
ті, телефо- </w:t>
            </w:r>
            <w:r>
              <w:br/>
            </w:r>
            <w:r>
              <w:rPr>
                <w:rFonts w:ascii="Times New Roman"/>
                <w:b w:val="false"/>
                <w:i w:val="false"/>
                <w:color w:val="000000"/>
                <w:sz w:val="20"/>
              </w:rPr>
              <w:t xml:space="preserve">
ны, факсы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Бағдарламаның жетекшісі _________________ _____________________ </w:t>
      </w:r>
      <w:r>
        <w:br/>
      </w:r>
      <w:r>
        <w:rPr>
          <w:rFonts w:ascii="Times New Roman"/>
          <w:b w:val="false"/>
          <w:i w:val="false"/>
          <w:color w:val="000000"/>
          <w:sz w:val="28"/>
        </w:rPr>
        <w:t xml:space="preserve">
                          Қолы            тегі, аты, әкесінің аты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Құжатты орындаушының тегі, аты, әкесінің аты </w:t>
      </w:r>
      <w:r>
        <w:br/>
      </w:r>
      <w:r>
        <w:rPr>
          <w:rFonts w:ascii="Times New Roman"/>
          <w:b w:val="false"/>
          <w:i w:val="false"/>
          <w:color w:val="000000"/>
          <w:sz w:val="28"/>
        </w:rPr>
        <w:t xml:space="preserve">
және телефон нөмірі </w:t>
      </w:r>
    </w:p>
    <w:p>
      <w:pPr>
        <w:spacing w:after="0"/>
        <w:ind w:left="0"/>
        <w:jc w:val="both"/>
      </w:pPr>
      <w:r>
        <w:rPr>
          <w:rFonts w:ascii="Times New Roman"/>
          <w:b w:val="false"/>
          <w:i w:val="false"/>
          <w:color w:val="000000"/>
          <w:sz w:val="28"/>
        </w:rPr>
        <w:t xml:space="preserve">200_  жылғы ______________________ </w:t>
      </w:r>
    </w:p>
    <w:bookmarkStart w:name="z42" w:id="33"/>
    <w:p>
      <w:pPr>
        <w:spacing w:after="0"/>
        <w:ind w:left="0"/>
        <w:jc w:val="left"/>
      </w:pPr>
      <w:r>
        <w:rPr>
          <w:rFonts w:ascii="Times New Roman"/>
          <w:b/>
          <w:i w:val="false"/>
          <w:color w:val="000000"/>
        </w:rPr>
        <w:t xml:space="preserve"> 
  Ф1 - сәйкестендірілген  нысанын </w:t>
      </w:r>
      <w:r>
        <w:br/>
      </w:r>
      <w:r>
        <w:rPr>
          <w:rFonts w:ascii="Times New Roman"/>
          <w:b/>
          <w:i w:val="false"/>
          <w:color w:val="000000"/>
        </w:rPr>
        <w:t xml:space="preserve">
(Кеңейтілген бағдарламаның көрсеткіштері) </w:t>
      </w:r>
      <w:r>
        <w:br/>
      </w:r>
      <w:r>
        <w:rPr>
          <w:rFonts w:ascii="Times New Roman"/>
          <w:b/>
          <w:i w:val="false"/>
          <w:color w:val="000000"/>
        </w:rPr>
        <w:t xml:space="preserve">
толтыру тәртібі </w:t>
      </w:r>
    </w:p>
    <w:bookmarkEnd w:id="33"/>
    <w:p>
      <w:pPr>
        <w:spacing w:after="0"/>
        <w:ind w:left="0"/>
        <w:jc w:val="both"/>
      </w:pPr>
      <w:r>
        <w:rPr>
          <w:rFonts w:ascii="Times New Roman"/>
          <w:b w:val="false"/>
          <w:i w:val="false"/>
          <w:color w:val="000000"/>
          <w:sz w:val="28"/>
        </w:rPr>
        <w:t xml:space="preserve">      Нысанның бірінші беті мекен-жайы берілетін бөлігінде осы бағдарламаға қатысты жалпы мәліметтер көрсетіледі: </w:t>
      </w:r>
      <w:r>
        <w:br/>
      </w:r>
      <w:r>
        <w:rPr>
          <w:rFonts w:ascii="Times New Roman"/>
          <w:b w:val="false"/>
          <w:i w:val="false"/>
          <w:color w:val="000000"/>
          <w:sz w:val="28"/>
        </w:rPr>
        <w:t xml:space="preserve">
      бағдарламаның шифры; </w:t>
      </w:r>
      <w:r>
        <w:br/>
      </w:r>
      <w:r>
        <w:rPr>
          <w:rFonts w:ascii="Times New Roman"/>
          <w:b w:val="false"/>
          <w:i w:val="false"/>
          <w:color w:val="000000"/>
          <w:sz w:val="28"/>
        </w:rPr>
        <w:t xml:space="preserve">
      бағдарламаның толық атауы; </w:t>
      </w:r>
      <w:r>
        <w:br/>
      </w:r>
      <w:r>
        <w:rPr>
          <w:rFonts w:ascii="Times New Roman"/>
          <w:b w:val="false"/>
          <w:i w:val="false"/>
          <w:color w:val="000000"/>
          <w:sz w:val="28"/>
        </w:rPr>
        <w:t xml:space="preserve">
      бағдарламаны орындау үшін негіздеме (тиісті актілердің тармақтарын, баптарын көрсету керек); </w:t>
      </w:r>
      <w:r>
        <w:br/>
      </w:r>
      <w:r>
        <w:rPr>
          <w:rFonts w:ascii="Times New Roman"/>
          <w:b w:val="false"/>
          <w:i w:val="false"/>
          <w:color w:val="000000"/>
          <w:sz w:val="28"/>
        </w:rPr>
        <w:t xml:space="preserve">
      бағдарламаның орындалу мерзімдері; </w:t>
      </w:r>
      <w:r>
        <w:br/>
      </w:r>
      <w:r>
        <w:rPr>
          <w:rFonts w:ascii="Times New Roman"/>
          <w:b w:val="false"/>
          <w:i w:val="false"/>
          <w:color w:val="000000"/>
          <w:sz w:val="28"/>
        </w:rPr>
        <w:t xml:space="preserve">
      бюджеттік қаражат есебінен бағдарламаны қаржыландыру көлемі кезекті орындалу жылына миллион теңге мөлшерінде жүздікке дейінгі дәлдікпен; </w:t>
      </w:r>
      <w:r>
        <w:br/>
      </w:r>
      <w:r>
        <w:rPr>
          <w:rFonts w:ascii="Times New Roman"/>
          <w:b w:val="false"/>
          <w:i w:val="false"/>
          <w:color w:val="000000"/>
          <w:sz w:val="28"/>
        </w:rPr>
        <w:t xml:space="preserve">
      негізгі ұйымның деректемелері көрсетілген толық атауы: кәсiпорындар мен ұйымдардың жалпы жіктеуішінің (КҰЖЖ) коды;  мекен-жайы; телефоны, факсы, электрондық мекен-жайы; ұйымның бірінші басшысының тегі, аты, әкесінің аты; толық банктік деректемелері беріледі. </w:t>
      </w:r>
      <w:r>
        <w:br/>
      </w:r>
      <w:r>
        <w:rPr>
          <w:rFonts w:ascii="Times New Roman"/>
          <w:b w:val="false"/>
          <w:i w:val="false"/>
          <w:color w:val="000000"/>
          <w:sz w:val="28"/>
        </w:rPr>
        <w:t xml:space="preserve">
      Кестенің мазмұндық бөлігі 2-ші беттен бастап тапсырмалардың, кезеңдердің көрсеткіштері көрсетіліп толтырылады. </w:t>
      </w:r>
      <w:r>
        <w:br/>
      </w:r>
      <w:r>
        <w:rPr>
          <w:rFonts w:ascii="Times New Roman"/>
          <w:b w:val="false"/>
          <w:i w:val="false"/>
          <w:color w:val="000000"/>
          <w:sz w:val="28"/>
        </w:rPr>
        <w:t xml:space="preserve">
      Бағдарламаны мемлекеттік тіркеуге құжаттарды ұсынған кезде бағдарламаны  кеңейтілген бағдарлама көрсеткіштеріне (Ф1-сәйкестендірілген) іске асырылудың барлық кезеңінде орындалатын барлық тапсырмалар мен кезеңдер енгізіледі. </w:t>
      </w:r>
      <w:r>
        <w:br/>
      </w:r>
      <w:r>
        <w:rPr>
          <w:rFonts w:ascii="Times New Roman"/>
          <w:b w:val="false"/>
          <w:i w:val="false"/>
          <w:color w:val="000000"/>
          <w:sz w:val="28"/>
        </w:rPr>
        <w:t xml:space="preserve">
      Әрбір тапсырмаға, кезеңге өзінің шифры, ғылыми-техникалық  ақпараттың мемлекетаралық топтамасының коды, түйінді сөздері, бағдарламаны орындауға қатысушы ұйымдар (бестен кем емес), ғылыми жетекшілері, орындаудың жоспарланған мерзімі, қаржыландыру көлемі (жалпы және жұмыс түрлері бойынша) және күтілетін нәтижелері сәйкес келеді. </w:t>
      </w:r>
      <w:r>
        <w:br/>
      </w:r>
      <w:r>
        <w:rPr>
          <w:rFonts w:ascii="Times New Roman"/>
          <w:b w:val="false"/>
          <w:i w:val="false"/>
          <w:color w:val="000000"/>
          <w:sz w:val="28"/>
        </w:rPr>
        <w:t xml:space="preserve">
      1-бағанға орындаушылар тапсырмалар мен кезеңдерге шифрларды қояды. </w:t>
      </w:r>
      <w:r>
        <w:br/>
      </w:r>
      <w:r>
        <w:rPr>
          <w:rFonts w:ascii="Times New Roman"/>
          <w:b w:val="false"/>
          <w:i w:val="false"/>
          <w:color w:val="000000"/>
          <w:sz w:val="28"/>
        </w:rPr>
        <w:t xml:space="preserve">
      2-бағанда шешілетін мәселенің мәнін айқын көрсететіндей анық тұжырымдалған тапсырма, кезең атауы көрсетіледі. Атауда сөздерді қысқартуға, олардың аббревиатураларын қолдануға жол берілмейді. </w:t>
      </w:r>
      <w:r>
        <w:br/>
      </w:r>
      <w:r>
        <w:rPr>
          <w:rFonts w:ascii="Times New Roman"/>
          <w:b w:val="false"/>
          <w:i w:val="false"/>
          <w:color w:val="000000"/>
          <w:sz w:val="28"/>
        </w:rPr>
        <w:t xml:space="preserve">
      3-бағанда тапсырмада, кезеңде шешілетін мәселе қарайтын ғылым саласының ғылыми-техникалық  ақпараттың мемлекетаралық топтамасының коды, ал төменірек түйін сөздерді тапсырмада, кезеңде қойылған міндеттердің негізгі мәні (8-ден аспайтын сөздер мен сөз тіркестері) көрсетіледі. </w:t>
      </w:r>
      <w:r>
        <w:br/>
      </w:r>
      <w:r>
        <w:rPr>
          <w:rFonts w:ascii="Times New Roman"/>
          <w:b w:val="false"/>
          <w:i w:val="false"/>
          <w:color w:val="000000"/>
          <w:sz w:val="28"/>
        </w:rPr>
        <w:t xml:space="preserve">
      4-бағанда тапсырмаларды, кезеңдерді ұйымдардың аббревиатуралары көрсетіледі. Егер тапсырманы, кезеңді орындауға бірнеше  ұйымдар қатысатын болса, онда тапсырманың кешенді орындалуын қамтамасыз ететін ұйымның аббревиатурасы бірінші көрсетіледі. </w:t>
      </w:r>
      <w:r>
        <w:br/>
      </w:r>
      <w:r>
        <w:rPr>
          <w:rFonts w:ascii="Times New Roman"/>
          <w:b w:val="false"/>
          <w:i w:val="false"/>
          <w:color w:val="000000"/>
          <w:sz w:val="28"/>
        </w:rPr>
        <w:t xml:space="preserve">
      Бұдан басқа, жаңа әзірлемелерді өндіру мен өндіріске енгізу жөніндегі тапсырмалардағы осы бағанда әзірлемені орындаушы ұйымның аббревиатурасынан кейін әзірлемені енгізу үшін жоспарланған кәсіпорынның аббревиатурасы қойылады. </w:t>
      </w:r>
      <w:r>
        <w:br/>
      </w:r>
      <w:r>
        <w:rPr>
          <w:rFonts w:ascii="Times New Roman"/>
          <w:b w:val="false"/>
          <w:i w:val="false"/>
          <w:color w:val="000000"/>
          <w:sz w:val="28"/>
        </w:rPr>
        <w:t xml:space="preserve">
      5-бағанда тапсырманың, жұмыс кезеңінің ғылыми жетекшісінің тегі, аты, әкесінің аты, ғылыми дәрежесі, лауазымы көрсетіледі. </w:t>
      </w:r>
      <w:r>
        <w:br/>
      </w:r>
      <w:r>
        <w:rPr>
          <w:rFonts w:ascii="Times New Roman"/>
          <w:b w:val="false"/>
          <w:i w:val="false"/>
          <w:color w:val="000000"/>
          <w:sz w:val="28"/>
        </w:rPr>
        <w:t xml:space="preserve">
      6 және 7 - бағандарда жұмысты орындаудың жоспарланған басталу және аяқталу мерзімі (тоқсан, жыл) беріледі. Бір жылдан артық уақыт орындалатын тапсырмалар үшін бірінші жолға жалпы орындалу мерзімі және төменде екінші жолға тиісті бағандарда жоспарланған соманы көрсете отырып, кезекті қаржыландырылатын жылдың мерзімі көрсетіледі. </w:t>
      </w:r>
      <w:r>
        <w:br/>
      </w:r>
      <w:r>
        <w:rPr>
          <w:rFonts w:ascii="Times New Roman"/>
          <w:b w:val="false"/>
          <w:i w:val="false"/>
          <w:color w:val="000000"/>
          <w:sz w:val="28"/>
        </w:rPr>
        <w:t xml:space="preserve">
      8-12-бағандарда қаржыландыруға деген қажеттілік жүздікке дейінгі дәлдікпен мың теңге мөлшерінде көрсетіледі, мысалы 125,45 мың теңге. </w:t>
      </w:r>
      <w:r>
        <w:br/>
      </w:r>
      <w:r>
        <w:rPr>
          <w:rFonts w:ascii="Times New Roman"/>
          <w:b w:val="false"/>
          <w:i w:val="false"/>
          <w:color w:val="000000"/>
          <w:sz w:val="28"/>
        </w:rPr>
        <w:t xml:space="preserve">
      9-бағанда ғылыми-зерттеу жұмыстарына жаңа ғылыми білім алуға және оны іс жүзінде іске асыру жолдарын анықтауға, материалдардың, технологиялық процестердің және құрал-жабдықтардың, машиналардың, аспаптардың, әр түрлі қондырғылардың жаңа түрлерін жасауға немесе олардың прототиптік түрлерін шығаруға бағытталған жұмыстар кіреді. </w:t>
      </w:r>
      <w:r>
        <w:br/>
      </w:r>
      <w:r>
        <w:rPr>
          <w:rFonts w:ascii="Times New Roman"/>
          <w:b w:val="false"/>
          <w:i w:val="false"/>
          <w:color w:val="000000"/>
          <w:sz w:val="28"/>
        </w:rPr>
        <w:t xml:space="preserve">
      10-бағанға жаңа бұйымның техникалық және ағымдағы құжаттардың әзірлемелері, оны дайындау, жөндеу және тәжірибелік үлгілерін алдын-ала сынау, іске қосу сынақтары және құжаттарды дайындаушы кәсіпорындарға беру жұмыстары жатқызылады. </w:t>
      </w:r>
      <w:r>
        <w:br/>
      </w:r>
      <w:r>
        <w:rPr>
          <w:rFonts w:ascii="Times New Roman"/>
          <w:b w:val="false"/>
          <w:i w:val="false"/>
          <w:color w:val="000000"/>
          <w:sz w:val="28"/>
        </w:rPr>
        <w:t xml:space="preserve">
      11-бағанда әзірлемелердің тәжірибелік-өнеркәсіптік, өнеркәсіптік сынақ бойынша жұмыстардың тізбесі кіреді. </w:t>
      </w:r>
      <w:r>
        <w:br/>
      </w:r>
      <w:r>
        <w:rPr>
          <w:rFonts w:ascii="Times New Roman"/>
          <w:b w:val="false"/>
          <w:i w:val="false"/>
          <w:color w:val="000000"/>
          <w:sz w:val="28"/>
        </w:rPr>
        <w:t xml:space="preserve">
      12-бағанда құрал-жабдықтар, технологиялар және есептеу техникасы құралдарын сатып алуға қажетті қаржыландыру  мөлшері көрсетіледі. </w:t>
      </w:r>
      <w:r>
        <w:br/>
      </w:r>
      <w:r>
        <w:rPr>
          <w:rFonts w:ascii="Times New Roman"/>
          <w:b w:val="false"/>
          <w:i w:val="false"/>
          <w:color w:val="000000"/>
          <w:sz w:val="28"/>
        </w:rPr>
        <w:t xml:space="preserve">
      8-бағанның мәні 9, 10, 11, 12-бағандар мәнінің сомасына тең болуы керек. </w:t>
      </w:r>
      <w:r>
        <w:br/>
      </w:r>
      <w:r>
        <w:rPr>
          <w:rFonts w:ascii="Times New Roman"/>
          <w:b w:val="false"/>
          <w:i w:val="false"/>
          <w:color w:val="000000"/>
          <w:sz w:val="28"/>
        </w:rPr>
        <w:t xml:space="preserve">
      Кезекті жылдағы барлық тапсырмаларды орындауға кеткен шығындар мөлшері осы жылға бекітілген бағдарламаның қаржыландыру көлеміне тең болуы керек. </w:t>
      </w:r>
      <w:r>
        <w:br/>
      </w:r>
      <w:r>
        <w:rPr>
          <w:rFonts w:ascii="Times New Roman"/>
          <w:b w:val="false"/>
          <w:i w:val="false"/>
          <w:color w:val="000000"/>
          <w:sz w:val="28"/>
        </w:rPr>
        <w:t xml:space="preserve">
      13-бағанда кезеңнің, тапсырманың орындалуынан күтілетін нәтижелер көрсетіледі, олар айқын тұжырымдалған, нақтыландырылған және ақпараттар мазмұны тексерілген болуы керек. Мәтінде сөздерді қысқартуға және олардың аббревиатураларын қолдануға жол берілмейді. </w:t>
      </w:r>
      <w:r>
        <w:br/>
      </w:r>
      <w:r>
        <w:rPr>
          <w:rFonts w:ascii="Times New Roman"/>
          <w:b w:val="false"/>
          <w:i w:val="false"/>
          <w:color w:val="000000"/>
          <w:sz w:val="28"/>
        </w:rPr>
        <w:t xml:space="preserve">
      Бағдарламаны орындаудағы жұмыстың кейінгі жылдарында ағымдағы жылға арналған қаржыландыру көлемін бекіткеннен кейін жеті күнтізбелік күнінен кешіктірмей Ұлттық ғылыми-техникалық ақпарат орталығына Ф1-сәйкестендірілген нысаны мен мемлекеттік тапсырыстың (келісім-шарттың) көшірмесін немесе ағымдағы жылғы тапсырмаларды (кезеңдерді) орындауға бөлінген бюджеттік қаражат мөлшерін растайтын басқа да құжаттың көшірмесін жіберуі керек. </w:t>
      </w:r>
      <w:r>
        <w:br/>
      </w:r>
      <w:r>
        <w:rPr>
          <w:rFonts w:ascii="Times New Roman"/>
          <w:b w:val="false"/>
          <w:i w:val="false"/>
          <w:color w:val="000000"/>
          <w:sz w:val="28"/>
        </w:rPr>
        <w:t xml:space="preserve">
      Бағдарламаны іске асырудың бірінші жылынан кейінгі кезекті жылына Ф1-сәйкестендірілген нысанын толтыру кезінде орындалу кезеңдерімен бірге тек келер жылы жалғасатын тапсырмалардың көрсеткіштері қойылады. Егер де түзетуді енгізу қажет болмаса, онда қаржыландырудан басқа, барлық жалғасатын тапсырмалардың көрсеткіштері өзгертілмеген қалпында қойылады. </w:t>
      </w:r>
      <w:r>
        <w:br/>
      </w:r>
      <w:r>
        <w:rPr>
          <w:rFonts w:ascii="Times New Roman"/>
          <w:b w:val="false"/>
          <w:i w:val="false"/>
          <w:color w:val="000000"/>
          <w:sz w:val="28"/>
        </w:rPr>
        <w:t xml:space="preserve">
      Ф1-сәйкестендірілген»"Кеңейтілген бағдарламаның көрсеткіштері" нысанына "Бағдарламаны орындау үшін қажетті мамандар саны" және "Бағдарламаны орындауға қатысушы ұйымдардың деректемелері" бөлімдер түрінде қосымша берілген. </w:t>
      </w:r>
      <w:r>
        <w:br/>
      </w:r>
      <w:r>
        <w:rPr>
          <w:rFonts w:ascii="Times New Roman"/>
          <w:b w:val="false"/>
          <w:i w:val="false"/>
          <w:color w:val="000000"/>
          <w:sz w:val="28"/>
        </w:rPr>
        <w:t xml:space="preserve">
      "Бағдарламаны орындау үшін қажетті мамандар саны" бөлімде негізгі ұйымнан бастап, әр ұйым бойынша толықтай бағдарламалық тапсырмаларды, кезеңдерді орындайтын мамандардың сандық және сапалық құрамы ұсынылады. Мамандардың саны бүтін санмен көрсетіледі. </w:t>
      </w:r>
      <w:r>
        <w:br/>
      </w:r>
      <w:r>
        <w:rPr>
          <w:rFonts w:ascii="Times New Roman"/>
          <w:b w:val="false"/>
          <w:i w:val="false"/>
          <w:color w:val="000000"/>
          <w:sz w:val="28"/>
        </w:rPr>
        <w:t xml:space="preserve">
      "Бағдарламаны орындауға қатысушы ұйымдардың деректемелері" бөлімде бағдарламалық тапсырмаларды, кезеңдерді орындайтын ұйымдардың әрқайсысы туралы, оның ішінде жаңа әзірлемелерді енгізу үшін жоспарланған кәсіпорындар туралы мәліметтер енгізіледі: </w:t>
      </w:r>
      <w:r>
        <w:br/>
      </w:r>
      <w:r>
        <w:rPr>
          <w:rFonts w:ascii="Times New Roman"/>
          <w:b w:val="false"/>
          <w:i w:val="false"/>
          <w:color w:val="000000"/>
          <w:sz w:val="28"/>
        </w:rPr>
        <w:t xml:space="preserve">
      ұйымның аббревиатурасы мен толық атауы; </w:t>
      </w:r>
      <w:r>
        <w:br/>
      </w:r>
      <w:r>
        <w:rPr>
          <w:rFonts w:ascii="Times New Roman"/>
          <w:b w:val="false"/>
          <w:i w:val="false"/>
          <w:color w:val="000000"/>
          <w:sz w:val="28"/>
        </w:rPr>
        <w:t xml:space="preserve">
      кәсiпорындар мен ұйымдардың жалпы жіктеуіші бойынша кодтары; </w:t>
      </w:r>
      <w:r>
        <w:br/>
      </w:r>
      <w:r>
        <w:rPr>
          <w:rFonts w:ascii="Times New Roman"/>
          <w:b w:val="false"/>
          <w:i w:val="false"/>
          <w:color w:val="000000"/>
          <w:sz w:val="28"/>
        </w:rPr>
        <w:t xml:space="preserve">
      ұйымның мекен-жайы; </w:t>
      </w:r>
      <w:r>
        <w:br/>
      </w:r>
      <w:r>
        <w:rPr>
          <w:rFonts w:ascii="Times New Roman"/>
          <w:b w:val="false"/>
          <w:i w:val="false"/>
          <w:color w:val="000000"/>
          <w:sz w:val="28"/>
        </w:rPr>
        <w:t xml:space="preserve">
      бірінші басшының тегі, аты, әкесінің аты, лауазымы, телефоны, факс нөмірі. </w:t>
      </w:r>
      <w:r>
        <w:br/>
      </w:r>
      <w:r>
        <w:rPr>
          <w:rFonts w:ascii="Times New Roman"/>
          <w:b w:val="false"/>
          <w:i w:val="false"/>
          <w:color w:val="000000"/>
          <w:sz w:val="28"/>
        </w:rPr>
        <w:t xml:space="preserve">
      Барлық нысандарға және олардың қосымшаларына бағдарлама жетекшісі қол қояды және мөрмен куәландырылады, құжатты орындаушының тегі, аты, әкесінің аты және телефон нөмірі көрсетіледі. </w:t>
      </w:r>
    </w:p>
    <w:bookmarkStart w:name="z35" w:id="34"/>
    <w:p>
      <w:pPr>
        <w:spacing w:after="0"/>
        <w:ind w:left="0"/>
        <w:jc w:val="both"/>
      </w:pPr>
      <w:r>
        <w:rPr>
          <w:rFonts w:ascii="Times New Roman"/>
          <w:b w:val="false"/>
          <w:i w:val="false"/>
          <w:color w:val="000000"/>
          <w:sz w:val="28"/>
        </w:rPr>
        <w:t xml:space="preserve">
                            Бюджет қаражаты есебiнен жүргiзiлетiн </w:t>
      </w:r>
      <w:r>
        <w:br/>
      </w:r>
      <w:r>
        <w:rPr>
          <w:rFonts w:ascii="Times New Roman"/>
          <w:b w:val="false"/>
          <w:i w:val="false"/>
          <w:color w:val="000000"/>
          <w:sz w:val="28"/>
        </w:rPr>
        <w:t xml:space="preserve">
                             ғылыми-зерттеу жұмыстарын, аяқталған </w:t>
      </w:r>
      <w:r>
        <w:br/>
      </w:r>
      <w:r>
        <w:rPr>
          <w:rFonts w:ascii="Times New Roman"/>
          <w:b w:val="false"/>
          <w:i w:val="false"/>
          <w:color w:val="000000"/>
          <w:sz w:val="28"/>
        </w:rPr>
        <w:t xml:space="preserve">
                            тақырыптар мен iргелi және қолданбалы </w:t>
      </w:r>
      <w:r>
        <w:br/>
      </w:r>
      <w:r>
        <w:rPr>
          <w:rFonts w:ascii="Times New Roman"/>
          <w:b w:val="false"/>
          <w:i w:val="false"/>
          <w:color w:val="000000"/>
          <w:sz w:val="28"/>
        </w:rPr>
        <w:t xml:space="preserve">
                          зерттеулердiң бағдарламаларын, қорғалған </w:t>
      </w:r>
      <w:r>
        <w:br/>
      </w:r>
      <w:r>
        <w:rPr>
          <w:rFonts w:ascii="Times New Roman"/>
          <w:b w:val="false"/>
          <w:i w:val="false"/>
          <w:color w:val="000000"/>
          <w:sz w:val="28"/>
        </w:rPr>
        <w:t xml:space="preserve">
                         кандидаттық және докторлық диссертацияларды </w:t>
      </w:r>
      <w:r>
        <w:br/>
      </w:r>
      <w:r>
        <w:rPr>
          <w:rFonts w:ascii="Times New Roman"/>
          <w:b w:val="false"/>
          <w:i w:val="false"/>
          <w:color w:val="000000"/>
          <w:sz w:val="28"/>
        </w:rPr>
        <w:t xml:space="preserve">
                                  мемлекеттік тiркеу ережесіне </w:t>
      </w:r>
      <w:r>
        <w:br/>
      </w:r>
      <w:r>
        <w:rPr>
          <w:rFonts w:ascii="Times New Roman"/>
          <w:b w:val="false"/>
          <w:i w:val="false"/>
          <w:color w:val="000000"/>
          <w:sz w:val="28"/>
        </w:rPr>
        <w:t xml:space="preserve">
                                          3-қосымша </w:t>
      </w:r>
    </w:p>
    <w:bookmarkEnd w:id="34"/>
    <w:p>
      <w:pPr>
        <w:spacing w:after="0"/>
        <w:ind w:left="0"/>
        <w:jc w:val="both"/>
      </w:pPr>
      <w:r>
        <w:rPr>
          <w:rFonts w:ascii="Times New Roman"/>
          <w:b/>
          <w:i w:val="false"/>
          <w:color w:val="000000"/>
          <w:sz w:val="28"/>
        </w:rPr>
        <w:t xml:space="preserve">            Ф1-сәйкестендірілген нысанының </w:t>
      </w:r>
      <w:r>
        <w:br/>
      </w:r>
      <w:r>
        <w:rPr>
          <w:rFonts w:ascii="Times New Roman"/>
          <w:b w:val="false"/>
          <w:i w:val="false"/>
          <w:color w:val="000000"/>
          <w:sz w:val="28"/>
        </w:rPr>
        <w:t>
</w:t>
      </w:r>
      <w:r>
        <w:rPr>
          <w:rFonts w:ascii="Times New Roman"/>
          <w:b/>
          <w:i w:val="false"/>
          <w:color w:val="000000"/>
          <w:sz w:val="28"/>
        </w:rPr>
        <w:t xml:space="preserve">      (Кеңейтілген бағдарламаның көрсеткіштері) </w:t>
      </w:r>
      <w:r>
        <w:br/>
      </w:r>
      <w:r>
        <w:rPr>
          <w:rFonts w:ascii="Times New Roman"/>
          <w:b w:val="false"/>
          <w:i w:val="false"/>
          <w:color w:val="000000"/>
          <w:sz w:val="28"/>
        </w:rPr>
        <w:t>
</w:t>
      </w:r>
      <w:r>
        <w:rPr>
          <w:rFonts w:ascii="Times New Roman"/>
          <w:b/>
          <w:i w:val="false"/>
          <w:color w:val="000000"/>
          <w:sz w:val="28"/>
        </w:rPr>
        <w:t xml:space="preserve">                    Титулдық беті </w:t>
      </w:r>
      <w:r>
        <w:br/>
      </w:r>
      <w:r>
        <w:rPr>
          <w:rFonts w:ascii="Times New Roman"/>
          <w:b w:val="false"/>
          <w:i w:val="false"/>
          <w:color w:val="000000"/>
          <w:sz w:val="28"/>
        </w:rPr>
        <w:t>
</w:t>
      </w:r>
      <w:r>
        <w:rPr>
          <w:rFonts w:ascii="Times New Roman"/>
          <w:b/>
          <w:i w:val="false"/>
          <w:color w:val="000000"/>
          <w:sz w:val="28"/>
        </w:rPr>
        <w:t xml:space="preserve">     _______________________________________________ </w:t>
      </w:r>
      <w:r>
        <w:br/>
      </w:r>
      <w:r>
        <w:rPr>
          <w:rFonts w:ascii="Times New Roman"/>
          <w:b w:val="false"/>
          <w:i w:val="false"/>
          <w:color w:val="000000"/>
          <w:sz w:val="28"/>
        </w:rPr>
        <w:t xml:space="preserve">
            (негізгі ұйымның ведомстволық қарастылығы) </w:t>
      </w:r>
    </w:p>
    <w:p>
      <w:pPr>
        <w:spacing w:after="0"/>
        <w:ind w:left="0"/>
        <w:jc w:val="both"/>
      </w:pPr>
      <w:r>
        <w:rPr>
          <w:rFonts w:ascii="Times New Roman"/>
          <w:b w:val="false"/>
          <w:i w:val="false"/>
          <w:color w:val="000000"/>
          <w:sz w:val="28"/>
        </w:rPr>
        <w:t xml:space="preserve">"Келісілді"                                       "Бекітілді" </w:t>
      </w:r>
      <w:r>
        <w:br/>
      </w:r>
      <w:r>
        <w:rPr>
          <w:rFonts w:ascii="Times New Roman"/>
          <w:b w:val="false"/>
          <w:i w:val="false"/>
          <w:color w:val="000000"/>
          <w:sz w:val="28"/>
        </w:rPr>
        <w:t xml:space="preserve">
________________________                  ________________________ </w:t>
      </w:r>
      <w:r>
        <w:br/>
      </w:r>
      <w:r>
        <w:rPr>
          <w:rFonts w:ascii="Times New Roman"/>
          <w:b w:val="false"/>
          <w:i w:val="false"/>
          <w:color w:val="000000"/>
          <w:sz w:val="28"/>
        </w:rPr>
        <w:t xml:space="preserve">
200__ж."__"________ N __                  200__ж."__"________ N __ </w:t>
      </w:r>
    </w:p>
    <w:p>
      <w:pPr>
        <w:spacing w:after="0"/>
        <w:ind w:left="0"/>
        <w:jc w:val="both"/>
      </w:pPr>
      <w:r>
        <w:rPr>
          <w:rFonts w:ascii="Times New Roman"/>
          <w:b w:val="false"/>
          <w:i w:val="false"/>
          <w:color w:val="000000"/>
          <w:sz w:val="28"/>
        </w:rPr>
        <w:t xml:space="preserve">Бағдарламаның шифры: </w:t>
      </w:r>
      <w:r>
        <w:br/>
      </w:r>
      <w:r>
        <w:rPr>
          <w:rFonts w:ascii="Times New Roman"/>
          <w:b w:val="false"/>
          <w:i w:val="false"/>
          <w:color w:val="000000"/>
          <w:sz w:val="28"/>
        </w:rPr>
        <w:t xml:space="preserve">
ҒТАМАТ коды: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 </w:t>
      </w:r>
      <w:r>
        <w:br/>
      </w:r>
      <w:r>
        <w:rPr>
          <w:rFonts w:ascii="Times New Roman"/>
          <w:b w:val="false"/>
          <w:i w:val="false"/>
          <w:color w:val="000000"/>
          <w:sz w:val="28"/>
        </w:rPr>
        <w:t xml:space="preserve">
                      (бағдарламаның атауы) </w:t>
      </w:r>
    </w:p>
    <w:p>
      <w:pPr>
        <w:spacing w:after="0"/>
        <w:ind w:left="0"/>
        <w:jc w:val="both"/>
      </w:pPr>
      <w:r>
        <w:rPr>
          <w:rFonts w:ascii="Times New Roman"/>
          <w:b w:val="false"/>
          <w:i w:val="false"/>
          <w:color w:val="000000"/>
          <w:sz w:val="28"/>
        </w:rPr>
        <w:t xml:space="preserve">Орындалу мерзімдері: </w:t>
      </w:r>
      <w:r>
        <w:br/>
      </w:r>
      <w:r>
        <w:rPr>
          <w:rFonts w:ascii="Times New Roman"/>
          <w:b w:val="false"/>
          <w:i w:val="false"/>
          <w:color w:val="000000"/>
          <w:sz w:val="28"/>
        </w:rPr>
        <w:t xml:space="preserve">
Негізгі ұйымның атауы және мекен-жайы </w:t>
      </w:r>
      <w:r>
        <w:rPr>
          <w:rFonts w:ascii="Times New Roman"/>
          <w:b/>
          <w:i w:val="false"/>
          <w:color w:val="000000"/>
          <w:sz w:val="28"/>
        </w:rPr>
        <w:t xml:space="preserve">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Құжаттың дайындалған жылы: </w:t>
      </w:r>
    </w:p>
    <w:bookmarkStart w:name="z36" w:id="35"/>
    <w:p>
      <w:pPr>
        <w:spacing w:after="0"/>
        <w:ind w:left="0"/>
        <w:jc w:val="both"/>
      </w:pPr>
      <w:r>
        <w:rPr>
          <w:rFonts w:ascii="Times New Roman"/>
          <w:b w:val="false"/>
          <w:i w:val="false"/>
          <w:color w:val="000000"/>
          <w:sz w:val="28"/>
        </w:rPr>
        <w:t xml:space="preserve">
                         Бюджет қаражаты есебiнен жүргiзiлетiн </w:t>
      </w:r>
      <w:r>
        <w:br/>
      </w:r>
      <w:r>
        <w:rPr>
          <w:rFonts w:ascii="Times New Roman"/>
          <w:b w:val="false"/>
          <w:i w:val="false"/>
          <w:color w:val="000000"/>
          <w:sz w:val="28"/>
        </w:rPr>
        <w:t xml:space="preserve">
                          ғылыми-зерттеу жұмыстарын, аяқталған </w:t>
      </w:r>
      <w:r>
        <w:br/>
      </w:r>
      <w:r>
        <w:rPr>
          <w:rFonts w:ascii="Times New Roman"/>
          <w:b w:val="false"/>
          <w:i w:val="false"/>
          <w:color w:val="000000"/>
          <w:sz w:val="28"/>
        </w:rPr>
        <w:t xml:space="preserve">
                          тақырыптар мен iргелi және қолданбалы </w:t>
      </w:r>
      <w:r>
        <w:br/>
      </w:r>
      <w:r>
        <w:rPr>
          <w:rFonts w:ascii="Times New Roman"/>
          <w:b w:val="false"/>
          <w:i w:val="false"/>
          <w:color w:val="000000"/>
          <w:sz w:val="28"/>
        </w:rPr>
        <w:t xml:space="preserve">
                         зерттеулердiң бағдарламаларын, қорғалған </w:t>
      </w:r>
      <w:r>
        <w:br/>
      </w:r>
      <w:r>
        <w:rPr>
          <w:rFonts w:ascii="Times New Roman"/>
          <w:b w:val="false"/>
          <w:i w:val="false"/>
          <w:color w:val="000000"/>
          <w:sz w:val="28"/>
        </w:rPr>
        <w:t xml:space="preserve">
                        кандидаттық және докторлық диссертацияларды </w:t>
      </w:r>
      <w:r>
        <w:br/>
      </w:r>
      <w:r>
        <w:rPr>
          <w:rFonts w:ascii="Times New Roman"/>
          <w:b w:val="false"/>
          <w:i w:val="false"/>
          <w:color w:val="000000"/>
          <w:sz w:val="28"/>
        </w:rPr>
        <w:t xml:space="preserve">
                              мемлекеттік тiркеу ережесіне </w:t>
      </w:r>
      <w:r>
        <w:br/>
      </w:r>
      <w:r>
        <w:rPr>
          <w:rFonts w:ascii="Times New Roman"/>
          <w:b w:val="false"/>
          <w:i w:val="false"/>
          <w:color w:val="000000"/>
          <w:sz w:val="28"/>
        </w:rPr>
        <w:t xml:space="preserve">
                                         4-қосымша </w:t>
      </w:r>
    </w:p>
    <w:bookmarkEnd w:id="35"/>
    <w:p>
      <w:pPr>
        <w:spacing w:after="0"/>
        <w:ind w:left="0"/>
        <w:jc w:val="both"/>
      </w:pPr>
      <w:r>
        <w:rPr>
          <w:rFonts w:ascii="Times New Roman"/>
          <w:b w:val="false"/>
          <w:i w:val="false"/>
          <w:color w:val="000000"/>
          <w:sz w:val="28"/>
        </w:rPr>
        <w:t xml:space="preserve">                                           Ф1-түзету нысаны </w:t>
      </w:r>
      <w:r>
        <w:br/>
      </w:r>
      <w:r>
        <w:rPr>
          <w:rFonts w:ascii="Times New Roman"/>
          <w:b w:val="false"/>
          <w:i w:val="false"/>
          <w:color w:val="000000"/>
          <w:sz w:val="28"/>
        </w:rPr>
        <w:t xml:space="preserve">
                                           және оны толтыру тәртібі </w:t>
      </w:r>
    </w:p>
    <w:p>
      <w:pPr>
        <w:spacing w:after="0"/>
        <w:ind w:left="0"/>
        <w:jc w:val="both"/>
      </w:pPr>
      <w:r>
        <w:rPr>
          <w:rFonts w:ascii="Times New Roman"/>
          <w:b/>
          <w:i w:val="false"/>
          <w:color w:val="000000"/>
          <w:sz w:val="28"/>
        </w:rPr>
        <w:t xml:space="preserve">            КЕҢЕЙТІЛГЕН БАҒДАРЛАМАНЫҢ КӨРСЕТКІШТЕРІ </w:t>
      </w:r>
      <w:r>
        <w:br/>
      </w:r>
      <w:r>
        <w:rPr>
          <w:rFonts w:ascii="Times New Roman"/>
          <w:b w:val="false"/>
          <w:i w:val="false"/>
          <w:color w:val="000000"/>
          <w:sz w:val="28"/>
        </w:rPr>
        <w:t>
</w:t>
      </w:r>
      <w:r>
        <w:rPr>
          <w:rFonts w:ascii="Times New Roman"/>
          <w:b/>
          <w:i w:val="false"/>
          <w:color w:val="000000"/>
          <w:sz w:val="28"/>
        </w:rPr>
        <w:t xml:space="preserve">          __________________ </w:t>
      </w:r>
      <w:r>
        <w:rPr>
          <w:rFonts w:ascii="Times New Roman"/>
          <w:b w:val="false"/>
          <w:i w:val="false"/>
          <w:color w:val="000000"/>
          <w:sz w:val="28"/>
        </w:rPr>
        <w:t xml:space="preserve">жылға (жылдарға) арналған </w:t>
      </w:r>
    </w:p>
    <w:p>
      <w:pPr>
        <w:spacing w:after="0"/>
        <w:ind w:left="0"/>
        <w:jc w:val="both"/>
      </w:pPr>
      <w:r>
        <w:rPr>
          <w:rFonts w:ascii="Times New Roman"/>
          <w:b w:val="false"/>
          <w:i w:val="false"/>
          <w:color w:val="000000"/>
          <w:sz w:val="28"/>
        </w:rPr>
        <w:t xml:space="preserve">Бағдарламаның  шифры ______________ Бағдарламаның  атауы 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Бағдарламаны орындауға негіз болған себептер______________________ </w:t>
      </w:r>
      <w:r>
        <w:br/>
      </w:r>
      <w:r>
        <w:rPr>
          <w:rFonts w:ascii="Times New Roman"/>
          <w:b w:val="false"/>
          <w:i w:val="false"/>
          <w:color w:val="000000"/>
          <w:sz w:val="28"/>
        </w:rPr>
        <w:t xml:space="preserve">
Бағдарламаны орындау мерзімі _____________________________________ </w:t>
      </w:r>
      <w:r>
        <w:br/>
      </w:r>
      <w:r>
        <w:rPr>
          <w:rFonts w:ascii="Times New Roman"/>
          <w:b w:val="false"/>
          <w:i w:val="false"/>
          <w:color w:val="000000"/>
          <w:sz w:val="28"/>
        </w:rPr>
        <w:t xml:space="preserve">
Қаржыландырудың көлемі _________жылға ___________________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693"/>
        <w:gridCol w:w="2353"/>
        <w:gridCol w:w="1753"/>
        <w:gridCol w:w="2033"/>
        <w:gridCol w:w="1493"/>
        <w:gridCol w:w="1633"/>
      </w:tblGrid>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аббревиа- </w:t>
            </w:r>
            <w:r>
              <w:br/>
            </w:r>
            <w:r>
              <w:rPr>
                <w:rFonts w:ascii="Times New Roman"/>
                <w:b w:val="false"/>
                <w:i w:val="false"/>
                <w:color w:val="000000"/>
                <w:sz w:val="20"/>
              </w:rPr>
              <w:t xml:space="preserve">
турасы)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КҰЖЖ-ы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коды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Факсы, </w:t>
            </w:r>
            <w:r>
              <w:br/>
            </w:r>
            <w:r>
              <w:rPr>
                <w:rFonts w:ascii="Times New Roman"/>
                <w:b w:val="false"/>
                <w:i w:val="false"/>
                <w:color w:val="000000"/>
                <w:sz w:val="20"/>
              </w:rPr>
              <w:t xml:space="preserve">
электрон- </w:t>
            </w:r>
            <w:r>
              <w:br/>
            </w:r>
            <w:r>
              <w:rPr>
                <w:rFonts w:ascii="Times New Roman"/>
                <w:b w:val="false"/>
                <w:i w:val="false"/>
                <w:color w:val="000000"/>
                <w:sz w:val="20"/>
              </w:rPr>
              <w:t xml:space="preserve">
дық </w:t>
            </w:r>
            <w:r>
              <w:br/>
            </w:r>
            <w:r>
              <w:rPr>
                <w:rFonts w:ascii="Times New Roman"/>
                <w:b w:val="false"/>
                <w:i w:val="false"/>
                <w:color w:val="000000"/>
                <w:sz w:val="20"/>
              </w:rPr>
              <w:t xml:space="preserve">
мекен - </w:t>
            </w:r>
            <w:r>
              <w:br/>
            </w:r>
            <w:r>
              <w:rPr>
                <w:rFonts w:ascii="Times New Roman"/>
                <w:b w:val="false"/>
                <w:i w:val="false"/>
                <w:color w:val="000000"/>
                <w:sz w:val="20"/>
              </w:rPr>
              <w:t xml:space="preserve">
жайы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рекви- </w:t>
            </w:r>
            <w:r>
              <w:br/>
            </w:r>
            <w:r>
              <w:rPr>
                <w:rFonts w:ascii="Times New Roman"/>
                <w:b w:val="false"/>
                <w:i w:val="false"/>
                <w:color w:val="000000"/>
                <w:sz w:val="20"/>
              </w:rPr>
              <w:t xml:space="preserve">
зиттер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953"/>
        <w:gridCol w:w="1493"/>
        <w:gridCol w:w="1833"/>
        <w:gridCol w:w="1853"/>
        <w:gridCol w:w="1813"/>
        <w:gridCol w:w="1933"/>
      </w:tblGrid>
      <w:tr>
        <w:trPr>
          <w:trHeight w:val="4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шифры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атауы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ҒТАМАТ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шифры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 </w:t>
            </w:r>
            <w:r>
              <w:br/>
            </w:r>
            <w:r>
              <w:rPr>
                <w:rFonts w:ascii="Times New Roman"/>
                <w:b w:val="false"/>
                <w:i w:val="false"/>
                <w:color w:val="000000"/>
                <w:sz w:val="20"/>
              </w:rPr>
              <w:t xml:space="preserve">
маны,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кезеңде- </w:t>
            </w:r>
            <w:r>
              <w:br/>
            </w:r>
            <w:r>
              <w:rPr>
                <w:rFonts w:ascii="Times New Roman"/>
                <w:b w:val="false"/>
                <w:i w:val="false"/>
                <w:color w:val="000000"/>
                <w:sz w:val="20"/>
              </w:rPr>
              <w:t xml:space="preserve">
рін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 ұйым-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аббре- </w:t>
            </w:r>
            <w:r>
              <w:br/>
            </w:r>
            <w:r>
              <w:rPr>
                <w:rFonts w:ascii="Times New Roman"/>
                <w:b w:val="false"/>
                <w:i w:val="false"/>
                <w:color w:val="000000"/>
                <w:sz w:val="20"/>
              </w:rPr>
              <w:t xml:space="preserve">
виатура- </w:t>
            </w:r>
            <w:r>
              <w:br/>
            </w:r>
            <w:r>
              <w:rPr>
                <w:rFonts w:ascii="Times New Roman"/>
                <w:b w:val="false"/>
                <w:i w:val="false"/>
                <w:color w:val="000000"/>
                <w:sz w:val="20"/>
              </w:rPr>
              <w:t xml:space="preserve">
сы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Тапсырма,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жетекші-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тегі,аты,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аты,ғылы- </w:t>
            </w:r>
            <w:r>
              <w:br/>
            </w:r>
            <w:r>
              <w:rPr>
                <w:rFonts w:ascii="Times New Roman"/>
                <w:b w:val="false"/>
                <w:i w:val="false"/>
                <w:color w:val="000000"/>
                <w:sz w:val="20"/>
              </w:rPr>
              <w:t xml:space="preserve">
ми дәре- </w:t>
            </w:r>
            <w:r>
              <w:br/>
            </w:r>
            <w:r>
              <w:rPr>
                <w:rFonts w:ascii="Times New Roman"/>
                <w:b w:val="false"/>
                <w:i w:val="false"/>
                <w:color w:val="000000"/>
                <w:sz w:val="20"/>
              </w:rPr>
              <w:t xml:space="preserve">
жесі, </w:t>
            </w:r>
            <w:r>
              <w:br/>
            </w:r>
            <w:r>
              <w:rPr>
                <w:rFonts w:ascii="Times New Roman"/>
                <w:b w:val="false"/>
                <w:i w:val="false"/>
                <w:color w:val="000000"/>
                <w:sz w:val="20"/>
              </w:rPr>
              <w:t xml:space="preserve">
қызметі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орындалуы- </w:t>
            </w:r>
            <w:r>
              <w:br/>
            </w:r>
            <w:r>
              <w:rPr>
                <w:rFonts w:ascii="Times New Roman"/>
                <w:b w:val="false"/>
                <w:i w:val="false"/>
                <w:color w:val="000000"/>
                <w:sz w:val="20"/>
              </w:rPr>
              <w:t xml:space="preserve">
ның жоспарланған </w:t>
            </w:r>
            <w:r>
              <w:br/>
            </w:r>
            <w:r>
              <w:rPr>
                <w:rFonts w:ascii="Times New Roman"/>
                <w:b w:val="false"/>
                <w:i w:val="false"/>
                <w:color w:val="000000"/>
                <w:sz w:val="20"/>
              </w:rPr>
              <w:t xml:space="preserve">
мерзімі (тоқсан, </w:t>
            </w:r>
            <w:r>
              <w:br/>
            </w:r>
            <w:r>
              <w:rPr>
                <w:rFonts w:ascii="Times New Roman"/>
                <w:b w:val="false"/>
                <w:i w:val="false"/>
                <w:color w:val="000000"/>
                <w:sz w:val="20"/>
              </w:rPr>
              <w:t xml:space="preserve">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Түйінді </w:t>
            </w:r>
            <w:r>
              <w:br/>
            </w:r>
            <w:r>
              <w:rPr>
                <w:rFonts w:ascii="Times New Roman"/>
                <w:b w:val="false"/>
                <w:i w:val="false"/>
                <w:color w:val="000000"/>
                <w:sz w:val="20"/>
              </w:rPr>
              <w:t xml:space="preserve">
сөздер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аяқталуы </w:t>
            </w: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873"/>
        <w:gridCol w:w="1753"/>
        <w:gridCol w:w="1713"/>
        <w:gridCol w:w="1833"/>
        <w:gridCol w:w="1813"/>
        <w:gridCol w:w="18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Жоспарланған мерзімге қажетті қаржы мөлшері </w:t>
            </w:r>
            <w:r>
              <w:br/>
            </w:r>
            <w:r>
              <w:rPr>
                <w:rFonts w:ascii="Times New Roman"/>
                <w:b w:val="false"/>
                <w:i w:val="false"/>
                <w:color w:val="000000"/>
                <w:sz w:val="20"/>
              </w:rPr>
              <w:t xml:space="preserve">
(мың теңге)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Күтіле-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нәтиже- </w:t>
            </w:r>
            <w:r>
              <w:br/>
            </w:r>
            <w:r>
              <w:rPr>
                <w:rFonts w:ascii="Times New Roman"/>
                <w:b w:val="false"/>
                <w:i w:val="false"/>
                <w:color w:val="000000"/>
                <w:sz w:val="20"/>
              </w:rPr>
              <w:t xml:space="preserve">
лер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Түзетуге </w:t>
            </w:r>
            <w:r>
              <w:br/>
            </w:r>
            <w:r>
              <w:rPr>
                <w:rFonts w:ascii="Times New Roman"/>
                <w:b w:val="false"/>
                <w:i w:val="false"/>
                <w:color w:val="000000"/>
                <w:sz w:val="20"/>
              </w:rPr>
              <w:t xml:space="preserve">
негіздеме </w:t>
            </w:r>
          </w:p>
        </w:tc>
      </w:tr>
      <w:tr>
        <w:trPr>
          <w:trHeight w:val="45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r>
              <w:br/>
            </w:r>
            <w:r>
              <w:rPr>
                <w:rFonts w:ascii="Times New Roman"/>
                <w:b w:val="false"/>
                <w:i w:val="false"/>
                <w:color w:val="000000"/>
                <w:sz w:val="20"/>
              </w:rPr>
              <w:t xml:space="preserve">
жұмыста- </w:t>
            </w:r>
            <w:r>
              <w:br/>
            </w:r>
            <w:r>
              <w:rPr>
                <w:rFonts w:ascii="Times New Roman"/>
                <w:b w:val="false"/>
                <w:i w:val="false"/>
                <w:color w:val="000000"/>
                <w:sz w:val="20"/>
              </w:rPr>
              <w:t xml:space="preserve">
рына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жұмыста- </w:t>
            </w:r>
            <w:r>
              <w:br/>
            </w:r>
            <w:r>
              <w:rPr>
                <w:rFonts w:ascii="Times New Roman"/>
                <w:b w:val="false"/>
                <w:i w:val="false"/>
                <w:color w:val="000000"/>
                <w:sz w:val="20"/>
              </w:rPr>
              <w:t xml:space="preserve">
рына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және </w:t>
            </w:r>
            <w:r>
              <w:br/>
            </w:r>
            <w:r>
              <w:rPr>
                <w:rFonts w:ascii="Times New Roman"/>
                <w:b w:val="false"/>
                <w:i w:val="false"/>
                <w:color w:val="000000"/>
                <w:sz w:val="20"/>
              </w:rPr>
              <w:t xml:space="preserve">
өнеркә- </w:t>
            </w:r>
            <w:r>
              <w:br/>
            </w:r>
            <w:r>
              <w:rPr>
                <w:rFonts w:ascii="Times New Roman"/>
                <w:b w:val="false"/>
                <w:i w:val="false"/>
                <w:color w:val="000000"/>
                <w:sz w:val="20"/>
              </w:rPr>
              <w:t xml:space="preserve">
сіптік </w:t>
            </w:r>
            <w:r>
              <w:br/>
            </w:r>
            <w:r>
              <w:rPr>
                <w:rFonts w:ascii="Times New Roman"/>
                <w:b w:val="false"/>
                <w:i w:val="false"/>
                <w:color w:val="000000"/>
                <w:sz w:val="20"/>
              </w:rPr>
              <w:t xml:space="preserve">
сынақ- </w:t>
            </w:r>
            <w:r>
              <w:br/>
            </w:r>
            <w:r>
              <w:rPr>
                <w:rFonts w:ascii="Times New Roman"/>
                <w:b w:val="false"/>
                <w:i w:val="false"/>
                <w:color w:val="000000"/>
                <w:sz w:val="20"/>
              </w:rPr>
              <w:t xml:space="preserve">
тарына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 </w:t>
            </w:r>
            <w:r>
              <w:br/>
            </w:r>
            <w:r>
              <w:rPr>
                <w:rFonts w:ascii="Times New Roman"/>
                <w:b w:val="false"/>
                <w:i w:val="false"/>
                <w:color w:val="000000"/>
                <w:sz w:val="20"/>
              </w:rPr>
              <w:t xml:space="preserve">
жабтық,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w:t>
            </w:r>
            <w:r>
              <w:br/>
            </w:r>
            <w:r>
              <w:rPr>
                <w:rFonts w:ascii="Times New Roman"/>
                <w:b w:val="false"/>
                <w:i w:val="false"/>
                <w:color w:val="000000"/>
                <w:sz w:val="20"/>
              </w:rPr>
              <w:t xml:space="preserve">
құралда- </w:t>
            </w:r>
            <w:r>
              <w:br/>
            </w:r>
            <w:r>
              <w:rPr>
                <w:rFonts w:ascii="Times New Roman"/>
                <w:b w:val="false"/>
                <w:i w:val="false"/>
                <w:color w:val="000000"/>
                <w:sz w:val="20"/>
              </w:rPr>
              <w:t xml:space="preserve">
рын алу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Бағдарламаның жетекшісі _________________ _____________________ </w:t>
      </w:r>
      <w:r>
        <w:br/>
      </w:r>
      <w:r>
        <w:rPr>
          <w:rFonts w:ascii="Times New Roman"/>
          <w:b w:val="false"/>
          <w:i w:val="false"/>
          <w:color w:val="000000"/>
          <w:sz w:val="28"/>
        </w:rPr>
        <w:t xml:space="preserve">
                          Қолы            тегі, аты, әкесінің аты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Құжатты орындаушының тегі, аты, әкесінің аты </w:t>
      </w:r>
    </w:p>
    <w:p>
      <w:pPr>
        <w:spacing w:after="0"/>
        <w:ind w:left="0"/>
        <w:jc w:val="both"/>
      </w:pPr>
      <w:r>
        <w:rPr>
          <w:rFonts w:ascii="Times New Roman"/>
          <w:b w:val="false"/>
          <w:i w:val="false"/>
          <w:color w:val="000000"/>
          <w:sz w:val="28"/>
        </w:rPr>
        <w:t xml:space="preserve">200_  жылғы "___"» ______________________ </w:t>
      </w:r>
    </w:p>
    <w:p>
      <w:pPr>
        <w:spacing w:after="0"/>
        <w:ind w:left="0"/>
        <w:jc w:val="both"/>
      </w:pPr>
      <w:r>
        <w:rPr>
          <w:rFonts w:ascii="Times New Roman"/>
          <w:b/>
          <w:i w:val="false"/>
          <w:color w:val="000000"/>
          <w:sz w:val="28"/>
        </w:rPr>
        <w:t xml:space="preserve">         Бағдарламаны орындау үшін қажетті мамандар саны </w:t>
      </w:r>
    </w:p>
    <w:p>
      <w:pPr>
        <w:spacing w:after="0"/>
        <w:ind w:left="0"/>
        <w:jc w:val="both"/>
      </w:pPr>
      <w:r>
        <w:rPr>
          <w:rFonts w:ascii="Times New Roman"/>
          <w:b w:val="false"/>
          <w:i w:val="false"/>
          <w:color w:val="000000"/>
          <w:sz w:val="28"/>
        </w:rPr>
        <w:t xml:space="preserve">Бағдарламаның шифры ____________________________________________ </w:t>
      </w:r>
      <w:r>
        <w:br/>
      </w:r>
      <w:r>
        <w:rPr>
          <w:rFonts w:ascii="Times New Roman"/>
          <w:b w:val="false"/>
          <w:i w:val="false"/>
          <w:color w:val="000000"/>
          <w:sz w:val="28"/>
        </w:rPr>
        <w:t xml:space="preserve">
Бағдарламаның атауы ____________________________________________ </w:t>
      </w:r>
      <w:r>
        <w:br/>
      </w:r>
      <w:r>
        <w:rPr>
          <w:rFonts w:ascii="Times New Roman"/>
          <w:b w:val="false"/>
          <w:i w:val="false"/>
          <w:color w:val="000000"/>
          <w:sz w:val="28"/>
        </w:rPr>
        <w:t xml:space="preserve">
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033"/>
        <w:gridCol w:w="1713"/>
        <w:gridCol w:w="2353"/>
        <w:gridCol w:w="2353"/>
      </w:tblGrid>
      <w:tr>
        <w:trPr>
          <w:trHeight w:val="45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аббревиан- </w:t>
            </w:r>
            <w:r>
              <w:br/>
            </w:r>
            <w:r>
              <w:rPr>
                <w:rFonts w:ascii="Times New Roman"/>
                <w:b w:val="false"/>
                <w:i w:val="false"/>
                <w:color w:val="000000"/>
                <w:sz w:val="20"/>
              </w:rPr>
              <w:t xml:space="preserve">
турасы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ұйым бой- </w:t>
            </w:r>
            <w:r>
              <w:br/>
            </w:r>
            <w:r>
              <w:rPr>
                <w:rFonts w:ascii="Times New Roman"/>
                <w:b w:val="false"/>
                <w:i w:val="false"/>
                <w:color w:val="000000"/>
                <w:sz w:val="20"/>
              </w:rPr>
              <w:t xml:space="preserve">
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білімі </w:t>
            </w:r>
            <w:r>
              <w:br/>
            </w:r>
            <w:r>
              <w:rPr>
                <w:rFonts w:ascii="Times New Roman"/>
                <w:b w:val="false"/>
                <w:i w:val="false"/>
                <w:color w:val="000000"/>
                <w:sz w:val="20"/>
              </w:rPr>
              <w:t xml:space="preserve">
барлар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ғылыми </w:t>
            </w:r>
            <w:r>
              <w:br/>
            </w:r>
            <w:r>
              <w:rPr>
                <w:rFonts w:ascii="Times New Roman"/>
                <w:b w:val="false"/>
                <w:i w:val="false"/>
                <w:color w:val="000000"/>
                <w:sz w:val="20"/>
              </w:rPr>
              <w:t xml:space="preserve">
дәрежелері барлар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w:t>
            </w:r>
            <w:r>
              <w:br/>
            </w:r>
            <w:r>
              <w:rPr>
                <w:rFonts w:ascii="Times New Roman"/>
                <w:b w:val="false"/>
                <w:i w:val="false"/>
                <w:color w:val="000000"/>
                <w:sz w:val="20"/>
              </w:rPr>
              <w:t xml:space="preserve">
докторы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w:t>
            </w:r>
            <w:r>
              <w:br/>
            </w:r>
            <w:r>
              <w:rPr>
                <w:rFonts w:ascii="Times New Roman"/>
                <w:b w:val="false"/>
                <w:i w:val="false"/>
                <w:color w:val="000000"/>
                <w:sz w:val="20"/>
              </w:rPr>
              <w:t xml:space="preserve">
кандидаты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Бағдарламаның жетекшісі _________________ _____________________ </w:t>
      </w:r>
      <w:r>
        <w:br/>
      </w:r>
      <w:r>
        <w:rPr>
          <w:rFonts w:ascii="Times New Roman"/>
          <w:b w:val="false"/>
          <w:i w:val="false"/>
          <w:color w:val="000000"/>
          <w:sz w:val="28"/>
        </w:rPr>
        <w:t xml:space="preserve">
                             Қолы         тегі, аты, әкесінің аты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Құжатты орындаушының тегі, аты, әкесінің аты </w:t>
      </w:r>
    </w:p>
    <w:p>
      <w:pPr>
        <w:spacing w:after="0"/>
        <w:ind w:left="0"/>
        <w:jc w:val="both"/>
      </w:pPr>
      <w:r>
        <w:rPr>
          <w:rFonts w:ascii="Times New Roman"/>
          <w:b w:val="false"/>
          <w:i w:val="false"/>
          <w:color w:val="000000"/>
          <w:sz w:val="28"/>
        </w:rPr>
        <w:t xml:space="preserve">200_  жылғы "___"» ______________________ </w:t>
      </w:r>
    </w:p>
    <w:p>
      <w:pPr>
        <w:spacing w:after="0"/>
        <w:ind w:left="0"/>
        <w:jc w:val="both"/>
      </w:pPr>
      <w:r>
        <w:rPr>
          <w:rFonts w:ascii="Times New Roman"/>
          <w:b/>
          <w:i w:val="false"/>
          <w:color w:val="000000"/>
          <w:sz w:val="28"/>
        </w:rPr>
        <w:t xml:space="preserve">      Бағдрламаны орындауға қатысушы ұйымдардың реквизиттері </w:t>
      </w:r>
    </w:p>
    <w:p>
      <w:pPr>
        <w:spacing w:after="0"/>
        <w:ind w:left="0"/>
        <w:jc w:val="both"/>
      </w:pPr>
      <w:r>
        <w:rPr>
          <w:rFonts w:ascii="Times New Roman"/>
          <w:b w:val="false"/>
          <w:i w:val="false"/>
          <w:color w:val="000000"/>
          <w:sz w:val="28"/>
        </w:rPr>
        <w:t xml:space="preserve">Бағдарламаның  шифры ______________ Бағдарламаның  атауы _________ </w:t>
      </w:r>
      <w:r>
        <w:br/>
      </w:r>
      <w:r>
        <w:rPr>
          <w:rFonts w:ascii="Times New Roman"/>
          <w:b w:val="false"/>
          <w:i w:val="false"/>
          <w:color w:val="000000"/>
          <w:sz w:val="28"/>
        </w:rPr>
        <w:t xml:space="preserve">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833"/>
        <w:gridCol w:w="1813"/>
        <w:gridCol w:w="1693"/>
        <w:gridCol w:w="2413"/>
      </w:tblGrid>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аббревиан- </w:t>
            </w:r>
            <w:r>
              <w:br/>
            </w:r>
            <w:r>
              <w:rPr>
                <w:rFonts w:ascii="Times New Roman"/>
                <w:b w:val="false"/>
                <w:i w:val="false"/>
                <w:color w:val="000000"/>
                <w:sz w:val="20"/>
              </w:rPr>
              <w:t xml:space="preserve">
турасы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ұйымлар-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жіктеуші </w:t>
            </w:r>
            <w:r>
              <w:br/>
            </w:r>
            <w:r>
              <w:rPr>
                <w:rFonts w:ascii="Times New Roman"/>
                <w:b w:val="false"/>
                <w:i w:val="false"/>
                <w:color w:val="000000"/>
                <w:sz w:val="20"/>
              </w:rPr>
              <w:t xml:space="preserve">
(КҰЖЖ)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коды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басшының </w:t>
            </w:r>
            <w:r>
              <w:br/>
            </w:r>
            <w:r>
              <w:rPr>
                <w:rFonts w:ascii="Times New Roman"/>
                <w:b w:val="false"/>
                <w:i w:val="false"/>
                <w:color w:val="000000"/>
                <w:sz w:val="20"/>
              </w:rPr>
              <w:t xml:space="preserve">
тегі,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қызме- </w:t>
            </w:r>
            <w:r>
              <w:br/>
            </w:r>
            <w:r>
              <w:rPr>
                <w:rFonts w:ascii="Times New Roman"/>
                <w:b w:val="false"/>
                <w:i w:val="false"/>
                <w:color w:val="000000"/>
                <w:sz w:val="20"/>
              </w:rPr>
              <w:t xml:space="preserve">
ті, телефо- </w:t>
            </w:r>
            <w:r>
              <w:br/>
            </w:r>
            <w:r>
              <w:rPr>
                <w:rFonts w:ascii="Times New Roman"/>
                <w:b w:val="false"/>
                <w:i w:val="false"/>
                <w:color w:val="000000"/>
                <w:sz w:val="20"/>
              </w:rPr>
              <w:t xml:space="preserve">
ны, факсы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Бағдарламаның жетекшісі _________________ _____________________ </w:t>
      </w:r>
      <w:r>
        <w:br/>
      </w:r>
      <w:r>
        <w:rPr>
          <w:rFonts w:ascii="Times New Roman"/>
          <w:b w:val="false"/>
          <w:i w:val="false"/>
          <w:color w:val="000000"/>
          <w:sz w:val="28"/>
        </w:rPr>
        <w:t xml:space="preserve">
                             Қолы        тегі, аты, әкесінің аты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Құжатты орындаушының тегі, аты, әкесінің аты </w:t>
      </w:r>
      <w:r>
        <w:br/>
      </w:r>
      <w:r>
        <w:rPr>
          <w:rFonts w:ascii="Times New Roman"/>
          <w:b w:val="false"/>
          <w:i w:val="false"/>
          <w:color w:val="000000"/>
          <w:sz w:val="28"/>
        </w:rPr>
        <w:t xml:space="preserve">
және телефон нөмірі </w:t>
      </w:r>
    </w:p>
    <w:p>
      <w:pPr>
        <w:spacing w:after="0"/>
        <w:ind w:left="0"/>
        <w:jc w:val="both"/>
      </w:pPr>
      <w:r>
        <w:rPr>
          <w:rFonts w:ascii="Times New Roman"/>
          <w:b w:val="false"/>
          <w:i w:val="false"/>
          <w:color w:val="000000"/>
          <w:sz w:val="28"/>
        </w:rPr>
        <w:t xml:space="preserve">200_  жылғы ______________________ </w:t>
      </w:r>
    </w:p>
    <w:bookmarkStart w:name="z43" w:id="36"/>
    <w:p>
      <w:pPr>
        <w:spacing w:after="0"/>
        <w:ind w:left="0"/>
        <w:jc w:val="left"/>
      </w:pPr>
      <w:r>
        <w:rPr>
          <w:rFonts w:ascii="Times New Roman"/>
          <w:b/>
          <w:i w:val="false"/>
          <w:color w:val="000000"/>
        </w:rPr>
        <w:t xml:space="preserve"> 
  Ф1-түзету нысанын толтыру тәртібі </w:t>
      </w:r>
    </w:p>
    <w:bookmarkEnd w:id="36"/>
    <w:p>
      <w:pPr>
        <w:spacing w:after="0"/>
        <w:ind w:left="0"/>
        <w:jc w:val="both"/>
      </w:pPr>
      <w:r>
        <w:rPr>
          <w:rFonts w:ascii="Times New Roman"/>
          <w:b w:val="false"/>
          <w:i w:val="false"/>
          <w:color w:val="000000"/>
          <w:sz w:val="28"/>
        </w:rPr>
        <w:t xml:space="preserve">      Ф1-сәйкестендірілген нысанында түзетілген нұсқасы көрсетіледі. Ф1-түзету нысанында көрсеткіштері түзетілген бағандар, тапсырманың (кезеңнің) атауы және шифры ғана толтырылады. </w:t>
      </w:r>
      <w:r>
        <w:br/>
      </w:r>
      <w:r>
        <w:rPr>
          <w:rFonts w:ascii="Times New Roman"/>
          <w:b w:val="false"/>
          <w:i w:val="false"/>
          <w:color w:val="000000"/>
          <w:sz w:val="28"/>
        </w:rPr>
        <w:t xml:space="preserve">
      Бағдарламадан алынып тасталған тапсырмалар бойынша 1,2, 4-7-бағандардың көрсеткіштері толтырылады (тапсырманың, кезеңнің атауы мен шифры, ұйымның аббревиатурасы, жетекшінің тегі, аты, әкесінің аты және жұмысты орындаудың жоспарланған мерзімі). Бұдан басқа бағдарламаның нақты іске асырылу мерзімі, барлық кезеңге-жұмыстың барлық және жеке түрлеріне шығындалатын бюджеттік қаражат, орындалу жағдайы  туралы мәліметтерден тұратын 3-ғт нұсқасы түріндегі есеп беріледі. </w:t>
      </w:r>
      <w:r>
        <w:br/>
      </w:r>
      <w:r>
        <w:rPr>
          <w:rFonts w:ascii="Times New Roman"/>
          <w:b w:val="false"/>
          <w:i w:val="false"/>
          <w:color w:val="000000"/>
          <w:sz w:val="28"/>
        </w:rPr>
        <w:t xml:space="preserve">
      Жаңадан енгізілген тапсырмаға, кезеңге Шифрлар белгілеу тәртібіне сәйкес шифр беріледі, ол бағдарламаның иерархиялық құрылымындағы оның  орнын анықтайды, шифр соңына»"Же" (жаңадан енгізілген) әріптік индекс қосылады. Бұл жағдайда Ф1-сәйкестендірілген және Ф1-түзету нысандарында 1-13-бағандардың барлық көрсеткіштері қойылады. Ф1-сәйкестендірілген нысанын бірінші жылда толтырылғандай шифрына»"Же" индексі қосылған тапсырмалар және оның барлық кезеңдері көрсетіледі. Келесі жылы тек іске асырылатын жылға қатысты тапсырмалар мен кезеңдерді көрсету қажет. </w:t>
      </w:r>
      <w:r>
        <w:br/>
      </w:r>
      <w:r>
        <w:rPr>
          <w:rFonts w:ascii="Times New Roman"/>
          <w:b w:val="false"/>
          <w:i w:val="false"/>
          <w:color w:val="000000"/>
          <w:sz w:val="28"/>
        </w:rPr>
        <w:t xml:space="preserve">
      "Түзету үшін негіздеме" деген 14-бағанда түзету себептеріне түсініктеме беріледі, құжаттарға - ғылыми кеңестің, ғылыми-техникалық кеңестің шешімдеріне - хаттама көшірмесіне, немесе одан үзінді көшірмесіне сілтеме жасалады. Аталған құжаттардың көшірмесін Ф1-түзету нысанымен бірге ұсынады. </w:t>
      </w:r>
    </w:p>
    <w:bookmarkStart w:name="z38" w:id="37"/>
    <w:p>
      <w:pPr>
        <w:spacing w:after="0"/>
        <w:ind w:left="0"/>
        <w:jc w:val="both"/>
      </w:pPr>
      <w:r>
        <w:rPr>
          <w:rFonts w:ascii="Times New Roman"/>
          <w:b w:val="false"/>
          <w:i w:val="false"/>
          <w:color w:val="000000"/>
          <w:sz w:val="28"/>
        </w:rPr>
        <w:t xml:space="preserve">
                         Бюджет қаражаты есебiнен жүргiзiлетiн </w:t>
      </w:r>
      <w:r>
        <w:br/>
      </w:r>
      <w:r>
        <w:rPr>
          <w:rFonts w:ascii="Times New Roman"/>
          <w:b w:val="false"/>
          <w:i w:val="false"/>
          <w:color w:val="000000"/>
          <w:sz w:val="28"/>
        </w:rPr>
        <w:t xml:space="preserve">
                          ғылыми-зерттеу жұмыстарын, аяқталған </w:t>
      </w:r>
      <w:r>
        <w:br/>
      </w:r>
      <w:r>
        <w:rPr>
          <w:rFonts w:ascii="Times New Roman"/>
          <w:b w:val="false"/>
          <w:i w:val="false"/>
          <w:color w:val="000000"/>
          <w:sz w:val="28"/>
        </w:rPr>
        <w:t xml:space="preserve">
                          тақырыптар мен iргелi және қолданбалы </w:t>
      </w:r>
      <w:r>
        <w:br/>
      </w:r>
      <w:r>
        <w:rPr>
          <w:rFonts w:ascii="Times New Roman"/>
          <w:b w:val="false"/>
          <w:i w:val="false"/>
          <w:color w:val="000000"/>
          <w:sz w:val="28"/>
        </w:rPr>
        <w:t xml:space="preserve">
                         зерттеулердiң бағдарламаларын, қорғалған </w:t>
      </w:r>
      <w:r>
        <w:br/>
      </w:r>
      <w:r>
        <w:rPr>
          <w:rFonts w:ascii="Times New Roman"/>
          <w:b w:val="false"/>
          <w:i w:val="false"/>
          <w:color w:val="000000"/>
          <w:sz w:val="28"/>
        </w:rPr>
        <w:t xml:space="preserve">
                        кандидаттық және докторлық диссертацияларды </w:t>
      </w:r>
      <w:r>
        <w:br/>
      </w:r>
      <w:r>
        <w:rPr>
          <w:rFonts w:ascii="Times New Roman"/>
          <w:b w:val="false"/>
          <w:i w:val="false"/>
          <w:color w:val="000000"/>
          <w:sz w:val="28"/>
        </w:rPr>
        <w:t xml:space="preserve">
                                мемлекеттік тiркеу ережесін </w:t>
      </w:r>
      <w:r>
        <w:br/>
      </w:r>
      <w:r>
        <w:rPr>
          <w:rFonts w:ascii="Times New Roman"/>
          <w:b w:val="false"/>
          <w:i w:val="false"/>
          <w:color w:val="000000"/>
          <w:sz w:val="28"/>
        </w:rPr>
        <w:t xml:space="preserve">
                                          5-қосымша </w:t>
      </w:r>
    </w:p>
    <w:bookmarkEnd w:id="37"/>
    <w:p>
      <w:pPr>
        <w:spacing w:after="0"/>
        <w:ind w:left="0"/>
        <w:jc w:val="both"/>
      </w:pPr>
      <w:r>
        <w:rPr>
          <w:rFonts w:ascii="Times New Roman"/>
          <w:b w:val="false"/>
          <w:i w:val="false"/>
          <w:color w:val="000000"/>
          <w:sz w:val="28"/>
        </w:rPr>
        <w:t xml:space="preserve">                                          3-ғт (бағдарлама) нысаны </w:t>
      </w:r>
      <w:r>
        <w:br/>
      </w:r>
      <w:r>
        <w:rPr>
          <w:rFonts w:ascii="Times New Roman"/>
          <w:b w:val="false"/>
          <w:i w:val="false"/>
          <w:color w:val="000000"/>
          <w:sz w:val="28"/>
        </w:rPr>
        <w:t xml:space="preserve">
                                           және оны толтыру тәртібі </w:t>
      </w:r>
    </w:p>
    <w:p>
      <w:pPr>
        <w:spacing w:after="0"/>
        <w:ind w:left="0"/>
        <w:jc w:val="both"/>
      </w:pPr>
      <w:r>
        <w:rPr>
          <w:rFonts w:ascii="Times New Roman"/>
          <w:b/>
          <w:i w:val="false"/>
          <w:color w:val="000000"/>
          <w:sz w:val="28"/>
        </w:rPr>
        <w:t xml:space="preserve">                ВЕДОМСТВОЛЫҚ СТАТИСТИКАЛЫҚ ЕСЕПТІЛІК </w:t>
      </w:r>
    </w:p>
    <w:p>
      <w:pPr>
        <w:spacing w:after="0"/>
        <w:ind w:left="0"/>
        <w:jc w:val="both"/>
      </w:pPr>
      <w:r>
        <w:rPr>
          <w:rFonts w:ascii="Times New Roman"/>
          <w:b w:val="false"/>
          <w:i w:val="false"/>
          <w:color w:val="000000"/>
          <w:sz w:val="28"/>
        </w:rPr>
        <w:t>"Мемлекеттік статистика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br/>
      </w: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xml:space="preserve">
ҚҰЖЖ коды |__________________|     N 3 ғт(бағдарлама) нысаны - жыл- </w:t>
      </w:r>
      <w:r>
        <w:br/>
      </w:r>
      <w:r>
        <w:rPr>
          <w:rFonts w:ascii="Times New Roman"/>
          <w:b w:val="false"/>
          <w:i w:val="false"/>
          <w:color w:val="000000"/>
          <w:sz w:val="28"/>
        </w:rPr>
        <w:t xml:space="preserve">
                                   дық.Қазақстан Республикасы </w:t>
      </w:r>
      <w:r>
        <w:br/>
      </w:r>
      <w:r>
        <w:rPr>
          <w:rFonts w:ascii="Times New Roman"/>
          <w:b w:val="false"/>
          <w:i w:val="false"/>
          <w:color w:val="000000"/>
          <w:sz w:val="28"/>
        </w:rPr>
        <w:t xml:space="preserve">
                                   Статистикасы жөніндегі </w:t>
      </w:r>
      <w:r>
        <w:br/>
      </w:r>
      <w:r>
        <w:rPr>
          <w:rFonts w:ascii="Times New Roman"/>
          <w:b w:val="false"/>
          <w:i w:val="false"/>
          <w:color w:val="000000"/>
          <w:sz w:val="28"/>
        </w:rPr>
        <w:t xml:space="preserve">
                                   агенттігінің 1999 жылғы 21 сәуір- </w:t>
      </w:r>
      <w:r>
        <w:br/>
      </w:r>
      <w:r>
        <w:rPr>
          <w:rFonts w:ascii="Times New Roman"/>
          <w:b w:val="false"/>
          <w:i w:val="false"/>
          <w:color w:val="000000"/>
          <w:sz w:val="28"/>
        </w:rPr>
        <w:t xml:space="preserve">
                                   дегі N 7 қаулысымен бекітілген. </w:t>
      </w:r>
      <w:r>
        <w:br/>
      </w:r>
      <w:r>
        <w:rPr>
          <w:rFonts w:ascii="Times New Roman"/>
          <w:b w:val="false"/>
          <w:i w:val="false"/>
          <w:color w:val="000000"/>
          <w:sz w:val="28"/>
        </w:rPr>
        <w:t xml:space="preserve">
                                   Негізгі ұйымдар жылдық есеп </w:t>
      </w:r>
      <w:r>
        <w:br/>
      </w:r>
      <w:r>
        <w:rPr>
          <w:rFonts w:ascii="Times New Roman"/>
          <w:b w:val="false"/>
          <w:i w:val="false"/>
          <w:color w:val="000000"/>
          <w:sz w:val="28"/>
        </w:rPr>
        <w:t xml:space="preserve">
                                   бергеннен кейін 25 қаңтардан </w:t>
      </w:r>
      <w:r>
        <w:br/>
      </w:r>
      <w:r>
        <w:rPr>
          <w:rFonts w:ascii="Times New Roman"/>
          <w:b w:val="false"/>
          <w:i w:val="false"/>
          <w:color w:val="000000"/>
          <w:sz w:val="28"/>
        </w:rPr>
        <w:t xml:space="preserve">
                                   кешіктірмей Қазақстан </w:t>
      </w:r>
      <w:r>
        <w:br/>
      </w:r>
      <w:r>
        <w:rPr>
          <w:rFonts w:ascii="Times New Roman"/>
          <w:b w:val="false"/>
          <w:i w:val="false"/>
          <w:color w:val="000000"/>
          <w:sz w:val="28"/>
        </w:rPr>
        <w:t xml:space="preserve">
                                   Республикасы Білім және ғылым </w:t>
      </w:r>
      <w:r>
        <w:br/>
      </w:r>
      <w:r>
        <w:rPr>
          <w:rFonts w:ascii="Times New Roman"/>
          <w:b w:val="false"/>
          <w:i w:val="false"/>
          <w:color w:val="000000"/>
          <w:sz w:val="28"/>
        </w:rPr>
        <w:t xml:space="preserve">
                                   министрлігі Ғылым комитетінің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Ғылыми- техникалық ақпарат </w:t>
      </w:r>
      <w:r>
        <w:br/>
      </w:r>
      <w:r>
        <w:rPr>
          <w:rFonts w:ascii="Times New Roman"/>
          <w:b w:val="false"/>
          <w:i w:val="false"/>
          <w:color w:val="000000"/>
          <w:sz w:val="28"/>
        </w:rPr>
        <w:t xml:space="preserve">
                                   ұлттық орталығы" шаруашылық </w:t>
      </w:r>
      <w:r>
        <w:br/>
      </w:r>
      <w:r>
        <w:rPr>
          <w:rFonts w:ascii="Times New Roman"/>
          <w:b w:val="false"/>
          <w:i w:val="false"/>
          <w:color w:val="000000"/>
          <w:sz w:val="28"/>
        </w:rPr>
        <w:t xml:space="preserve">
                                   жүргізу құқығындағы республикалық </w:t>
      </w:r>
      <w:r>
        <w:br/>
      </w:r>
      <w:r>
        <w:rPr>
          <w:rFonts w:ascii="Times New Roman"/>
          <w:b w:val="false"/>
          <w:i w:val="false"/>
          <w:color w:val="000000"/>
          <w:sz w:val="28"/>
        </w:rPr>
        <w:t xml:space="preserve">
                                   мемлекеттік кәсіпорнына тапсырады </w:t>
      </w:r>
    </w:p>
    <w:p>
      <w:pPr>
        <w:spacing w:after="0"/>
        <w:ind w:left="0"/>
        <w:jc w:val="both"/>
      </w:pPr>
      <w:r>
        <w:rPr>
          <w:rFonts w:ascii="Times New Roman"/>
          <w:b/>
          <w:i w:val="false"/>
          <w:color w:val="000000"/>
          <w:sz w:val="28"/>
        </w:rPr>
        <w:t xml:space="preserve">  _____________жылғы  бағдарламалар бойынша тапсырмалардың, </w:t>
      </w:r>
      <w:r>
        <w:br/>
      </w:r>
      <w:r>
        <w:rPr>
          <w:rFonts w:ascii="Times New Roman"/>
          <w:b w:val="false"/>
          <w:i w:val="false"/>
          <w:color w:val="000000"/>
          <w:sz w:val="28"/>
        </w:rPr>
        <w:t>
</w:t>
      </w:r>
      <w:r>
        <w:rPr>
          <w:rFonts w:ascii="Times New Roman"/>
          <w:b/>
          <w:i w:val="false"/>
          <w:color w:val="000000"/>
          <w:sz w:val="28"/>
        </w:rPr>
        <w:t xml:space="preserve">                 жұмыс кезеңдерінің орындалуы туралы </w:t>
      </w:r>
      <w:r>
        <w:br/>
      </w:r>
      <w:r>
        <w:rPr>
          <w:rFonts w:ascii="Times New Roman"/>
          <w:b w:val="false"/>
          <w:i w:val="false"/>
          <w:color w:val="000000"/>
          <w:sz w:val="28"/>
        </w:rPr>
        <w:t>
</w:t>
      </w:r>
      <w:r>
        <w:rPr>
          <w:rFonts w:ascii="Times New Roman"/>
          <w:b/>
          <w:i w:val="false"/>
          <w:color w:val="000000"/>
          <w:sz w:val="28"/>
        </w:rPr>
        <w:t xml:space="preserve">                               ЕСЕП </w:t>
      </w:r>
    </w:p>
    <w:p>
      <w:pPr>
        <w:spacing w:after="0"/>
        <w:ind w:left="0"/>
        <w:jc w:val="both"/>
      </w:pPr>
      <w:r>
        <w:rPr>
          <w:rFonts w:ascii="Times New Roman"/>
          <w:b w:val="false"/>
          <w:i w:val="false"/>
          <w:color w:val="000000"/>
          <w:sz w:val="28"/>
        </w:rPr>
        <w:t xml:space="preserve">Бағдарламаның шифры  _____________________________________________ </w:t>
      </w:r>
      <w:r>
        <w:br/>
      </w:r>
      <w:r>
        <w:rPr>
          <w:rFonts w:ascii="Times New Roman"/>
          <w:b w:val="false"/>
          <w:i w:val="false"/>
          <w:color w:val="000000"/>
          <w:sz w:val="28"/>
        </w:rPr>
        <w:t xml:space="preserve">
Бағдарламаның атауы  _____________________________________________ </w:t>
      </w:r>
      <w:r>
        <w:br/>
      </w:r>
      <w:r>
        <w:rPr>
          <w:rFonts w:ascii="Times New Roman"/>
          <w:b w:val="false"/>
          <w:i w:val="false"/>
          <w:color w:val="000000"/>
          <w:sz w:val="28"/>
        </w:rPr>
        <w:t xml:space="preserve">
Негізгі ұйым  ____________________________________________________  </w:t>
      </w:r>
      <w:r>
        <w:br/>
      </w:r>
      <w:r>
        <w:rPr>
          <w:rFonts w:ascii="Times New Roman"/>
          <w:b w:val="false"/>
          <w:i w:val="false"/>
          <w:color w:val="000000"/>
          <w:sz w:val="28"/>
        </w:rPr>
        <w:t xml:space="preserve">
Мекен-жайы________________________________________________________ </w:t>
      </w:r>
      <w:r>
        <w:br/>
      </w:r>
      <w:r>
        <w:rPr>
          <w:rFonts w:ascii="Times New Roman"/>
          <w:b w:val="false"/>
          <w:i w:val="false"/>
          <w:color w:val="000000"/>
          <w:sz w:val="28"/>
        </w:rPr>
        <w:t xml:space="preserve">
Басшының тегі, аты, әкесінің аты, телефоны, телефаксы 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Банктік реквизиттері  ____________________________________________ </w:t>
      </w:r>
    </w:p>
    <w:p>
      <w:pPr>
        <w:spacing w:after="0"/>
        <w:ind w:left="0"/>
        <w:jc w:val="both"/>
      </w:pPr>
      <w:r>
        <w:rPr>
          <w:rFonts w:ascii="Times New Roman"/>
          <w:b w:val="false"/>
          <w:i w:val="false"/>
          <w:color w:val="000000"/>
          <w:sz w:val="28"/>
        </w:rPr>
        <w:t xml:space="preserve">  Бағдарламалар бойынша жұмыстарды қаржыландыру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233"/>
        <w:gridCol w:w="1353"/>
        <w:gridCol w:w="1353"/>
        <w:gridCol w:w="1353"/>
        <w:gridCol w:w="1473"/>
        <w:gridCol w:w="1393"/>
        <w:gridCol w:w="1593"/>
      </w:tblGrid>
      <w:tr>
        <w:trPr>
          <w:trHeight w:val="45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төмендегілер есебінен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w:t>
            </w:r>
            <w:r>
              <w:br/>
            </w:r>
            <w:r>
              <w:rPr>
                <w:rFonts w:ascii="Times New Roman"/>
                <w:b w:val="false"/>
                <w:i w:val="false"/>
                <w:color w:val="000000"/>
                <w:sz w:val="20"/>
              </w:rPr>
              <w:t xml:space="preserve">
қоры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w:t>
            </w:r>
            <w:r>
              <w:br/>
            </w:r>
            <w:r>
              <w:rPr>
                <w:rFonts w:ascii="Times New Roman"/>
                <w:b w:val="false"/>
                <w:i w:val="false"/>
                <w:color w:val="000000"/>
                <w:sz w:val="20"/>
              </w:rPr>
              <w:t xml:space="preserve">
ті қа- </w:t>
            </w:r>
            <w:r>
              <w:br/>
            </w:r>
            <w:r>
              <w:rPr>
                <w:rFonts w:ascii="Times New Roman"/>
                <w:b w:val="false"/>
                <w:i w:val="false"/>
                <w:color w:val="000000"/>
                <w:sz w:val="20"/>
              </w:rPr>
              <w:t xml:space="preserve">
ражат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 </w:t>
            </w:r>
            <w:r>
              <w:br/>
            </w:r>
            <w:r>
              <w:rPr>
                <w:rFonts w:ascii="Times New Roman"/>
                <w:b w:val="false"/>
                <w:i w:val="false"/>
                <w:color w:val="000000"/>
                <w:sz w:val="20"/>
              </w:rPr>
              <w:t xml:space="preserve">
сатты </w:t>
            </w:r>
            <w:r>
              <w:br/>
            </w:r>
            <w:r>
              <w:rPr>
                <w:rFonts w:ascii="Times New Roman"/>
                <w:b w:val="false"/>
                <w:i w:val="false"/>
                <w:color w:val="000000"/>
                <w:sz w:val="20"/>
              </w:rPr>
              <w:t xml:space="preserve">
қорлар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салым- </w:t>
            </w:r>
            <w:r>
              <w:br/>
            </w:r>
            <w:r>
              <w:rPr>
                <w:rFonts w:ascii="Times New Roman"/>
                <w:b w:val="false"/>
                <w:i w:val="false"/>
                <w:color w:val="000000"/>
                <w:sz w:val="20"/>
              </w:rPr>
              <w:t xml:space="preserve">
дар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(жоспар)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қаражат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қаражат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3-ғт (бағдарлама) нысанының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933"/>
        <w:gridCol w:w="1753"/>
        <w:gridCol w:w="1833"/>
        <w:gridCol w:w="1913"/>
        <w:gridCol w:w="2033"/>
      </w:tblGrid>
      <w:tr>
        <w:trPr>
          <w:trHeight w:val="45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w:t>
            </w:r>
            <w:r>
              <w:br/>
            </w:r>
            <w:r>
              <w:rPr>
                <w:rFonts w:ascii="Times New Roman"/>
                <w:b w:val="false"/>
                <w:i w:val="false"/>
                <w:color w:val="000000"/>
                <w:sz w:val="20"/>
              </w:rPr>
              <w:t xml:space="preserve">
тапсырма-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шифры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w:t>
            </w:r>
            <w:r>
              <w:br/>
            </w:r>
            <w:r>
              <w:rPr>
                <w:rFonts w:ascii="Times New Roman"/>
                <w:b w:val="false"/>
                <w:i w:val="false"/>
                <w:color w:val="000000"/>
                <w:sz w:val="20"/>
              </w:rPr>
              <w:t xml:space="preserve">
тапсырма-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Жұмыстардың орын- </w:t>
            </w:r>
            <w:r>
              <w:br/>
            </w:r>
            <w:r>
              <w:rPr>
                <w:rFonts w:ascii="Times New Roman"/>
                <w:b w:val="false"/>
                <w:i w:val="false"/>
                <w:color w:val="000000"/>
                <w:sz w:val="20"/>
              </w:rPr>
              <w:t xml:space="preserve">
далу мерзімі </w:t>
            </w:r>
            <w:r>
              <w:br/>
            </w:r>
            <w:r>
              <w:rPr>
                <w:rFonts w:ascii="Times New Roman"/>
                <w:b w:val="false"/>
                <w:i w:val="false"/>
                <w:color w:val="000000"/>
                <w:sz w:val="20"/>
              </w:rPr>
              <w:t xml:space="preserve">
(тоқсан,жыл)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жұмысқа </w:t>
            </w:r>
            <w:r>
              <w:br/>
            </w:r>
            <w:r>
              <w:rPr>
                <w:rFonts w:ascii="Times New Roman"/>
                <w:b w:val="false"/>
                <w:i w:val="false"/>
                <w:color w:val="000000"/>
                <w:sz w:val="20"/>
              </w:rPr>
              <w:t xml:space="preserve">
нақты жұмсалған </w:t>
            </w:r>
            <w:r>
              <w:br/>
            </w:r>
            <w:r>
              <w:rPr>
                <w:rFonts w:ascii="Times New Roman"/>
                <w:b w:val="false"/>
                <w:i w:val="false"/>
                <w:color w:val="000000"/>
                <w:sz w:val="20"/>
              </w:rPr>
              <w:t xml:space="preserve">
шағын (мың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жұмыста- </w:t>
            </w:r>
            <w:r>
              <w:br/>
            </w:r>
            <w:r>
              <w:rPr>
                <w:rFonts w:ascii="Times New Roman"/>
                <w:b w:val="false"/>
                <w:i w:val="false"/>
                <w:color w:val="000000"/>
                <w:sz w:val="20"/>
              </w:rPr>
              <w:t xml:space="preserve">
рына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993"/>
        <w:gridCol w:w="1893"/>
        <w:gridCol w:w="1673"/>
        <w:gridCol w:w="19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орында- </w:t>
            </w:r>
            <w:r>
              <w:br/>
            </w:r>
            <w:r>
              <w:rPr>
                <w:rFonts w:ascii="Times New Roman"/>
                <w:b w:val="false"/>
                <w:i w:val="false"/>
                <w:color w:val="000000"/>
                <w:sz w:val="20"/>
              </w:rPr>
              <w:t xml:space="preserve">
луының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нәтиже- </w:t>
            </w:r>
            <w:r>
              <w:br/>
            </w:r>
            <w:r>
              <w:rPr>
                <w:rFonts w:ascii="Times New Roman"/>
                <w:b w:val="false"/>
                <w:i w:val="false"/>
                <w:color w:val="000000"/>
                <w:sz w:val="20"/>
              </w:rPr>
              <w:t xml:space="preserve">
лері </w:t>
            </w: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орындалу </w:t>
            </w:r>
            <w:r>
              <w:br/>
            </w:r>
            <w:r>
              <w:rPr>
                <w:rFonts w:ascii="Times New Roman"/>
                <w:b w:val="false"/>
                <w:i w:val="false"/>
                <w:color w:val="000000"/>
                <w:sz w:val="20"/>
              </w:rPr>
              <w:t xml:space="preserve">
барысында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ауытқу- </w:t>
            </w:r>
            <w:r>
              <w:br/>
            </w:r>
            <w:r>
              <w:rPr>
                <w:rFonts w:ascii="Times New Roman"/>
                <w:b w:val="false"/>
                <w:i w:val="false"/>
                <w:color w:val="000000"/>
                <w:sz w:val="20"/>
              </w:rPr>
              <w:t xml:space="preserve">
лар,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себепрте- </w:t>
            </w:r>
            <w:r>
              <w:br/>
            </w:r>
            <w:r>
              <w:rPr>
                <w:rFonts w:ascii="Times New Roman"/>
                <w:b w:val="false"/>
                <w:i w:val="false"/>
                <w:color w:val="000000"/>
                <w:sz w:val="20"/>
              </w:rPr>
              <w:t xml:space="preserve">
рі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жұмыста- </w:t>
            </w:r>
            <w:r>
              <w:br/>
            </w:r>
            <w:r>
              <w:rPr>
                <w:rFonts w:ascii="Times New Roman"/>
                <w:b w:val="false"/>
                <w:i w:val="false"/>
                <w:color w:val="000000"/>
                <w:sz w:val="20"/>
              </w:rPr>
              <w:t xml:space="preserve">
рына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ендірілуі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 </w:t>
            </w:r>
            <w:r>
              <w:br/>
            </w:r>
            <w:r>
              <w:rPr>
                <w:rFonts w:ascii="Times New Roman"/>
                <w:b w:val="false"/>
                <w:i w:val="false"/>
                <w:color w:val="000000"/>
                <w:sz w:val="20"/>
              </w:rPr>
              <w:t xml:space="preserve">
жабтық, </w:t>
            </w:r>
            <w:r>
              <w:br/>
            </w:r>
            <w:r>
              <w:rPr>
                <w:rFonts w:ascii="Times New Roman"/>
                <w:b w:val="false"/>
                <w:i w:val="false"/>
                <w:color w:val="000000"/>
                <w:sz w:val="20"/>
              </w:rPr>
              <w:t xml:space="preserve">
техно-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сы </w:t>
            </w:r>
            <w:r>
              <w:br/>
            </w:r>
            <w:r>
              <w:rPr>
                <w:rFonts w:ascii="Times New Roman"/>
                <w:b w:val="false"/>
                <w:i w:val="false"/>
                <w:color w:val="000000"/>
                <w:sz w:val="20"/>
              </w:rPr>
              <w:t xml:space="preserve">
құралда- </w:t>
            </w:r>
            <w:r>
              <w:br/>
            </w:r>
            <w:r>
              <w:rPr>
                <w:rFonts w:ascii="Times New Roman"/>
                <w:b w:val="false"/>
                <w:i w:val="false"/>
                <w:color w:val="000000"/>
                <w:sz w:val="20"/>
              </w:rPr>
              <w:t xml:space="preserve">
рын алу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Бағдарламаның жетекшісі _________________ _____________________ </w:t>
      </w:r>
      <w:r>
        <w:br/>
      </w:r>
      <w:r>
        <w:rPr>
          <w:rFonts w:ascii="Times New Roman"/>
          <w:b w:val="false"/>
          <w:i w:val="false"/>
          <w:color w:val="000000"/>
          <w:sz w:val="28"/>
        </w:rPr>
        <w:t xml:space="preserve">
                М.О       Қолы            тегі, аты, әкесінің аты </w:t>
      </w:r>
    </w:p>
    <w:p>
      <w:pPr>
        <w:spacing w:after="0"/>
        <w:ind w:left="0"/>
        <w:jc w:val="both"/>
      </w:pP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Құжатты орындаушының тегі, аты, әкесінің аты </w:t>
      </w:r>
      <w:r>
        <w:br/>
      </w:r>
      <w:r>
        <w:rPr>
          <w:rFonts w:ascii="Times New Roman"/>
          <w:b w:val="false"/>
          <w:i w:val="false"/>
          <w:color w:val="000000"/>
          <w:sz w:val="28"/>
        </w:rPr>
        <w:t xml:space="preserve">
және телефон нөмірі </w:t>
      </w:r>
    </w:p>
    <w:p>
      <w:pPr>
        <w:spacing w:after="0"/>
        <w:ind w:left="0"/>
        <w:jc w:val="both"/>
      </w:pPr>
      <w:r>
        <w:rPr>
          <w:rFonts w:ascii="Times New Roman"/>
          <w:b w:val="false"/>
          <w:i w:val="false"/>
          <w:color w:val="000000"/>
          <w:sz w:val="28"/>
        </w:rPr>
        <w:t xml:space="preserve">200_  жылғы "___"_______________ </w:t>
      </w:r>
    </w:p>
    <w:p>
      <w:pPr>
        <w:spacing w:after="0"/>
        <w:ind w:left="0"/>
        <w:jc w:val="both"/>
      </w:pPr>
      <w:r>
        <w:rPr>
          <w:rFonts w:ascii="Times New Roman"/>
          <w:b/>
          <w:i w:val="false"/>
          <w:color w:val="000000"/>
          <w:sz w:val="28"/>
        </w:rPr>
        <w:t xml:space="preserve">       1-бөлім. Бағдарлама бойынша жұмыс нәтижелерінің </w:t>
      </w:r>
      <w:r>
        <w:br/>
      </w:r>
      <w:r>
        <w:rPr>
          <w:rFonts w:ascii="Times New Roman"/>
          <w:b w:val="false"/>
          <w:i w:val="false"/>
          <w:color w:val="000000"/>
          <w:sz w:val="28"/>
        </w:rPr>
        <w:t>
</w:t>
      </w:r>
      <w:r>
        <w:rPr>
          <w:rFonts w:ascii="Times New Roman"/>
          <w:b/>
          <w:i w:val="false"/>
          <w:color w:val="000000"/>
          <w:sz w:val="28"/>
        </w:rPr>
        <w:t xml:space="preserve">    енгізілуі және құқықтық қорғалуы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693"/>
        <w:gridCol w:w="1673"/>
        <w:gridCol w:w="1693"/>
        <w:gridCol w:w="2173"/>
        <w:gridCol w:w="2133"/>
      </w:tblGrid>
      <w:tr>
        <w:trPr>
          <w:trHeight w:val="45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Жұмыстар </w:t>
            </w:r>
            <w:r>
              <w:br/>
            </w:r>
            <w:r>
              <w:rPr>
                <w:rFonts w:ascii="Times New Roman"/>
                <w:b w:val="false"/>
                <w:i w:val="false"/>
                <w:color w:val="000000"/>
                <w:sz w:val="20"/>
              </w:rPr>
              <w:t xml:space="preserve">
тапсырма-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шифры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нәтижелерінің </w:t>
            </w:r>
            <w:r>
              <w:br/>
            </w:r>
            <w:r>
              <w:rPr>
                <w:rFonts w:ascii="Times New Roman"/>
                <w:b w:val="false"/>
                <w:i w:val="false"/>
                <w:color w:val="000000"/>
                <w:sz w:val="20"/>
              </w:rPr>
              <w:t xml:space="preserve">
құқықтық қорғалуы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нәтижелерін </w:t>
            </w:r>
            <w:r>
              <w:br/>
            </w:r>
            <w:r>
              <w:rPr>
                <w:rFonts w:ascii="Times New Roman"/>
                <w:b w:val="false"/>
                <w:i w:val="false"/>
                <w:color w:val="000000"/>
                <w:sz w:val="20"/>
              </w:rPr>
              <w:t xml:space="preserve">
енгізу </w:t>
            </w:r>
          </w:p>
        </w:tc>
      </w:tr>
      <w:tr>
        <w:trPr>
          <w:trHeight w:val="45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тік мен- </w:t>
            </w:r>
            <w:r>
              <w:br/>
            </w:r>
            <w:r>
              <w:rPr>
                <w:rFonts w:ascii="Times New Roman"/>
                <w:b w:val="false"/>
                <w:i w:val="false"/>
                <w:color w:val="000000"/>
                <w:sz w:val="20"/>
              </w:rPr>
              <w:t xml:space="preserve">
шікті </w:t>
            </w:r>
            <w:r>
              <w:br/>
            </w:r>
            <w:r>
              <w:rPr>
                <w:rFonts w:ascii="Times New Roman"/>
                <w:b w:val="false"/>
                <w:i w:val="false"/>
                <w:color w:val="000000"/>
                <w:sz w:val="20"/>
              </w:rPr>
              <w:t xml:space="preserve">
нысанның </w:t>
            </w:r>
            <w:r>
              <w:br/>
            </w:r>
            <w:r>
              <w:rPr>
                <w:rFonts w:ascii="Times New Roman"/>
                <w:b w:val="false"/>
                <w:i w:val="false"/>
                <w:color w:val="000000"/>
                <w:sz w:val="20"/>
              </w:rPr>
              <w:t xml:space="preserve">
аталымы </w:t>
            </w:r>
            <w:r>
              <w:br/>
            </w:r>
            <w:r>
              <w:rPr>
                <w:rFonts w:ascii="Times New Roman"/>
                <w:b w:val="false"/>
                <w:i w:val="false"/>
                <w:color w:val="000000"/>
                <w:sz w:val="20"/>
              </w:rPr>
              <w:t xml:space="preserve">
(өнерта- </w:t>
            </w:r>
            <w:r>
              <w:br/>
            </w:r>
            <w:r>
              <w:rPr>
                <w:rFonts w:ascii="Times New Roman"/>
                <w:b w:val="false"/>
                <w:i w:val="false"/>
                <w:color w:val="000000"/>
                <w:sz w:val="20"/>
              </w:rPr>
              <w:t xml:space="preserve">
быс, пайдалы </w:t>
            </w:r>
            <w:r>
              <w:br/>
            </w:r>
            <w:r>
              <w:rPr>
                <w:rFonts w:ascii="Times New Roman"/>
                <w:b w:val="false"/>
                <w:i w:val="false"/>
                <w:color w:val="000000"/>
                <w:sz w:val="20"/>
              </w:rPr>
              <w:t xml:space="preserve">
үлгі, </w:t>
            </w:r>
            <w:r>
              <w:br/>
            </w:r>
            <w:r>
              <w:rPr>
                <w:rFonts w:ascii="Times New Roman"/>
                <w:b w:val="false"/>
                <w:i w:val="false"/>
                <w:color w:val="000000"/>
                <w:sz w:val="20"/>
              </w:rPr>
              <w:t xml:space="preserve">
өндіріс- </w:t>
            </w:r>
            <w:r>
              <w:br/>
            </w:r>
            <w:r>
              <w:rPr>
                <w:rFonts w:ascii="Times New Roman"/>
                <w:b w:val="false"/>
                <w:i w:val="false"/>
                <w:color w:val="000000"/>
                <w:sz w:val="20"/>
              </w:rPr>
              <w:t xml:space="preserve">
тік </w:t>
            </w:r>
            <w:r>
              <w:br/>
            </w:r>
            <w:r>
              <w:rPr>
                <w:rFonts w:ascii="Times New Roman"/>
                <w:b w:val="false"/>
                <w:i w:val="false"/>
                <w:color w:val="000000"/>
                <w:sz w:val="20"/>
              </w:rPr>
              <w:t xml:space="preserve">
үлгі)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нысан-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жа- </w:t>
            </w:r>
            <w:r>
              <w:br/>
            </w:r>
            <w:r>
              <w:rPr>
                <w:rFonts w:ascii="Times New Roman"/>
                <w:b w:val="false"/>
                <w:i w:val="false"/>
                <w:color w:val="000000"/>
                <w:sz w:val="20"/>
              </w:rPr>
              <w:t xml:space="preserve">
ңалығы-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қысқаша </w:t>
            </w:r>
            <w:r>
              <w:br/>
            </w:r>
            <w:r>
              <w:rPr>
                <w:rFonts w:ascii="Times New Roman"/>
                <w:b w:val="false"/>
                <w:i w:val="false"/>
                <w:color w:val="000000"/>
                <w:sz w:val="20"/>
              </w:rPr>
              <w:t xml:space="preserve">
мәні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мемлеке- </w:t>
            </w:r>
            <w:r>
              <w:br/>
            </w:r>
            <w:r>
              <w:rPr>
                <w:rFonts w:ascii="Times New Roman"/>
                <w:b w:val="false"/>
                <w:i w:val="false"/>
                <w:color w:val="000000"/>
                <w:sz w:val="20"/>
              </w:rPr>
              <w:t xml:space="preserve">
ті, нөмірі, </w:t>
            </w:r>
            <w:r>
              <w:br/>
            </w:r>
            <w:r>
              <w:rPr>
                <w:rFonts w:ascii="Times New Roman"/>
                <w:b w:val="false"/>
                <w:i w:val="false"/>
                <w:color w:val="000000"/>
                <w:sz w:val="20"/>
              </w:rPr>
              <w:t xml:space="preserve">
берілу мерзімі)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Елі,ұйым, </w:t>
            </w:r>
            <w:r>
              <w:br/>
            </w:r>
            <w:r>
              <w:rPr>
                <w:rFonts w:ascii="Times New Roman"/>
                <w:b w:val="false"/>
                <w:i w:val="false"/>
                <w:color w:val="000000"/>
                <w:sz w:val="20"/>
              </w:rPr>
              <w:t xml:space="preserve">
кәсіпорын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Енгізуді </w:t>
            </w:r>
            <w:r>
              <w:br/>
            </w:r>
            <w:r>
              <w:rPr>
                <w:rFonts w:ascii="Times New Roman"/>
                <w:b w:val="false"/>
                <w:i w:val="false"/>
                <w:color w:val="000000"/>
                <w:sz w:val="20"/>
              </w:rPr>
              <w:t xml:space="preserve">
растайтын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аты және </w:t>
            </w:r>
            <w:r>
              <w:br/>
            </w:r>
            <w:r>
              <w:rPr>
                <w:rFonts w:ascii="Times New Roman"/>
                <w:b w:val="false"/>
                <w:i w:val="false"/>
                <w:color w:val="000000"/>
                <w:sz w:val="20"/>
              </w:rPr>
              <w:t xml:space="preserve">
нөмірі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Бағдарламаның жетекшісі ___________ 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
Орындаушының тегі, аты, әкесінің аты және телефон нөмірі </w:t>
      </w:r>
    </w:p>
    <w:p>
      <w:pPr>
        <w:spacing w:after="0"/>
        <w:ind w:left="0"/>
        <w:jc w:val="both"/>
      </w:pPr>
      <w:r>
        <w:rPr>
          <w:rFonts w:ascii="Times New Roman"/>
          <w:b w:val="false"/>
          <w:i w:val="false"/>
          <w:color w:val="000000"/>
          <w:sz w:val="28"/>
        </w:rPr>
        <w:t xml:space="preserve">200_жылғы "___"____________ </w:t>
      </w:r>
    </w:p>
    <w:p>
      <w:pPr>
        <w:spacing w:after="0"/>
        <w:ind w:left="0"/>
        <w:jc w:val="both"/>
      </w:pPr>
      <w:r>
        <w:rPr>
          <w:rFonts w:ascii="Times New Roman"/>
          <w:b/>
          <w:i w:val="false"/>
          <w:color w:val="000000"/>
          <w:sz w:val="28"/>
        </w:rPr>
        <w:t xml:space="preserve">     2-бөлім. Бағдарламаға бөлінген бюджеттік </w:t>
      </w:r>
      <w:r>
        <w:br/>
      </w:r>
      <w:r>
        <w:rPr>
          <w:rFonts w:ascii="Times New Roman"/>
          <w:b w:val="false"/>
          <w:i w:val="false"/>
          <w:color w:val="000000"/>
          <w:sz w:val="28"/>
        </w:rPr>
        <w:t>
</w:t>
      </w:r>
      <w:r>
        <w:rPr>
          <w:rFonts w:ascii="Times New Roman"/>
          <w:b/>
          <w:i w:val="false"/>
          <w:color w:val="000000"/>
          <w:sz w:val="28"/>
        </w:rPr>
        <w:t xml:space="preserve">   қаражат есебінен технологиялар сатып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873"/>
        <w:gridCol w:w="2233"/>
        <w:gridCol w:w="2273"/>
      </w:tblGrid>
      <w:tr>
        <w:trPr>
          <w:trHeight w:val="45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w:t>
            </w:r>
            <w:r>
              <w:br/>
            </w:r>
            <w:r>
              <w:rPr>
                <w:rFonts w:ascii="Times New Roman"/>
                <w:b w:val="false"/>
                <w:i w:val="false"/>
                <w:color w:val="000000"/>
                <w:sz w:val="20"/>
              </w:rPr>
              <w:t xml:space="preserve">
тапсырма-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шифры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Тапсырманың,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атауы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техноло- </w:t>
            </w:r>
            <w:r>
              <w:br/>
            </w:r>
            <w:r>
              <w:rPr>
                <w:rFonts w:ascii="Times New Roman"/>
                <w:b w:val="false"/>
                <w:i w:val="false"/>
                <w:color w:val="000000"/>
                <w:sz w:val="20"/>
              </w:rPr>
              <w:t xml:space="preserve">
гиялар,құрал- жабдық- </w:t>
            </w:r>
            <w:r>
              <w:br/>
            </w:r>
            <w:r>
              <w:rPr>
                <w:rFonts w:ascii="Times New Roman"/>
                <w:b w:val="false"/>
                <w:i w:val="false"/>
                <w:color w:val="000000"/>
                <w:sz w:val="20"/>
              </w:rPr>
              <w:t xml:space="preserve">
тар мен есептеу техни- </w:t>
            </w:r>
            <w:r>
              <w:br/>
            </w:r>
            <w:r>
              <w:rPr>
                <w:rFonts w:ascii="Times New Roman"/>
                <w:b w:val="false"/>
                <w:i w:val="false"/>
                <w:color w:val="000000"/>
                <w:sz w:val="20"/>
              </w:rPr>
              <w:t xml:space="preserve">
касының құралдары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w:t>
            </w:r>
            <w:r>
              <w:br/>
            </w:r>
            <w:r>
              <w:rPr>
                <w:rFonts w:ascii="Times New Roman"/>
                <w:b w:val="false"/>
                <w:i w:val="false"/>
                <w:color w:val="000000"/>
                <w:sz w:val="20"/>
              </w:rPr>
              <w:t xml:space="preserve">
(мың теңге)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Бағдарламаның жетекшісі ______________ 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
Орындаушының тегі, аты, әкесінің аты және телефон нөмірі </w:t>
      </w:r>
    </w:p>
    <w:p>
      <w:pPr>
        <w:spacing w:after="0"/>
        <w:ind w:left="0"/>
        <w:jc w:val="both"/>
      </w:pPr>
      <w:r>
        <w:rPr>
          <w:rFonts w:ascii="Times New Roman"/>
          <w:b w:val="false"/>
          <w:i w:val="false"/>
          <w:color w:val="000000"/>
          <w:sz w:val="28"/>
        </w:rPr>
        <w:t xml:space="preserve">200_жылғы "___"____________ </w:t>
      </w:r>
    </w:p>
    <w:p>
      <w:pPr>
        <w:spacing w:after="0"/>
        <w:ind w:left="0"/>
        <w:jc w:val="both"/>
      </w:pPr>
      <w:r>
        <w:rPr>
          <w:rFonts w:ascii="Times New Roman"/>
          <w:b/>
          <w:i w:val="false"/>
          <w:color w:val="000000"/>
          <w:sz w:val="28"/>
        </w:rPr>
        <w:t xml:space="preserve">       3-бөлім. Бағдарламалар бойынша тапсырмаларды, </w:t>
      </w:r>
      <w:r>
        <w:br/>
      </w:r>
      <w:r>
        <w:rPr>
          <w:rFonts w:ascii="Times New Roman"/>
          <w:b w:val="false"/>
          <w:i w:val="false"/>
          <w:color w:val="000000"/>
          <w:sz w:val="28"/>
        </w:rPr>
        <w:t>
</w:t>
      </w:r>
      <w:r>
        <w:rPr>
          <w:rFonts w:ascii="Times New Roman"/>
          <w:b/>
          <w:i w:val="false"/>
          <w:color w:val="000000"/>
          <w:sz w:val="28"/>
        </w:rPr>
        <w:t xml:space="preserve">  жұмыс кезеңдерін орындаушы  ұйымдардың мамандармен </w:t>
      </w:r>
      <w:r>
        <w:br/>
      </w:r>
      <w:r>
        <w:rPr>
          <w:rFonts w:ascii="Times New Roman"/>
          <w:b w:val="false"/>
          <w:i w:val="false"/>
          <w:color w:val="000000"/>
          <w:sz w:val="28"/>
        </w:rPr>
        <w:t>
</w:t>
      </w:r>
      <w:r>
        <w:rPr>
          <w:rFonts w:ascii="Times New Roman"/>
          <w:b/>
          <w:i w:val="false"/>
          <w:color w:val="000000"/>
          <w:sz w:val="28"/>
        </w:rPr>
        <w:t xml:space="preserve">           қамтамасыз етілуі туралы анықтама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333"/>
        <w:gridCol w:w="2413"/>
        <w:gridCol w:w="2473"/>
        <w:gridCol w:w="2653"/>
      </w:tblGrid>
      <w:tr>
        <w:trPr>
          <w:trHeight w:val="45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аббреви- </w:t>
            </w:r>
            <w:r>
              <w:br/>
            </w:r>
            <w:r>
              <w:rPr>
                <w:rFonts w:ascii="Times New Roman"/>
                <w:b w:val="false"/>
                <w:i w:val="false"/>
                <w:color w:val="000000"/>
                <w:sz w:val="20"/>
              </w:rPr>
              <w:t xml:space="preserve">
атурасы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бойынша жұмыстарды орындайтын мамандар- </w:t>
            </w:r>
            <w:r>
              <w:br/>
            </w:r>
            <w:r>
              <w:rPr>
                <w:rFonts w:ascii="Times New Roman"/>
                <w:b w:val="false"/>
                <w:i w:val="false"/>
                <w:color w:val="000000"/>
                <w:sz w:val="20"/>
              </w:rPr>
              <w:t xml:space="preserve">
дың жалпы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білімі </w:t>
            </w:r>
            <w:r>
              <w:br/>
            </w:r>
            <w:r>
              <w:rPr>
                <w:rFonts w:ascii="Times New Roman"/>
                <w:b w:val="false"/>
                <w:i w:val="false"/>
                <w:color w:val="000000"/>
                <w:sz w:val="20"/>
              </w:rPr>
              <w:t xml:space="preserve">
барлар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дәрежелері </w:t>
            </w:r>
            <w:r>
              <w:br/>
            </w:r>
            <w:r>
              <w:rPr>
                <w:rFonts w:ascii="Times New Roman"/>
                <w:b w:val="false"/>
                <w:i w:val="false"/>
                <w:color w:val="000000"/>
                <w:sz w:val="20"/>
              </w:rPr>
              <w:t xml:space="preserve">
барлар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w:t>
            </w:r>
            <w:r>
              <w:br/>
            </w:r>
            <w:r>
              <w:rPr>
                <w:rFonts w:ascii="Times New Roman"/>
                <w:b w:val="false"/>
                <w:i w:val="false"/>
                <w:color w:val="000000"/>
                <w:sz w:val="20"/>
              </w:rPr>
              <w:t xml:space="preserve">
докторы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w:t>
            </w:r>
            <w:r>
              <w:br/>
            </w:r>
            <w:r>
              <w:rPr>
                <w:rFonts w:ascii="Times New Roman"/>
                <w:b w:val="false"/>
                <w:i w:val="false"/>
                <w:color w:val="000000"/>
                <w:sz w:val="20"/>
              </w:rPr>
              <w:t xml:space="preserve">
кандидаты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Бағдарламаның жетекшісі ______________ 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
Орындаушының тегі, аты, әкесінің аты және телефон нөмірі </w:t>
      </w:r>
    </w:p>
    <w:p>
      <w:pPr>
        <w:spacing w:after="0"/>
        <w:ind w:left="0"/>
        <w:jc w:val="both"/>
      </w:pPr>
      <w:r>
        <w:rPr>
          <w:rFonts w:ascii="Times New Roman"/>
          <w:b w:val="false"/>
          <w:i w:val="false"/>
          <w:color w:val="000000"/>
          <w:sz w:val="28"/>
        </w:rPr>
        <w:t xml:space="preserve">200_жылғы "___"___________ </w:t>
      </w:r>
    </w:p>
    <w:p>
      <w:pPr>
        <w:spacing w:after="0"/>
        <w:ind w:left="0"/>
        <w:jc w:val="both"/>
      </w:pPr>
      <w:r>
        <w:rPr>
          <w:rFonts w:ascii="Times New Roman"/>
          <w:b/>
          <w:i w:val="false"/>
          <w:color w:val="000000"/>
          <w:sz w:val="28"/>
        </w:rPr>
        <w:t xml:space="preserve">            4-бөлім. Бағдарлама бойынша дайындалған </w:t>
      </w:r>
      <w:r>
        <w:br/>
      </w:r>
      <w:r>
        <w:rPr>
          <w:rFonts w:ascii="Times New Roman"/>
          <w:b w:val="false"/>
          <w:i w:val="false"/>
          <w:color w:val="000000"/>
          <w:sz w:val="28"/>
        </w:rPr>
        <w:t>
</w:t>
      </w:r>
      <w:r>
        <w:rPr>
          <w:rFonts w:ascii="Times New Roman"/>
          <w:b/>
          <w:i w:val="false"/>
          <w:color w:val="000000"/>
          <w:sz w:val="28"/>
        </w:rPr>
        <w:t xml:space="preserve">    құжаттар мен жарияланымдардың саны туралы мәліметтер </w:t>
      </w:r>
      <w:r>
        <w:rPr>
          <w:rFonts w:ascii="Times New Roman"/>
          <w:b w:val="false"/>
          <w:i w:val="false"/>
          <w:color w:val="000000"/>
          <w:vertAlign w:val="superscript"/>
        </w:rPr>
        <w:t xml:space="preserve">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093"/>
        <w:gridCol w:w="2093"/>
        <w:gridCol w:w="2093"/>
        <w:gridCol w:w="2333"/>
        <w:gridCol w:w="2173"/>
      </w:tblGrid>
      <w:tr>
        <w:trPr>
          <w:trHeight w:val="45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аббреви- </w:t>
            </w:r>
            <w:r>
              <w:br/>
            </w:r>
            <w:r>
              <w:rPr>
                <w:rFonts w:ascii="Times New Roman"/>
                <w:b w:val="false"/>
                <w:i w:val="false"/>
                <w:color w:val="000000"/>
                <w:sz w:val="20"/>
              </w:rPr>
              <w:t xml:space="preserve">
атурасы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дайындалған құжаттардың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моногра- </w:t>
            </w:r>
            <w:r>
              <w:br/>
            </w:r>
            <w:r>
              <w:rPr>
                <w:rFonts w:ascii="Times New Roman"/>
                <w:b w:val="false"/>
                <w:i w:val="false"/>
                <w:color w:val="000000"/>
                <w:sz w:val="20"/>
              </w:rPr>
              <w:t xml:space="preserve">
фиялық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 </w:t>
            </w:r>
            <w:r>
              <w:br/>
            </w:r>
            <w:r>
              <w:rPr>
                <w:rFonts w:ascii="Times New Roman"/>
                <w:b w:val="false"/>
                <w:i w:val="false"/>
                <w:color w:val="000000"/>
                <w:sz w:val="20"/>
              </w:rPr>
              <w:t xml:space="preserve">
ліктер,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ұсыныстар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жіктеуіш- </w:t>
            </w:r>
            <w:r>
              <w:br/>
            </w:r>
            <w:r>
              <w:rPr>
                <w:rFonts w:ascii="Times New Roman"/>
                <w:b w:val="false"/>
                <w:i w:val="false"/>
                <w:color w:val="000000"/>
                <w:sz w:val="20"/>
              </w:rPr>
              <w:t xml:space="preserve">
тер, </w:t>
            </w:r>
            <w:r>
              <w:br/>
            </w:r>
            <w:r>
              <w:rPr>
                <w:rFonts w:ascii="Times New Roman"/>
                <w:b w:val="false"/>
                <w:i w:val="false"/>
                <w:color w:val="000000"/>
                <w:sz w:val="20"/>
              </w:rPr>
              <w:t xml:space="preserve">
каталогтар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құрал-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713"/>
        <w:gridCol w:w="1833"/>
        <w:gridCol w:w="1713"/>
        <w:gridCol w:w="1833"/>
        <w:gridCol w:w="1913"/>
        <w:gridCol w:w="179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дайындалған құжаттардың саны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 </w:t>
            </w:r>
            <w:r>
              <w:br/>
            </w:r>
            <w:r>
              <w:rPr>
                <w:rFonts w:ascii="Times New Roman"/>
                <w:b w:val="false"/>
                <w:i w:val="false"/>
                <w:color w:val="000000"/>
                <w:sz w:val="20"/>
              </w:rPr>
              <w:t xml:space="preserve">
нымдар </w:t>
            </w:r>
            <w:r>
              <w:br/>
            </w:r>
            <w:r>
              <w:rPr>
                <w:rFonts w:ascii="Times New Roman"/>
                <w:b w:val="false"/>
                <w:i w:val="false"/>
                <w:color w:val="000000"/>
                <w:sz w:val="20"/>
              </w:rPr>
              <w:t xml:space="preserve">
(мақа- </w:t>
            </w:r>
            <w:r>
              <w:br/>
            </w:r>
            <w:r>
              <w:rPr>
                <w:rFonts w:ascii="Times New Roman"/>
                <w:b w:val="false"/>
                <w:i w:val="false"/>
                <w:color w:val="000000"/>
                <w:sz w:val="20"/>
              </w:rPr>
              <w:t xml:space="preserve">
лалар </w:t>
            </w:r>
            <w:r>
              <w:br/>
            </w:r>
            <w:r>
              <w:rPr>
                <w:rFonts w:ascii="Times New Roman"/>
                <w:b w:val="false"/>
                <w:i w:val="false"/>
                <w:color w:val="000000"/>
                <w:sz w:val="20"/>
              </w:rPr>
              <w:t xml:space="preserve">
саны)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көпші- </w:t>
            </w:r>
            <w:r>
              <w:br/>
            </w:r>
            <w:r>
              <w:rPr>
                <w:rFonts w:ascii="Times New Roman"/>
                <w:b w:val="false"/>
                <w:i w:val="false"/>
                <w:color w:val="000000"/>
                <w:sz w:val="20"/>
              </w:rPr>
              <w:t xml:space="preserve">
лік </w:t>
            </w:r>
            <w:r>
              <w:br/>
            </w:r>
            <w:r>
              <w:rPr>
                <w:rFonts w:ascii="Times New Roman"/>
                <w:b w:val="false"/>
                <w:i w:val="false"/>
                <w:color w:val="000000"/>
                <w:sz w:val="20"/>
              </w:rPr>
              <w:t xml:space="preserve">
басы- </w:t>
            </w:r>
            <w:r>
              <w:br/>
            </w:r>
            <w:r>
              <w:rPr>
                <w:rFonts w:ascii="Times New Roman"/>
                <w:b w:val="false"/>
                <w:i w:val="false"/>
                <w:color w:val="000000"/>
                <w:sz w:val="20"/>
              </w:rPr>
              <w:t xml:space="preserve">
лымдар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сөздік- </w:t>
            </w:r>
            <w:r>
              <w:br/>
            </w:r>
            <w:r>
              <w:rPr>
                <w:rFonts w:ascii="Times New Roman"/>
                <w:b w:val="false"/>
                <w:i w:val="false"/>
                <w:color w:val="000000"/>
                <w:sz w:val="20"/>
              </w:rPr>
              <w:t xml:space="preserve">
тер, </w:t>
            </w:r>
            <w:r>
              <w:br/>
            </w:r>
            <w:r>
              <w:rPr>
                <w:rFonts w:ascii="Times New Roman"/>
                <w:b w:val="false"/>
                <w:i w:val="false"/>
                <w:color w:val="000000"/>
                <w:sz w:val="20"/>
              </w:rPr>
              <w:t xml:space="preserve">
анықта- </w:t>
            </w:r>
            <w:r>
              <w:br/>
            </w:r>
            <w:r>
              <w:rPr>
                <w:rFonts w:ascii="Times New Roman"/>
                <w:b w:val="false"/>
                <w:i w:val="false"/>
                <w:color w:val="000000"/>
                <w:sz w:val="20"/>
              </w:rPr>
              <w:t xml:space="preserve">
малықтар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директи- </w:t>
            </w:r>
            <w:r>
              <w:br/>
            </w:r>
            <w:r>
              <w:rPr>
                <w:rFonts w:ascii="Times New Roman"/>
                <w:b w:val="false"/>
                <w:i w:val="false"/>
                <w:color w:val="000000"/>
                <w:sz w:val="20"/>
              </w:rPr>
              <w:t xml:space="preserve">
валық </w:t>
            </w:r>
            <w:r>
              <w:br/>
            </w:r>
            <w:r>
              <w:rPr>
                <w:rFonts w:ascii="Times New Roman"/>
                <w:b w:val="false"/>
                <w:i w:val="false"/>
                <w:color w:val="000000"/>
                <w:sz w:val="20"/>
              </w:rPr>
              <w:t xml:space="preserve">
құжаттар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ондық </w:t>
            </w:r>
            <w:r>
              <w:br/>
            </w:r>
            <w:r>
              <w:rPr>
                <w:rFonts w:ascii="Times New Roman"/>
                <w:b w:val="false"/>
                <w:i w:val="false"/>
                <w:color w:val="000000"/>
                <w:sz w:val="20"/>
              </w:rPr>
              <w:t xml:space="preserve">
оқу құ- </w:t>
            </w:r>
            <w:r>
              <w:br/>
            </w:r>
            <w:r>
              <w:rPr>
                <w:rFonts w:ascii="Times New Roman"/>
                <w:b w:val="false"/>
                <w:i w:val="false"/>
                <w:color w:val="000000"/>
                <w:sz w:val="20"/>
              </w:rPr>
              <w:t xml:space="preserve">
ралдары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тұжырым- </w:t>
            </w:r>
            <w:r>
              <w:br/>
            </w:r>
            <w:r>
              <w:rPr>
                <w:rFonts w:ascii="Times New Roman"/>
                <w:b w:val="false"/>
                <w:i w:val="false"/>
                <w:color w:val="000000"/>
                <w:sz w:val="20"/>
              </w:rPr>
              <w:t xml:space="preserve">
дамалар </w:t>
            </w:r>
          </w:p>
        </w:tc>
        <w:tc>
          <w:tcPr>
            <w:tcW w:w="0" w:type="auto"/>
            <w:vMerge/>
            <w:tcBorders>
              <w:top w:val="nil"/>
              <w:left w:val="single" w:color="cfcfcf" w:sz="5"/>
              <w:bottom w:val="single" w:color="cfcfcf" w:sz="5"/>
              <w:right w:val="single" w:color="cfcfcf" w:sz="5"/>
            </w:tcBorders>
          </w:tcP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Бағдарламаның жетекшісі ______________ 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
Орындаушының тегі, аты, әкесінің аты және телефон нөмірі </w:t>
      </w:r>
    </w:p>
    <w:p>
      <w:pPr>
        <w:spacing w:after="0"/>
        <w:ind w:left="0"/>
        <w:jc w:val="both"/>
      </w:pPr>
      <w:r>
        <w:rPr>
          <w:rFonts w:ascii="Times New Roman"/>
          <w:b w:val="false"/>
          <w:i w:val="false"/>
          <w:color w:val="000000"/>
          <w:sz w:val="28"/>
        </w:rPr>
        <w:t xml:space="preserve">200_жылғы "___"___________ </w:t>
      </w:r>
    </w:p>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Монографиялар, оқу құралдары және мақалалардың тізімін көрсету </w:t>
      </w:r>
    </w:p>
    <w:bookmarkStart w:name="z44" w:id="38"/>
    <w:p>
      <w:pPr>
        <w:spacing w:after="0"/>
        <w:ind w:left="0"/>
        <w:jc w:val="left"/>
      </w:pPr>
      <w:r>
        <w:rPr>
          <w:rFonts w:ascii="Times New Roman"/>
          <w:b/>
          <w:i w:val="false"/>
          <w:color w:val="000000"/>
        </w:rPr>
        <w:t xml:space="preserve"> 
  "Ведомстволық статистикалық есептілік" 3-ғт нысанын </w:t>
      </w:r>
      <w:r>
        <w:br/>
      </w:r>
      <w:r>
        <w:rPr>
          <w:rFonts w:ascii="Times New Roman"/>
          <w:b/>
          <w:i w:val="false"/>
          <w:color w:val="000000"/>
        </w:rPr>
        <w:t xml:space="preserve">
(бағдарлама) толтыру тәртібі </w:t>
      </w:r>
    </w:p>
    <w:bookmarkEnd w:id="38"/>
    <w:p>
      <w:pPr>
        <w:spacing w:after="0"/>
        <w:ind w:left="0"/>
        <w:jc w:val="both"/>
      </w:pPr>
      <w:r>
        <w:rPr>
          <w:rFonts w:ascii="Times New Roman"/>
          <w:b w:val="false"/>
          <w:i w:val="false"/>
          <w:color w:val="000000"/>
          <w:sz w:val="28"/>
        </w:rPr>
        <w:t xml:space="preserve">      "Ведомстволық статистикалық есептілік"» 3-ғт нысанының (бағдарлама) мекен-жайы бөлігінде: </w:t>
      </w:r>
      <w:r>
        <w:br/>
      </w:r>
      <w:r>
        <w:rPr>
          <w:rFonts w:ascii="Times New Roman"/>
          <w:b w:val="false"/>
          <w:i w:val="false"/>
          <w:color w:val="000000"/>
          <w:sz w:val="28"/>
        </w:rPr>
        <w:t xml:space="preserve">
      бағдарламаның шифры; </w:t>
      </w:r>
      <w:r>
        <w:br/>
      </w:r>
      <w:r>
        <w:rPr>
          <w:rFonts w:ascii="Times New Roman"/>
          <w:b w:val="false"/>
          <w:i w:val="false"/>
          <w:color w:val="000000"/>
          <w:sz w:val="28"/>
        </w:rPr>
        <w:t xml:space="preserve">
      бағдарламаның атауы; </w:t>
      </w:r>
      <w:r>
        <w:br/>
      </w:r>
      <w:r>
        <w:rPr>
          <w:rFonts w:ascii="Times New Roman"/>
          <w:b w:val="false"/>
          <w:i w:val="false"/>
          <w:color w:val="000000"/>
          <w:sz w:val="28"/>
        </w:rPr>
        <w:t xml:space="preserve">
      негізгі ұйымның толық атауы және мекен-жайы; </w:t>
      </w:r>
      <w:r>
        <w:br/>
      </w:r>
      <w:r>
        <w:rPr>
          <w:rFonts w:ascii="Times New Roman"/>
          <w:b w:val="false"/>
          <w:i w:val="false"/>
          <w:color w:val="000000"/>
          <w:sz w:val="28"/>
        </w:rPr>
        <w:t xml:space="preserve">
      негізгі ұйым басшысының тегі, аты, әкесінің аты, телефоны, факс нөмірі, электрондық мекен-жайы, банктік деректемелер; </w:t>
      </w:r>
      <w:r>
        <w:br/>
      </w:r>
      <w:r>
        <w:rPr>
          <w:rFonts w:ascii="Times New Roman"/>
          <w:b w:val="false"/>
          <w:i w:val="false"/>
          <w:color w:val="000000"/>
          <w:sz w:val="28"/>
        </w:rPr>
        <w:t xml:space="preserve">
      бағдарлама бойынша жұмысты қаржыландырудың жалпы көлемі, оның ішінде республикалық бюджет, Ғылым қоры, жергілікті бюджет қаражаты, ұйымның өзіндік қаражаты, мақсатты бағытталған қорлар қаражаты есебінен және басқа да салымдармен (шетел инвестициялары, тапсырыс берушілер қаражаты) қаржыландырылады.»"Бөлінген қаражат (жоспар)" және»"Нақты келіп түскен қаражат" жолдары бойынша 5-баған үшін деректер қойылмайды. </w:t>
      </w:r>
      <w:r>
        <w:br/>
      </w:r>
      <w:r>
        <w:rPr>
          <w:rFonts w:ascii="Times New Roman"/>
          <w:b w:val="false"/>
          <w:i w:val="false"/>
          <w:color w:val="000000"/>
          <w:sz w:val="28"/>
        </w:rPr>
        <w:t xml:space="preserve">
      3-бағанның мәні "Бөлінген қаражат (жоспар)" жолы бойынша есеп берілетін жылдағы Ф1-сәйкестендірілген нысанындағы қаржыландырудың жалпы көлеміне сәйкес келуі көрсетіледі. </w:t>
      </w:r>
      <w:r>
        <w:br/>
      </w:r>
      <w:r>
        <w:rPr>
          <w:rFonts w:ascii="Times New Roman"/>
          <w:b w:val="false"/>
          <w:i w:val="false"/>
          <w:color w:val="000000"/>
          <w:sz w:val="28"/>
        </w:rPr>
        <w:t xml:space="preserve">
      Нысанның мазмұндық бөлігіндегі 1-бағанда жоспар бойынша аяқталатын тапсырмалардың, кезеңдердің шифрларын көрсетеді, олар Ф1-сәйкестендірілген нысанында ұсынылған осыған лайықты жұмыстарға міндетті түрде сәйкес келуі керек. </w:t>
      </w:r>
      <w:r>
        <w:br/>
      </w:r>
      <w:r>
        <w:rPr>
          <w:rFonts w:ascii="Times New Roman"/>
          <w:b w:val="false"/>
          <w:i w:val="false"/>
          <w:color w:val="000000"/>
          <w:sz w:val="28"/>
        </w:rPr>
        <w:t xml:space="preserve">
      2-бағанда аяқталатын тапсырмалардың, жұмыс кезеңдерінің атауы көрсетіледі, ол Ф1-сәйкестендірілген нысанындағы оның атауына сәйкес келуі керек. </w:t>
      </w:r>
      <w:r>
        <w:br/>
      </w:r>
      <w:r>
        <w:rPr>
          <w:rFonts w:ascii="Times New Roman"/>
          <w:b w:val="false"/>
          <w:i w:val="false"/>
          <w:color w:val="000000"/>
          <w:sz w:val="28"/>
        </w:rPr>
        <w:t xml:space="preserve">
      3,4-бағандарда тапсырмалар және жұмыс кезеңдері бойынша жұмыстың нақты орындалу мерзімі көрсетіледі. </w:t>
      </w:r>
      <w:r>
        <w:br/>
      </w:r>
      <w:r>
        <w:rPr>
          <w:rFonts w:ascii="Times New Roman"/>
          <w:b w:val="false"/>
          <w:i w:val="false"/>
          <w:color w:val="000000"/>
          <w:sz w:val="28"/>
        </w:rPr>
        <w:t xml:space="preserve">
      5-9-бағандарда тиісті тапсырмалар, кезеңдер бойынша орындалған жұмыстарға бюджеттік қаражат есебінен нақты жұмсалған шығындар мың теңге мөлшерінде (үтірден кейін екі санмен) көрсетіледі. </w:t>
      </w:r>
      <w:r>
        <w:br/>
      </w:r>
      <w:r>
        <w:rPr>
          <w:rFonts w:ascii="Times New Roman"/>
          <w:b w:val="false"/>
          <w:i w:val="false"/>
          <w:color w:val="000000"/>
          <w:sz w:val="28"/>
        </w:rPr>
        <w:t xml:space="preserve">
      10-бағанда тапсырмалар, кезеңдер орындалған кезде алынған нақты нәтижелер көрсетіледі. Олар нақты тұжырымдалған, сөздердің қысқартуларынсыз және олардың аббревиатураларынсыз болуы керек, Ф1-сәйкестендірілген нысанында көрсетілген күтілетін нәтижелерді растайтын немесе толықтыратын, тапсырмада, кезеңде шешілетін мәселелердің нақты нәтижелерін көрсетуі керек. Жаңа әзірлемелерді жасау мен өндіріске енгізу жөніндегі кезеңдер және кіші кезеңдер үшін осы бағанда жаңа техника мен технологиялық процестерді жасау және өндіріске енгізу бойынша нақты нәтижелер ұсынылады, олардың орындалғанын растайтын құжаттар (сынақ актілері, пайдалануға қабылдау, олардың нөмірі, уақыты, тапсырыс беруші ұйымның атауы) көрсетілуі керек. </w:t>
      </w:r>
      <w:r>
        <w:br/>
      </w:r>
      <w:r>
        <w:rPr>
          <w:rFonts w:ascii="Times New Roman"/>
          <w:b w:val="false"/>
          <w:i w:val="false"/>
          <w:color w:val="000000"/>
          <w:sz w:val="28"/>
        </w:rPr>
        <w:t xml:space="preserve">
      Бағдарламаны орындауда ауытқулар болған жағдайда»"Жұмысты орындауда пайда болған ауытқулар, және олардың себептері" 11-баған толтырылады. </w:t>
      </w:r>
      <w:r>
        <w:br/>
      </w:r>
      <w:r>
        <w:rPr>
          <w:rFonts w:ascii="Times New Roman"/>
          <w:b w:val="false"/>
          <w:i w:val="false"/>
          <w:color w:val="000000"/>
          <w:sz w:val="28"/>
        </w:rPr>
        <w:t xml:space="preserve">
      Егер де жұмыс есепті кезеңде әлдеқандай себептермен аяқталмай қалса немесе мүлдем орындалмаса, онда 3-бағанға бірінші жағдайда, жұмыстың басталуының нақты мерзімі қойылады, 4-бағанға (аяқталуы) - сызықша қойылады. 5-9-бағандарға орындалған жұмыстарға кеткен нақты шығын мөлшері қойылады (жалпы және жеке түрлері бойынша), 10-бағанға жұмыстың орындалған бөлігі туралы мәлімет енгізіледі. 11-бағанда»"жұмыс аяқталмаған" деп көрсетіледі, одан әрі-орындалмау себептері. </w:t>
      </w:r>
      <w:r>
        <w:br/>
      </w:r>
      <w:r>
        <w:rPr>
          <w:rFonts w:ascii="Times New Roman"/>
          <w:b w:val="false"/>
          <w:i w:val="false"/>
          <w:color w:val="000000"/>
          <w:sz w:val="28"/>
        </w:rPr>
        <w:t xml:space="preserve">
      Егер де жұмыс есептілік кезеңде орындалмаса, онда тек 1, 2 және 11- бағандар толтырылады, оларға»"жұмыс орындалмады" деп көрсетіледі, одан әрі тапсырма, кезең бойынша жұмыстың орындалмау себептері көрсетіледі. </w:t>
      </w:r>
      <w:r>
        <w:br/>
      </w:r>
      <w:r>
        <w:rPr>
          <w:rFonts w:ascii="Times New Roman"/>
          <w:b w:val="false"/>
          <w:i w:val="false"/>
          <w:color w:val="000000"/>
          <w:sz w:val="28"/>
        </w:rPr>
        <w:t xml:space="preserve">
      Егер де есептілік кезеңде бағдарлама шегінде Ф1-сәйкестендірілген  нысанында көрсетілген тапсырмаларға, кезеңдерге қатысы жоқ, жоспардан тыс жұмыстар орындалса және қаржыландырылса, оған бағдарламадағы реті бойынша келесі шифр Жт әріптік индексімен беріледі (мысалы: 08 Жт) және 1-10-бағандардың барлық нақты көрсеткіштері қойылады. </w:t>
      </w:r>
      <w:r>
        <w:br/>
      </w:r>
      <w:r>
        <w:rPr>
          <w:rFonts w:ascii="Times New Roman"/>
          <w:b w:val="false"/>
          <w:i w:val="false"/>
          <w:color w:val="000000"/>
          <w:sz w:val="28"/>
        </w:rPr>
        <w:t xml:space="preserve">
      3-ғт нысанына (бағдарлама) бағдарлама жетекшісінің қолы және мөр қойылады. Бұдан басқа, құжатты дайындаушының тегі, аты, әкесінің аты және телефон нөмірі көрсетіледі. </w:t>
      </w:r>
      <w:r>
        <w:br/>
      </w:r>
      <w:r>
        <w:rPr>
          <w:rFonts w:ascii="Times New Roman"/>
          <w:b w:val="false"/>
          <w:i w:val="false"/>
          <w:color w:val="000000"/>
          <w:sz w:val="28"/>
        </w:rPr>
        <w:t xml:space="preserve">
      Бағдарламаның барлығын іске асыру мерзімі аяқталған соң 3-ғт нысаны бойынша берілетін қорытынды есепке бағдарламаның аяқталу мерзімімен сәйкес келетін барлық деңгейдегі тапсырмалар және орындалатын соңғы жыл  кезеңдері енгізіледі. Бір жылдан артық орындалатын тапсырмалар мен кезеңдер бойынша осы жылдардың нақты шығындар сомасы көрсетіледі. </w:t>
      </w:r>
      <w:r>
        <w:br/>
      </w:r>
      <w:r>
        <w:rPr>
          <w:rFonts w:ascii="Times New Roman"/>
          <w:b w:val="false"/>
          <w:i w:val="false"/>
          <w:color w:val="000000"/>
          <w:sz w:val="28"/>
        </w:rPr>
        <w:t xml:space="preserve">
      1-бөлім. Бағдарлама бойынша жұмыс нәтижелерін құқықтық қорғау және енгізу туралы мәліметтер. </w:t>
      </w:r>
      <w:r>
        <w:br/>
      </w:r>
      <w:r>
        <w:rPr>
          <w:rFonts w:ascii="Times New Roman"/>
          <w:b w:val="false"/>
          <w:i w:val="false"/>
          <w:color w:val="000000"/>
          <w:sz w:val="28"/>
        </w:rPr>
        <w:t xml:space="preserve">
      Бөлім екі бөліктен тұрады. 1-бағанда есептілік кезеңде қорғау құжаттары (алдын ала патенттер және өнертабыс пен өнеркәсіп үлгілеріне патенттер, пайдалы модельдерге патенттер) алынған немесе нәтижелері өндіріске енгізілген тапсырмалардың, жұмыс кезеңдерінің шифрлары көрсетіледі. Егер тапсырмада, кезеңде қорғау құжаттары және оның енгізілгендігі туралы құжаттар алынған әзірлемелер болса, онда ол туралы мәлімет бір шифрмен және бір жолда жазылады. </w:t>
      </w:r>
      <w:r>
        <w:br/>
      </w:r>
      <w:r>
        <w:rPr>
          <w:rFonts w:ascii="Times New Roman"/>
          <w:b w:val="false"/>
          <w:i w:val="false"/>
          <w:color w:val="000000"/>
          <w:sz w:val="28"/>
        </w:rPr>
        <w:t xml:space="preserve">
      Бірінші бөлікте (2-4-бағандар) алынған қорғау құжаттары, екінші бөлікте (5, 6-бағандар) - есепті кезеңдегі орындаушылардың әзірлемелерді енгізулері туралы мәліметтер беріледі. </w:t>
      </w:r>
      <w:r>
        <w:br/>
      </w:r>
      <w:r>
        <w:rPr>
          <w:rFonts w:ascii="Times New Roman"/>
          <w:b w:val="false"/>
          <w:i w:val="false"/>
          <w:color w:val="000000"/>
          <w:sz w:val="28"/>
        </w:rPr>
        <w:t xml:space="preserve">
      2-бағанда өндірістік меншік нысанының атауы ұсынылады: өнертабыс, пайдалы үлгі, өнеркәсіптік үлгі. </w:t>
      </w:r>
      <w:r>
        <w:br/>
      </w:r>
      <w:r>
        <w:rPr>
          <w:rFonts w:ascii="Times New Roman"/>
          <w:b w:val="false"/>
          <w:i w:val="false"/>
          <w:color w:val="000000"/>
          <w:sz w:val="28"/>
        </w:rPr>
        <w:t xml:space="preserve">
      3-бағанда патенттелген нысанның атауы және оның жаңалығының қысқаша мәні көрсетіледі. </w:t>
      </w:r>
      <w:r>
        <w:br/>
      </w:r>
      <w:r>
        <w:rPr>
          <w:rFonts w:ascii="Times New Roman"/>
          <w:b w:val="false"/>
          <w:i w:val="false"/>
          <w:color w:val="000000"/>
          <w:sz w:val="28"/>
        </w:rPr>
        <w:t xml:space="preserve">
      4-бағанда құжаттың атауы, оны берген ел, сонымен қатар оның нөмірі және берілген уақыты көрсетіледі. </w:t>
      </w:r>
      <w:r>
        <w:br/>
      </w:r>
      <w:r>
        <w:rPr>
          <w:rFonts w:ascii="Times New Roman"/>
          <w:b w:val="false"/>
          <w:i w:val="false"/>
          <w:color w:val="000000"/>
          <w:sz w:val="28"/>
        </w:rPr>
        <w:t xml:space="preserve">
      5-бағанда жаңа әзірлеме енгізілген елдің, ұйымның (кәсіпорынның) атауы көрсетіледі. </w:t>
      </w:r>
      <w:r>
        <w:br/>
      </w:r>
      <w:r>
        <w:rPr>
          <w:rFonts w:ascii="Times New Roman"/>
          <w:b w:val="false"/>
          <w:i w:val="false"/>
          <w:color w:val="000000"/>
          <w:sz w:val="28"/>
        </w:rPr>
        <w:t xml:space="preserve">
      6-бағанда технологиялық әзірлемелердің енгізілу нысанының түрі: </w:t>
      </w:r>
      <w:r>
        <w:br/>
      </w:r>
      <w:r>
        <w:rPr>
          <w:rFonts w:ascii="Times New Roman"/>
          <w:b w:val="false"/>
          <w:i w:val="false"/>
          <w:color w:val="000000"/>
          <w:sz w:val="28"/>
        </w:rPr>
        <w:t xml:space="preserve">
      ішкі лицензиялау; </w:t>
      </w:r>
      <w:r>
        <w:br/>
      </w:r>
      <w:r>
        <w:rPr>
          <w:rFonts w:ascii="Times New Roman"/>
          <w:b w:val="false"/>
          <w:i w:val="false"/>
          <w:color w:val="000000"/>
          <w:sz w:val="28"/>
        </w:rPr>
        <w:t xml:space="preserve">
      сыртқы лицензиялау; </w:t>
      </w:r>
      <w:r>
        <w:br/>
      </w:r>
      <w:r>
        <w:rPr>
          <w:rFonts w:ascii="Times New Roman"/>
          <w:b w:val="false"/>
          <w:i w:val="false"/>
          <w:color w:val="000000"/>
          <w:sz w:val="28"/>
        </w:rPr>
        <w:t xml:space="preserve">
      тиісті актілермен ресімделген жартылай өндірістік немесе өндірістік игерілуі көрсетіледі. </w:t>
      </w:r>
      <w:r>
        <w:br/>
      </w:r>
      <w:r>
        <w:rPr>
          <w:rFonts w:ascii="Times New Roman"/>
          <w:b w:val="false"/>
          <w:i w:val="false"/>
          <w:color w:val="000000"/>
          <w:sz w:val="28"/>
        </w:rPr>
        <w:t xml:space="preserve">
      Жаңа әзірлеменің енгізілгенін растайтын құжаттың атауы, нөмірі және күні көрсетіледі. </w:t>
      </w:r>
      <w:r>
        <w:br/>
      </w:r>
      <w:r>
        <w:rPr>
          <w:rFonts w:ascii="Times New Roman"/>
          <w:b w:val="false"/>
          <w:i w:val="false"/>
          <w:color w:val="000000"/>
          <w:sz w:val="28"/>
        </w:rPr>
        <w:t xml:space="preserve">
      Тапсырма, жұмыс кезеңі бойынша әзірлемелердің құқықтық қорғалуы (2-4-бағандар) немесе өндіріске енгізілгені (5, 6-бағандар) туралы мәліметтер болмаған жағдайда қосымшаның тиісті бөліктері толтырылмайды. </w:t>
      </w:r>
      <w:r>
        <w:br/>
      </w:r>
      <w:r>
        <w:rPr>
          <w:rFonts w:ascii="Times New Roman"/>
          <w:b w:val="false"/>
          <w:i w:val="false"/>
          <w:color w:val="000000"/>
          <w:sz w:val="28"/>
        </w:rPr>
        <w:t xml:space="preserve">
      Бағдарлама бойынша әзірлемелер құқықтық қорғау немесе өндіріске енгізілгені жайлы мәліметтер болмаған жағдайда 1-бөлім Ұлттық ғылыми-техникалық ақпарат орталығына ұсынылмайды. </w:t>
      </w:r>
      <w:r>
        <w:br/>
      </w:r>
      <w:r>
        <w:rPr>
          <w:rFonts w:ascii="Times New Roman"/>
          <w:b w:val="false"/>
          <w:i w:val="false"/>
          <w:color w:val="000000"/>
          <w:sz w:val="28"/>
        </w:rPr>
        <w:t xml:space="preserve">
      2-бөлім. Бағдарламаға бөлінген бюджеттік қаражат есебінен технологиялар сатып алу. </w:t>
      </w:r>
      <w:r>
        <w:br/>
      </w:r>
      <w:r>
        <w:rPr>
          <w:rFonts w:ascii="Times New Roman"/>
          <w:b w:val="false"/>
          <w:i w:val="false"/>
          <w:color w:val="000000"/>
          <w:sz w:val="28"/>
        </w:rPr>
        <w:t xml:space="preserve">
      Бөлімде бюджет қаражаты есебінен есептілік кезеңде бағдарлама бойынша алынған барлық технологиялар, құрал-жабдықтар және есептеу техникасының құралдары туралы деректер келтіріледі. </w:t>
      </w:r>
      <w:r>
        <w:br/>
      </w:r>
      <w:r>
        <w:rPr>
          <w:rFonts w:ascii="Times New Roman"/>
          <w:b w:val="false"/>
          <w:i w:val="false"/>
          <w:color w:val="000000"/>
          <w:sz w:val="28"/>
        </w:rPr>
        <w:t xml:space="preserve">
      1, 2-бағандарда орындау үшін ұйым есептілік жылда технология, құрал-жабдықтар, есептеу техникасының құралдарын сатып алған тапсырманың, жұмыс кезеңінің шифры және атауы көрсетіледі. </w:t>
      </w:r>
      <w:r>
        <w:br/>
      </w:r>
      <w:r>
        <w:rPr>
          <w:rFonts w:ascii="Times New Roman"/>
          <w:b w:val="false"/>
          <w:i w:val="false"/>
          <w:color w:val="000000"/>
          <w:sz w:val="28"/>
        </w:rPr>
        <w:t xml:space="preserve">
      3-бағанда сатып алынған құрал-жабдықтың, технологиялардың, есептеу техникасы құралдарының атауы көрсетіледі. </w:t>
      </w:r>
      <w:r>
        <w:br/>
      </w:r>
      <w:r>
        <w:rPr>
          <w:rFonts w:ascii="Times New Roman"/>
          <w:b w:val="false"/>
          <w:i w:val="false"/>
          <w:color w:val="000000"/>
          <w:sz w:val="28"/>
        </w:rPr>
        <w:t xml:space="preserve">
      4-бағанда сатып алынған құралдардың құны мың теңге мөлшерінде (үтірден кейін екі орынды санмен) көрсетіледі. </w:t>
      </w:r>
      <w:r>
        <w:br/>
      </w:r>
      <w:r>
        <w:rPr>
          <w:rFonts w:ascii="Times New Roman"/>
          <w:b w:val="false"/>
          <w:i w:val="false"/>
          <w:color w:val="000000"/>
          <w:sz w:val="28"/>
        </w:rPr>
        <w:t xml:space="preserve">
      Егер есептілік жылда технология, құрал-жабдық немесе есептеу техникасының құралдары сатып алынбаған болса, 2-бөлім ұсынылмайды. </w:t>
      </w:r>
      <w:r>
        <w:br/>
      </w:r>
      <w:r>
        <w:rPr>
          <w:rFonts w:ascii="Times New Roman"/>
          <w:b w:val="false"/>
          <w:i w:val="false"/>
          <w:color w:val="000000"/>
          <w:sz w:val="28"/>
        </w:rPr>
        <w:t xml:space="preserve">
      3-бөлім. Бағдарлама бойынша тапсырмаларды, жұмыс кезеңдерін орындаушы ұйымдардың мамандармен қамтамасыз етілуі туралы анықтама. </w:t>
      </w:r>
      <w:r>
        <w:br/>
      </w:r>
      <w:r>
        <w:rPr>
          <w:rFonts w:ascii="Times New Roman"/>
          <w:b w:val="false"/>
          <w:i w:val="false"/>
          <w:color w:val="000000"/>
          <w:sz w:val="28"/>
        </w:rPr>
        <w:t xml:space="preserve">
      3-бөлімде әрбір орындаушы ұйым үшін осы бағдарламаны орындауға қатысатын мамандардың нақты саны қойылады, ол бүтін санмен сипатталады. </w:t>
      </w:r>
      <w:r>
        <w:br/>
      </w:r>
      <w:r>
        <w:rPr>
          <w:rFonts w:ascii="Times New Roman"/>
          <w:b w:val="false"/>
          <w:i w:val="false"/>
          <w:color w:val="000000"/>
          <w:sz w:val="28"/>
        </w:rPr>
        <w:t xml:space="preserve">
      4-бөлім. Бағдарлама бойынша дайындалған құжаттар мен жарияланымдар саны туралы мәліметтер. </w:t>
      </w:r>
      <w:r>
        <w:br/>
      </w:r>
      <w:r>
        <w:rPr>
          <w:rFonts w:ascii="Times New Roman"/>
          <w:b w:val="false"/>
          <w:i w:val="false"/>
          <w:color w:val="000000"/>
          <w:sz w:val="28"/>
        </w:rPr>
        <w:t xml:space="preserve">
      4-бөлімде әрбір ұйым бойынша дайындалған құжаттардың (монографиялар, әдістемелер, құралдар, ұсынымдар, нормативтер, жіктеуіштер, каталогтар, оқу құралдары, оқу бағдарламалары, заң жобалары, ғылыми-көпшілік басылымдар, сөздіктер, анықтамалықтар, директивтік құжаттар, электронды оқулықтар) және жарияланымдардың саны көрсетіледі. </w:t>
      </w:r>
      <w:r>
        <w:br/>
      </w:r>
      <w:r>
        <w:rPr>
          <w:rFonts w:ascii="Times New Roman"/>
          <w:b w:val="false"/>
          <w:i w:val="false"/>
          <w:color w:val="000000"/>
          <w:sz w:val="28"/>
        </w:rPr>
        <w:t xml:space="preserve">
      Барлық бөлімде жеке түрде бағдарлама жетекшісі қол қояды, орындаушының тегі, аты, әкесінің аты және телефон нөмірі көрсетіледі. </w:t>
      </w:r>
    </w:p>
    <w:bookmarkStart w:name="z39" w:id="39"/>
    <w:p>
      <w:pPr>
        <w:spacing w:after="0"/>
        <w:ind w:left="0"/>
        <w:jc w:val="both"/>
      </w:pPr>
      <w:r>
        <w:rPr>
          <w:rFonts w:ascii="Times New Roman"/>
          <w:b w:val="false"/>
          <w:i w:val="false"/>
          <w:color w:val="000000"/>
          <w:sz w:val="28"/>
        </w:rPr>
        <w:t xml:space="preserve">
                           Бюджет қаражаты есебiнен жүргiзiлетiн </w:t>
      </w:r>
      <w:r>
        <w:br/>
      </w:r>
      <w:r>
        <w:rPr>
          <w:rFonts w:ascii="Times New Roman"/>
          <w:b w:val="false"/>
          <w:i w:val="false"/>
          <w:color w:val="000000"/>
          <w:sz w:val="28"/>
        </w:rPr>
        <w:t xml:space="preserve">
                           ғылыми-зерттеу жұмыстарын, аяқталған </w:t>
      </w:r>
      <w:r>
        <w:br/>
      </w:r>
      <w:r>
        <w:rPr>
          <w:rFonts w:ascii="Times New Roman"/>
          <w:b w:val="false"/>
          <w:i w:val="false"/>
          <w:color w:val="000000"/>
          <w:sz w:val="28"/>
        </w:rPr>
        <w:t xml:space="preserve">
                           тақырыптар мен iргелi және қолданбалы </w:t>
      </w:r>
      <w:r>
        <w:br/>
      </w:r>
      <w:r>
        <w:rPr>
          <w:rFonts w:ascii="Times New Roman"/>
          <w:b w:val="false"/>
          <w:i w:val="false"/>
          <w:color w:val="000000"/>
          <w:sz w:val="28"/>
        </w:rPr>
        <w:t xml:space="preserve">
                         зерттеулердiң бағдарламаларын, қорғалған </w:t>
      </w:r>
      <w:r>
        <w:br/>
      </w:r>
      <w:r>
        <w:rPr>
          <w:rFonts w:ascii="Times New Roman"/>
          <w:b w:val="false"/>
          <w:i w:val="false"/>
          <w:color w:val="000000"/>
          <w:sz w:val="28"/>
        </w:rPr>
        <w:t xml:space="preserve">
                        кандидаттық және докторлық диссертацияларды </w:t>
      </w:r>
      <w:r>
        <w:br/>
      </w:r>
      <w:r>
        <w:rPr>
          <w:rFonts w:ascii="Times New Roman"/>
          <w:b w:val="false"/>
          <w:i w:val="false"/>
          <w:color w:val="000000"/>
          <w:sz w:val="28"/>
        </w:rPr>
        <w:t xml:space="preserve">
                               мемлекеттік тiркеу ережесіне </w:t>
      </w:r>
      <w:r>
        <w:br/>
      </w:r>
      <w:r>
        <w:rPr>
          <w:rFonts w:ascii="Times New Roman"/>
          <w:b w:val="false"/>
          <w:i w:val="false"/>
          <w:color w:val="000000"/>
          <w:sz w:val="28"/>
        </w:rPr>
        <w:t xml:space="preserve">
                                       6-қосымша </w:t>
      </w:r>
    </w:p>
    <w:bookmarkEnd w:id="39"/>
    <w:p>
      <w:pPr>
        <w:spacing w:after="0"/>
        <w:ind w:left="0"/>
        <w:jc w:val="both"/>
      </w:pPr>
      <w:r>
        <w:rPr>
          <w:rFonts w:ascii="Times New Roman"/>
          <w:b w:val="false"/>
          <w:i w:val="false"/>
          <w:color w:val="000000"/>
          <w:sz w:val="28"/>
        </w:rPr>
        <w:t xml:space="preserve">                                        Ф4-сәйкестендірілген нысаны </w:t>
      </w:r>
      <w:r>
        <w:br/>
      </w:r>
      <w:r>
        <w:rPr>
          <w:rFonts w:ascii="Times New Roman"/>
          <w:b w:val="false"/>
          <w:i w:val="false"/>
          <w:color w:val="000000"/>
          <w:sz w:val="28"/>
        </w:rPr>
        <w:t xml:space="preserve">
                                        және оны толтыру тәртібі </w:t>
      </w:r>
    </w:p>
    <w:p>
      <w:pPr>
        <w:spacing w:after="0"/>
        <w:ind w:left="0"/>
        <w:jc w:val="both"/>
      </w:pPr>
      <w:r>
        <w:rPr>
          <w:rFonts w:ascii="Times New Roman"/>
          <w:b/>
          <w:i w:val="false"/>
          <w:color w:val="000000"/>
          <w:sz w:val="28"/>
        </w:rPr>
        <w:t xml:space="preserve">           ___ жылғы __________ тоқсандағы бағдарламаны </w:t>
      </w:r>
      <w:r>
        <w:br/>
      </w:r>
      <w:r>
        <w:rPr>
          <w:rFonts w:ascii="Times New Roman"/>
          <w:b w:val="false"/>
          <w:i w:val="false"/>
          <w:color w:val="000000"/>
          <w:sz w:val="28"/>
        </w:rPr>
        <w:t>
</w:t>
      </w:r>
      <w:r>
        <w:rPr>
          <w:rFonts w:ascii="Times New Roman"/>
          <w:b/>
          <w:i w:val="false"/>
          <w:color w:val="000000"/>
          <w:sz w:val="28"/>
        </w:rPr>
        <w:t xml:space="preserve">        орындауға қатысушы ұйымдардың жұмыс тапсырмаларын, </w:t>
      </w:r>
      <w:r>
        <w:br/>
      </w:r>
      <w:r>
        <w:rPr>
          <w:rFonts w:ascii="Times New Roman"/>
          <w:b w:val="false"/>
          <w:i w:val="false"/>
          <w:color w:val="000000"/>
          <w:sz w:val="28"/>
        </w:rPr>
        <w:t>
</w:t>
      </w:r>
      <w:r>
        <w:rPr>
          <w:rFonts w:ascii="Times New Roman"/>
          <w:b/>
          <w:i w:val="false"/>
          <w:color w:val="000000"/>
          <w:sz w:val="28"/>
        </w:rPr>
        <w:t xml:space="preserve">                кезеңдерін орындау барысы туралы </w:t>
      </w:r>
      <w:r>
        <w:br/>
      </w:r>
      <w:r>
        <w:rPr>
          <w:rFonts w:ascii="Times New Roman"/>
          <w:b w:val="false"/>
          <w:i w:val="false"/>
          <w:color w:val="000000"/>
          <w:sz w:val="28"/>
        </w:rPr>
        <w:t>
</w:t>
      </w:r>
      <w:r>
        <w:rPr>
          <w:rFonts w:ascii="Times New Roman"/>
          <w:b/>
          <w:i w:val="false"/>
          <w:color w:val="000000"/>
          <w:sz w:val="28"/>
        </w:rPr>
        <w:t xml:space="preserve">                             ЕСЕП </w:t>
      </w:r>
    </w:p>
    <w:p>
      <w:pPr>
        <w:spacing w:after="0"/>
        <w:ind w:left="0"/>
        <w:jc w:val="both"/>
      </w:pPr>
      <w:r>
        <w:rPr>
          <w:rFonts w:ascii="Times New Roman"/>
          <w:b w:val="false"/>
          <w:i w:val="false"/>
          <w:color w:val="000000"/>
          <w:sz w:val="28"/>
        </w:rPr>
        <w:t xml:space="preserve">Бағдарлама шифры __________ Бағдарлама атауы ________________________ </w:t>
      </w:r>
      <w:r>
        <w:br/>
      </w:r>
      <w:r>
        <w:rPr>
          <w:rFonts w:ascii="Times New Roman"/>
          <w:b w:val="false"/>
          <w:i w:val="false"/>
          <w:color w:val="000000"/>
          <w:sz w:val="28"/>
        </w:rPr>
        <w:t xml:space="preserve">
Негізгі ұйым ________________________________________________________ </w:t>
      </w:r>
      <w:r>
        <w:br/>
      </w:r>
      <w:r>
        <w:rPr>
          <w:rFonts w:ascii="Times New Roman"/>
          <w:b w:val="false"/>
          <w:i w:val="false"/>
          <w:color w:val="000000"/>
          <w:sz w:val="28"/>
        </w:rPr>
        <w:t xml:space="preserve">
Есептік кезеңде бағдарламаны қаржыландырушы министрліктен, агент. </w:t>
      </w:r>
      <w:r>
        <w:br/>
      </w:r>
      <w:r>
        <w:rPr>
          <w:rFonts w:ascii="Times New Roman"/>
          <w:b w:val="false"/>
          <w:i w:val="false"/>
          <w:color w:val="000000"/>
          <w:sz w:val="28"/>
        </w:rPr>
        <w:t xml:space="preserve">
тіктен ұйымға ________________ млн. теңге нақты аударылды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873"/>
        <w:gridCol w:w="1873"/>
        <w:gridCol w:w="1713"/>
        <w:gridCol w:w="1753"/>
        <w:gridCol w:w="1753"/>
        <w:gridCol w:w="1953"/>
      </w:tblGrid>
      <w:tr>
        <w:trPr>
          <w:trHeight w:val="45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Тапсырма-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кезеңдер- </w:t>
            </w:r>
            <w:r>
              <w:br/>
            </w:r>
            <w:r>
              <w:rPr>
                <w:rFonts w:ascii="Times New Roman"/>
                <w:b w:val="false"/>
                <w:i w:val="false"/>
                <w:color w:val="000000"/>
                <w:sz w:val="20"/>
              </w:rPr>
              <w:t xml:space="preserve">
ді орын- </w:t>
            </w:r>
            <w:r>
              <w:br/>
            </w:r>
            <w:r>
              <w:rPr>
                <w:rFonts w:ascii="Times New Roman"/>
                <w:b w:val="false"/>
                <w:i w:val="false"/>
                <w:color w:val="000000"/>
                <w:sz w:val="20"/>
              </w:rPr>
              <w:t xml:space="preserve">
даушы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аббревиа- </w:t>
            </w:r>
            <w:r>
              <w:br/>
            </w:r>
            <w:r>
              <w:rPr>
                <w:rFonts w:ascii="Times New Roman"/>
                <w:b w:val="false"/>
                <w:i w:val="false"/>
                <w:color w:val="000000"/>
                <w:sz w:val="20"/>
              </w:rPr>
              <w:t xml:space="preserve">
турасы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берілетін мәліметтер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аударылған </w:t>
            </w:r>
            <w:r>
              <w:br/>
            </w:r>
            <w:r>
              <w:rPr>
                <w:rFonts w:ascii="Times New Roman"/>
                <w:b w:val="false"/>
                <w:i w:val="false"/>
                <w:color w:val="000000"/>
                <w:sz w:val="20"/>
              </w:rPr>
              <w:t xml:space="preserve">
қаржы (мың теңге)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Орындалуында ауытқулары бар тапсыр- </w:t>
            </w:r>
            <w:r>
              <w:br/>
            </w:r>
            <w:r>
              <w:rPr>
                <w:rFonts w:ascii="Times New Roman"/>
                <w:b w:val="false"/>
                <w:i w:val="false"/>
                <w:color w:val="000000"/>
                <w:sz w:val="20"/>
              </w:rPr>
              <w:t xml:space="preserve">
малар, кезеңдер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Кезеңнің </w:t>
            </w:r>
            <w:r>
              <w:br/>
            </w:r>
            <w:r>
              <w:rPr>
                <w:rFonts w:ascii="Times New Roman"/>
                <w:b w:val="false"/>
                <w:i w:val="false"/>
                <w:color w:val="000000"/>
                <w:sz w:val="20"/>
              </w:rPr>
              <w:t xml:space="preserve">
шифры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Аталымы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орындалу </w:t>
            </w:r>
            <w:r>
              <w:br/>
            </w:r>
            <w:r>
              <w:rPr>
                <w:rFonts w:ascii="Times New Roman"/>
                <w:b w:val="false"/>
                <w:i w:val="false"/>
                <w:color w:val="000000"/>
                <w:sz w:val="20"/>
              </w:rPr>
              <w:t xml:space="preserve">
жағдайы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w:t>
            </w:r>
            <w:r>
              <w:br/>
            </w:r>
            <w:r>
              <w:rPr>
                <w:rFonts w:ascii="Times New Roman"/>
                <w:b w:val="false"/>
                <w:i w:val="false"/>
                <w:color w:val="000000"/>
                <w:sz w:val="20"/>
              </w:rPr>
              <w:t xml:space="preserve">
себептері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Барлығы__________________________ (есептік кезеңде), оның ішінде: </w:t>
      </w:r>
      <w:r>
        <w:br/>
      </w:r>
      <w:r>
        <w:rPr>
          <w:rFonts w:ascii="Times New Roman"/>
          <w:b w:val="false"/>
          <w:i w:val="false"/>
          <w:color w:val="000000"/>
          <w:sz w:val="28"/>
        </w:rPr>
        <w:t xml:space="preserve">
әр ұйым бойынша __________________________________________ </w:t>
      </w:r>
    </w:p>
    <w:p>
      <w:pPr>
        <w:spacing w:after="0"/>
        <w:ind w:left="0"/>
        <w:jc w:val="both"/>
      </w:pPr>
      <w:r>
        <w:rPr>
          <w:rFonts w:ascii="Times New Roman"/>
          <w:b w:val="false"/>
          <w:i w:val="false"/>
          <w:color w:val="000000"/>
          <w:sz w:val="28"/>
        </w:rPr>
        <w:t xml:space="preserve">Орындаушының тегі, аты, әкесінің аты және телефон нөмірі___________ </w:t>
      </w:r>
    </w:p>
    <w:p>
      <w:pPr>
        <w:spacing w:after="0"/>
        <w:ind w:left="0"/>
        <w:jc w:val="both"/>
      </w:pPr>
      <w:r>
        <w:rPr>
          <w:rFonts w:ascii="Times New Roman"/>
          <w:b w:val="false"/>
          <w:i w:val="false"/>
          <w:color w:val="000000"/>
          <w:sz w:val="28"/>
        </w:rPr>
        <w:t xml:space="preserve">200__жылғы»"__"»__________________ </w:t>
      </w:r>
    </w:p>
    <w:p>
      <w:pPr>
        <w:spacing w:after="0"/>
        <w:ind w:left="0"/>
        <w:jc w:val="both"/>
      </w:pPr>
      <w:r>
        <w:rPr>
          <w:rFonts w:ascii="Times New Roman"/>
          <w:b w:val="false"/>
          <w:i w:val="false"/>
          <w:color w:val="000000"/>
          <w:sz w:val="28"/>
        </w:rPr>
        <w:t xml:space="preserve">Бағдарлама жетекшісі  _____________________ тегі, аты, әкесінің аты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Бас есепші ___________________ тегі, аты, әкесінің аты </w:t>
      </w:r>
      <w:r>
        <w:br/>
      </w:r>
      <w:r>
        <w:rPr>
          <w:rFonts w:ascii="Times New Roman"/>
          <w:b w:val="false"/>
          <w:i w:val="false"/>
          <w:color w:val="000000"/>
          <w:sz w:val="28"/>
        </w:rPr>
        <w:t xml:space="preserve">
                  қолы       </w:t>
      </w:r>
    </w:p>
    <w:bookmarkStart w:name="z45" w:id="40"/>
    <w:p>
      <w:pPr>
        <w:spacing w:after="0"/>
        <w:ind w:left="0"/>
        <w:jc w:val="left"/>
      </w:pPr>
      <w:r>
        <w:rPr>
          <w:rFonts w:ascii="Times New Roman"/>
          <w:b/>
          <w:i w:val="false"/>
          <w:color w:val="000000"/>
        </w:rPr>
        <w:t xml:space="preserve"> 
  Ф4-сәйкестендірілген нысанын (бағдарламаны орындауға </w:t>
      </w:r>
      <w:r>
        <w:br/>
      </w:r>
      <w:r>
        <w:rPr>
          <w:rFonts w:ascii="Times New Roman"/>
          <w:b/>
          <w:i w:val="false"/>
          <w:color w:val="000000"/>
        </w:rPr>
        <w:t xml:space="preserve">
қатысушы ұйымдардың жұмыс тапсырмаларын, кезеңдерін орындау </w:t>
      </w:r>
      <w:r>
        <w:br/>
      </w:r>
      <w:r>
        <w:rPr>
          <w:rFonts w:ascii="Times New Roman"/>
          <w:b/>
          <w:i w:val="false"/>
          <w:color w:val="000000"/>
        </w:rPr>
        <w:t xml:space="preserve">
барысы туралы есеп) толтыру тәртібі </w:t>
      </w:r>
    </w:p>
    <w:bookmarkEnd w:id="40"/>
    <w:p>
      <w:pPr>
        <w:spacing w:after="0"/>
        <w:ind w:left="0"/>
        <w:jc w:val="both"/>
      </w:pPr>
      <w:r>
        <w:rPr>
          <w:rFonts w:ascii="Times New Roman"/>
          <w:b w:val="false"/>
          <w:i w:val="false"/>
          <w:color w:val="000000"/>
          <w:sz w:val="28"/>
        </w:rPr>
        <w:t xml:space="preserve">      Ф4-сәйкестендірілген нысанының (бағдарламаны орындауға қатысушы ұйымдардың жұмыс тапсырмаларын, кезеңдерін орындау барысы туралы есеп) мекен-жайы бөлігінде: </w:t>
      </w:r>
      <w:r>
        <w:br/>
      </w:r>
      <w:r>
        <w:rPr>
          <w:rFonts w:ascii="Times New Roman"/>
          <w:b w:val="false"/>
          <w:i w:val="false"/>
          <w:color w:val="000000"/>
          <w:sz w:val="28"/>
        </w:rPr>
        <w:t xml:space="preserve">
      бағдарламаның шифры; </w:t>
      </w:r>
      <w:r>
        <w:br/>
      </w:r>
      <w:r>
        <w:rPr>
          <w:rFonts w:ascii="Times New Roman"/>
          <w:b w:val="false"/>
          <w:i w:val="false"/>
          <w:color w:val="000000"/>
          <w:sz w:val="28"/>
        </w:rPr>
        <w:t xml:space="preserve">
      бағдарламаның атауы; </w:t>
      </w:r>
      <w:r>
        <w:br/>
      </w:r>
      <w:r>
        <w:rPr>
          <w:rFonts w:ascii="Times New Roman"/>
          <w:b w:val="false"/>
          <w:i w:val="false"/>
          <w:color w:val="000000"/>
          <w:sz w:val="28"/>
        </w:rPr>
        <w:t xml:space="preserve">
      орындаушы негізгі ұйымның толық атауы; </w:t>
      </w:r>
      <w:r>
        <w:br/>
      </w:r>
      <w:r>
        <w:rPr>
          <w:rFonts w:ascii="Times New Roman"/>
          <w:b w:val="false"/>
          <w:i w:val="false"/>
          <w:color w:val="000000"/>
          <w:sz w:val="28"/>
        </w:rPr>
        <w:t xml:space="preserve">
      есептілік кезеңде бағдарламаны іске асыруға аударылған қаражаттың нақты көлемі миллион теңгемен үтірден кейін екі санмен көрсетіледі. </w:t>
      </w:r>
      <w:r>
        <w:br/>
      </w:r>
      <w:r>
        <w:rPr>
          <w:rFonts w:ascii="Times New Roman"/>
          <w:b w:val="false"/>
          <w:i w:val="false"/>
          <w:color w:val="000000"/>
          <w:sz w:val="28"/>
        </w:rPr>
        <w:t xml:space="preserve">
      Нысанның мазмұнды бөлігінде: </w:t>
      </w:r>
      <w:r>
        <w:br/>
      </w:r>
      <w:r>
        <w:rPr>
          <w:rFonts w:ascii="Times New Roman"/>
          <w:b w:val="false"/>
          <w:i w:val="false"/>
          <w:color w:val="000000"/>
          <w:sz w:val="28"/>
        </w:rPr>
        <w:t xml:space="preserve">
      1-бағанда тапсырмаларды, кезеңдерді орындаушы ұйымның аббревиатурасы; </w:t>
      </w:r>
      <w:r>
        <w:br/>
      </w:r>
      <w:r>
        <w:rPr>
          <w:rFonts w:ascii="Times New Roman"/>
          <w:b w:val="false"/>
          <w:i w:val="false"/>
          <w:color w:val="000000"/>
          <w:sz w:val="28"/>
        </w:rPr>
        <w:t xml:space="preserve">
      2-бағанда кезеңнің шифры; </w:t>
      </w:r>
      <w:r>
        <w:br/>
      </w:r>
      <w:r>
        <w:rPr>
          <w:rFonts w:ascii="Times New Roman"/>
          <w:b w:val="false"/>
          <w:i w:val="false"/>
          <w:color w:val="000000"/>
          <w:sz w:val="28"/>
        </w:rPr>
        <w:t xml:space="preserve">
      3-бағанда ұйымға нақты аударылған қаражаттың сомасы мың теңгемен (көлемі жүздікке дейінгі дәлдікпен) көрсетіледі. </w:t>
      </w:r>
      <w:r>
        <w:br/>
      </w:r>
      <w:r>
        <w:rPr>
          <w:rFonts w:ascii="Times New Roman"/>
          <w:b w:val="false"/>
          <w:i w:val="false"/>
          <w:color w:val="000000"/>
          <w:sz w:val="28"/>
        </w:rPr>
        <w:t xml:space="preserve">
      Қаржыландырылған кезеңдердің шифрлары және аударылған қаражат сомасы әр ұйым бойынша жеке-жеке көрсетіліп, содан кейін әр ұйым бойынша жиынтығы келтіріледі. </w:t>
      </w:r>
      <w:r>
        <w:br/>
      </w:r>
      <w:r>
        <w:rPr>
          <w:rFonts w:ascii="Times New Roman"/>
          <w:b w:val="false"/>
          <w:i w:val="false"/>
          <w:color w:val="000000"/>
          <w:sz w:val="28"/>
        </w:rPr>
        <w:t xml:space="preserve">
      4-7-бағандар егер жұмысты орындауда ауытқулар болса толтырылады: </w:t>
      </w:r>
      <w:r>
        <w:br/>
      </w:r>
      <w:r>
        <w:rPr>
          <w:rFonts w:ascii="Times New Roman"/>
          <w:b w:val="false"/>
          <w:i w:val="false"/>
          <w:color w:val="000000"/>
          <w:sz w:val="28"/>
        </w:rPr>
        <w:t xml:space="preserve">
      4 және 5-бағандарда кезеңнің шифры және атауы көрсетіледі; </w:t>
      </w:r>
      <w:r>
        <w:br/>
      </w:r>
      <w:r>
        <w:rPr>
          <w:rFonts w:ascii="Times New Roman"/>
          <w:b w:val="false"/>
          <w:i w:val="false"/>
          <w:color w:val="000000"/>
          <w:sz w:val="28"/>
        </w:rPr>
        <w:t xml:space="preserve">
      6-бағанда егер жұмыс толық көлемде орындалмаса, жұмыстың орындалу жай-күйі сипатталады; </w:t>
      </w:r>
      <w:r>
        <w:br/>
      </w:r>
      <w:r>
        <w:rPr>
          <w:rFonts w:ascii="Times New Roman"/>
          <w:b w:val="false"/>
          <w:i w:val="false"/>
          <w:color w:val="000000"/>
          <w:sz w:val="28"/>
        </w:rPr>
        <w:t xml:space="preserve">
      7-бағанда бағдарламаны орындаудың жоспардан ауытқу себептері көрсетіледі. </w:t>
      </w:r>
      <w:r>
        <w:br/>
      </w:r>
      <w:r>
        <w:rPr>
          <w:rFonts w:ascii="Times New Roman"/>
          <w:b w:val="false"/>
          <w:i w:val="false"/>
          <w:color w:val="000000"/>
          <w:sz w:val="28"/>
        </w:rPr>
        <w:t xml:space="preserve">
      Ұйымды қаржыландыру мәліметтері (2, 3-бағандар) және ауытқулары бар тапсырмалар, кезеңдер туралы мәліметтер (4-7-бағандар) бір-біріне тәуелсіз қойылады. Егер жұмыстар ауытқусыз орындалса, тек 1-3-бағандар толтырылады. </w:t>
      </w:r>
      <w:r>
        <w:br/>
      </w:r>
      <w:r>
        <w:rPr>
          <w:rFonts w:ascii="Times New Roman"/>
          <w:b w:val="false"/>
          <w:i w:val="false"/>
          <w:color w:val="000000"/>
          <w:sz w:val="28"/>
        </w:rPr>
        <w:t xml:space="preserve">
      Есепке бағдарлама жетекшісі, бас бухгалтер қол қояды және орындаушының тегі, аты, әкесінің аты және телефон нөмірі көрсетіледі. </w:t>
      </w:r>
    </w:p>
    <w:bookmarkStart w:name="z40" w:id="41"/>
    <w:p>
      <w:pPr>
        <w:spacing w:after="0"/>
        <w:ind w:left="0"/>
        <w:jc w:val="both"/>
      </w:pPr>
      <w:r>
        <w:rPr>
          <w:rFonts w:ascii="Times New Roman"/>
          <w:b w:val="false"/>
          <w:i w:val="false"/>
          <w:color w:val="000000"/>
          <w:sz w:val="28"/>
        </w:rPr>
        <w:t xml:space="preserve">
                           Бюджет қаражаты есебiнен жүргiзiлетiн </w:t>
      </w:r>
      <w:r>
        <w:br/>
      </w:r>
      <w:r>
        <w:rPr>
          <w:rFonts w:ascii="Times New Roman"/>
          <w:b w:val="false"/>
          <w:i w:val="false"/>
          <w:color w:val="000000"/>
          <w:sz w:val="28"/>
        </w:rPr>
        <w:t xml:space="preserve">
                           ғылыми-зерттеу жұмыстарын, аяқталған </w:t>
      </w:r>
      <w:r>
        <w:br/>
      </w:r>
      <w:r>
        <w:rPr>
          <w:rFonts w:ascii="Times New Roman"/>
          <w:b w:val="false"/>
          <w:i w:val="false"/>
          <w:color w:val="000000"/>
          <w:sz w:val="28"/>
        </w:rPr>
        <w:t xml:space="preserve">
                           тақырыптар мен iргелi және қолданбалы </w:t>
      </w:r>
      <w:r>
        <w:br/>
      </w:r>
      <w:r>
        <w:rPr>
          <w:rFonts w:ascii="Times New Roman"/>
          <w:b w:val="false"/>
          <w:i w:val="false"/>
          <w:color w:val="000000"/>
          <w:sz w:val="28"/>
        </w:rPr>
        <w:t xml:space="preserve">
                         зерттеулердiң бағдарламаларын, қорғалған </w:t>
      </w:r>
      <w:r>
        <w:br/>
      </w:r>
      <w:r>
        <w:rPr>
          <w:rFonts w:ascii="Times New Roman"/>
          <w:b w:val="false"/>
          <w:i w:val="false"/>
          <w:color w:val="000000"/>
          <w:sz w:val="28"/>
        </w:rPr>
        <w:t xml:space="preserve">
                        кандидаттық және докторлық диссертацияларды </w:t>
      </w:r>
      <w:r>
        <w:br/>
      </w:r>
      <w:r>
        <w:rPr>
          <w:rFonts w:ascii="Times New Roman"/>
          <w:b w:val="false"/>
          <w:i w:val="false"/>
          <w:color w:val="000000"/>
          <w:sz w:val="28"/>
        </w:rPr>
        <w:t xml:space="preserve">
                                мемлекеттік тiркеу ережесіне </w:t>
      </w:r>
      <w:r>
        <w:br/>
      </w:r>
      <w:r>
        <w:rPr>
          <w:rFonts w:ascii="Times New Roman"/>
          <w:b w:val="false"/>
          <w:i w:val="false"/>
          <w:color w:val="000000"/>
          <w:sz w:val="28"/>
        </w:rPr>
        <w:t xml:space="preserve">
                                         7-қосымша </w:t>
      </w:r>
    </w:p>
    <w:bookmarkEnd w:id="41"/>
    <w:p>
      <w:pPr>
        <w:spacing w:after="0"/>
        <w:ind w:left="0"/>
        <w:jc w:val="both"/>
      </w:pPr>
      <w:r>
        <w:rPr>
          <w:rFonts w:ascii="Times New Roman"/>
          <w:b w:val="false"/>
          <w:i w:val="false"/>
          <w:color w:val="000000"/>
          <w:sz w:val="28"/>
        </w:rPr>
        <w:t xml:space="preserve">                                   Диссертацияның есептiк карточкасы </w:t>
      </w:r>
      <w:r>
        <w:br/>
      </w:r>
      <w:r>
        <w:rPr>
          <w:rFonts w:ascii="Times New Roman"/>
          <w:b w:val="false"/>
          <w:i w:val="false"/>
          <w:color w:val="000000"/>
          <w:sz w:val="28"/>
        </w:rPr>
        <w:t xml:space="preserve">
                                       және оны толтыру тәртібі </w:t>
      </w:r>
    </w:p>
    <w:p>
      <w:pPr>
        <w:spacing w:after="0"/>
        <w:ind w:left="0"/>
        <w:jc w:val="both"/>
      </w:pPr>
      <w:r>
        <w:rPr>
          <w:rFonts w:ascii="Times New Roman"/>
          <w:b w:val="false"/>
          <w:i w:val="false"/>
          <w:color w:val="000000"/>
          <w:sz w:val="28"/>
        </w:rPr>
        <w:t xml:space="preserve">5013 Диссертацияның      _____________________ </w:t>
      </w:r>
      <w:r>
        <w:br/>
      </w:r>
      <w:r>
        <w:rPr>
          <w:rFonts w:ascii="Times New Roman"/>
          <w:b w:val="false"/>
          <w:i w:val="false"/>
          <w:color w:val="000000"/>
          <w:sz w:val="28"/>
        </w:rPr>
        <w:t xml:space="preserve">
     есептік карточкасы |5256 Құпиялық белгісі|   Қайда: 050096, </w:t>
      </w:r>
      <w:r>
        <w:br/>
      </w:r>
      <w:r>
        <w:rPr>
          <w:rFonts w:ascii="Times New Roman"/>
          <w:b w:val="false"/>
          <w:i w:val="false"/>
          <w:color w:val="000000"/>
          <w:sz w:val="28"/>
        </w:rPr>
        <w:t xml:space="preserve">
                        |ҚПБ - қызмет бабында |   Алматы, </w:t>
      </w:r>
      <w:r>
        <w:br/>
      </w:r>
      <w:r>
        <w:rPr>
          <w:rFonts w:ascii="Times New Roman"/>
          <w:b w:val="false"/>
          <w:i w:val="false"/>
          <w:color w:val="000000"/>
          <w:sz w:val="28"/>
        </w:rPr>
        <w:t xml:space="preserve">
   04           05      |пайдалану үшін       |   Бөгенбай батыр </w:t>
      </w:r>
      <w:r>
        <w:br/>
      </w:r>
      <w:r>
        <w:rPr>
          <w:rFonts w:ascii="Times New Roman"/>
          <w:b w:val="false"/>
          <w:i w:val="false"/>
          <w:color w:val="000000"/>
          <w:sz w:val="28"/>
        </w:rPr>
        <w:t xml:space="preserve">
Кандидаттық Докторлық   |Қ - құпия            |   көшесі, 221 </w:t>
      </w:r>
      <w:r>
        <w:br/>
      </w:r>
      <w:r>
        <w:rPr>
          <w:rFonts w:ascii="Times New Roman"/>
          <w:b w:val="false"/>
          <w:i w:val="false"/>
          <w:color w:val="000000"/>
          <w:sz w:val="28"/>
        </w:rPr>
        <w:t xml:space="preserve">
                        |ӨҚ - өте құпия       |   ҚР ҰҒТА орталығы </w:t>
      </w:r>
      <w:r>
        <w:br/>
      </w:r>
      <w:r>
        <w:rPr>
          <w:rFonts w:ascii="Times New Roman"/>
          <w:b w:val="false"/>
          <w:i w:val="false"/>
          <w:color w:val="000000"/>
          <w:sz w:val="28"/>
        </w:rPr>
        <w:t xml:space="preserve">
                        |_____________________|   т.54-73-99 </w:t>
      </w:r>
      <w:r>
        <w:br/>
      </w:r>
      <w:r>
        <w:rPr>
          <w:rFonts w:ascii="Times New Roman"/>
          <w:b w:val="false"/>
          <w:i w:val="false"/>
          <w:color w:val="000000"/>
          <w:sz w:val="28"/>
        </w:rPr>
        <w:t xml:space="preserve">
                   ________________                         _______ </w:t>
      </w:r>
      <w:r>
        <w:br/>
      </w:r>
      <w:r>
        <w:rPr>
          <w:rFonts w:ascii="Times New Roman"/>
          <w:b w:val="false"/>
          <w:i w:val="false"/>
          <w:color w:val="000000"/>
          <w:sz w:val="28"/>
        </w:rPr>
        <w:t xml:space="preserve">
5418 Шығыс N күні |________________|    5436 Инвентарлық N |_______| </w:t>
      </w:r>
    </w:p>
    <w:p>
      <w:pPr>
        <w:spacing w:after="0"/>
        <w:ind w:left="0"/>
        <w:jc w:val="both"/>
      </w:pPr>
      <w:r>
        <w:rPr>
          <w:rFonts w:ascii="Times New Roman"/>
          <w:b w:val="false"/>
          <w:i w:val="false"/>
          <w:color w:val="000000"/>
          <w:sz w:val="28"/>
        </w:rPr>
        <w:t xml:space="preserve">6147 Ізденушінің тегі, аты, әкесінің аты/туған жылы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7434 Қорғаған  6444 Ғылыми  6480 Білім  7425 Дәрежеге  5715 </w:t>
      </w:r>
      <w:r>
        <w:br/>
      </w:r>
      <w:r>
        <w:rPr>
          <w:rFonts w:ascii="Times New Roman"/>
          <w:b w:val="false"/>
          <w:i w:val="false"/>
          <w:color w:val="000000"/>
          <w:sz w:val="28"/>
        </w:rPr>
        <w:t xml:space="preserve">
     күні      мамандығының    бойынша       іздену    Диссертация </w:t>
      </w:r>
      <w:r>
        <w:br/>
      </w:r>
      <w:r>
        <w:rPr>
          <w:rFonts w:ascii="Times New Roman"/>
          <w:b w:val="false"/>
          <w:i w:val="false"/>
          <w:color w:val="000000"/>
          <w:sz w:val="28"/>
        </w:rPr>
        <w:t xml:space="preserve">
               шифры        мамандығының               тілі </w:t>
      </w:r>
      <w:r>
        <w:br/>
      </w:r>
      <w:r>
        <w:rPr>
          <w:rFonts w:ascii="Times New Roman"/>
          <w:b w:val="false"/>
          <w:i w:val="false"/>
          <w:color w:val="000000"/>
          <w:sz w:val="28"/>
        </w:rPr>
        <w:t xml:space="preserve">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593"/>
        <w:gridCol w:w="2513"/>
        <w:gridCol w:w="2593"/>
        <w:gridCol w:w="2493"/>
      </w:tblGrid>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же- </w:t>
            </w:r>
            <w:r>
              <w:br/>
            </w:r>
            <w:r>
              <w:rPr>
                <w:rFonts w:ascii="Times New Roman"/>
                <w:b w:val="false"/>
                <w:i w:val="false"/>
                <w:color w:val="000000"/>
                <w:sz w:val="20"/>
              </w:rPr>
              <w:t xml:space="preserve">
текшісі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оппоненттері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аты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дәрежесі, </w:t>
            </w:r>
            <w:r>
              <w:br/>
            </w:r>
            <w:r>
              <w:rPr>
                <w:rFonts w:ascii="Times New Roman"/>
                <w:b w:val="false"/>
                <w:i w:val="false"/>
                <w:color w:val="000000"/>
                <w:sz w:val="20"/>
              </w:rPr>
              <w:t xml:space="preserve">
ғылыми атағы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мамандағының </w:t>
            </w:r>
            <w:r>
              <w:br/>
            </w:r>
            <w:r>
              <w:rPr>
                <w:rFonts w:ascii="Times New Roman"/>
                <w:b w:val="false"/>
                <w:i w:val="false"/>
                <w:color w:val="000000"/>
                <w:sz w:val="20"/>
              </w:rPr>
              <w:t xml:space="preserve">
шифры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w:t>
            </w:r>
            <w:r>
              <w:br/>
            </w:r>
            <w:r>
              <w:rPr>
                <w:rFonts w:ascii="Times New Roman"/>
                <w:b w:val="false"/>
                <w:i w:val="false"/>
                <w:color w:val="000000"/>
                <w:sz w:val="20"/>
              </w:rPr>
              <w:t xml:space="preserve">
қысқаша 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Қаласы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              ___               ___              ___  </w:t>
      </w:r>
      <w:r>
        <w:br/>
      </w:r>
      <w:r>
        <w:rPr>
          <w:rFonts w:ascii="Times New Roman"/>
          <w:b w:val="false"/>
          <w:i w:val="false"/>
          <w:color w:val="000000"/>
          <w:sz w:val="28"/>
        </w:rPr>
        <w:t xml:space="preserve">
5742 Беттер|___|5472 Патент.|___|5481 Жарияла.|___|5112 Тартылу|___| </w:t>
      </w:r>
      <w:r>
        <w:br/>
      </w:r>
      <w:r>
        <w:rPr>
          <w:rFonts w:ascii="Times New Roman"/>
          <w:b w:val="false"/>
          <w:i w:val="false"/>
          <w:color w:val="000000"/>
          <w:sz w:val="28"/>
        </w:rPr>
        <w:t xml:space="preserve">
     саны            тер              нымдар            жағдайы </w:t>
      </w:r>
      <w:r>
        <w:br/>
      </w:r>
      <w:r>
        <w:rPr>
          <w:rFonts w:ascii="Times New Roman"/>
          <w:b w:val="false"/>
          <w:i w:val="false"/>
          <w:color w:val="000000"/>
          <w:sz w:val="28"/>
        </w:rPr>
        <w:t xml:space="preserve">
                                 7344 Енгізу         55 ақысыз  </w:t>
      </w:r>
      <w:r>
        <w:br/>
      </w:r>
      <w:r>
        <w:rPr>
          <w:rFonts w:ascii="Times New Roman"/>
          <w:b w:val="false"/>
          <w:i w:val="false"/>
          <w:color w:val="000000"/>
          <w:sz w:val="28"/>
        </w:rPr>
        <w:t xml:space="preserve">
            ___                 ___                     беру </w:t>
      </w:r>
      <w:r>
        <w:br/>
      </w:r>
      <w:r>
        <w:rPr>
          <w:rFonts w:ascii="Times New Roman"/>
          <w:b w:val="false"/>
          <w:i w:val="false"/>
          <w:color w:val="000000"/>
          <w:sz w:val="28"/>
        </w:rPr>
        <w:t xml:space="preserve">
5751 Қосым.|___| 5787 Қолданыл.|___| 35 енгізілген   64 шығындар. </w:t>
      </w:r>
      <w:r>
        <w:br/>
      </w:r>
      <w:r>
        <w:rPr>
          <w:rFonts w:ascii="Times New Roman"/>
          <w:b w:val="false"/>
          <w:i w:val="false"/>
          <w:color w:val="000000"/>
          <w:sz w:val="28"/>
        </w:rPr>
        <w:t xml:space="preserve">
     шалар            ған деректер   53 енгізілмеген    дың орнын </w:t>
      </w:r>
      <w:r>
        <w:br/>
      </w:r>
      <w:r>
        <w:rPr>
          <w:rFonts w:ascii="Times New Roman"/>
          <w:b w:val="false"/>
          <w:i w:val="false"/>
          <w:color w:val="000000"/>
          <w:sz w:val="28"/>
        </w:rPr>
        <w:t xml:space="preserve">
                                                        толтыртып </w:t>
      </w:r>
      <w:r>
        <w:br/>
      </w:r>
      <w:r>
        <w:rPr>
          <w:rFonts w:ascii="Times New Roman"/>
          <w:b w:val="false"/>
          <w:i w:val="false"/>
          <w:color w:val="000000"/>
          <w:sz w:val="28"/>
        </w:rPr>
        <w:t xml:space="preserve">
                                                        беру </w:t>
      </w:r>
      <w:r>
        <w:br/>
      </w:r>
      <w:r>
        <w:rPr>
          <w:rFonts w:ascii="Times New Roman"/>
          <w:b w:val="false"/>
          <w:i w:val="false"/>
          <w:color w:val="000000"/>
          <w:sz w:val="28"/>
        </w:rPr>
        <w:t xml:space="preserve">
                                                     73 беруге </w:t>
      </w:r>
      <w:r>
        <w:br/>
      </w:r>
      <w:r>
        <w:rPr>
          <w:rFonts w:ascii="Times New Roman"/>
          <w:b w:val="false"/>
          <w:i w:val="false"/>
          <w:color w:val="000000"/>
          <w:sz w:val="28"/>
        </w:rPr>
        <w:t xml:space="preserve">
                                                        жатпайды </w:t>
      </w:r>
    </w:p>
    <w:p>
      <w:pPr>
        <w:spacing w:after="0"/>
        <w:ind w:left="0"/>
        <w:jc w:val="both"/>
      </w:pPr>
      <w:r>
        <w:rPr>
          <w:rFonts w:ascii="Times New Roman"/>
          <w:b w:val="false"/>
          <w:i w:val="false"/>
          <w:color w:val="000000"/>
          <w:sz w:val="28"/>
        </w:rPr>
        <w:t xml:space="preserve">4417 Жұмысты мемлекеттік тіркеу N    7020 Бағдарламаның шифры </w:t>
      </w:r>
      <w:r>
        <w:br/>
      </w:r>
      <w:r>
        <w:rPr>
          <w:rFonts w:ascii="Times New Roman"/>
          <w:b w:val="false"/>
          <w:i w:val="false"/>
          <w:color w:val="000000"/>
          <w:sz w:val="28"/>
        </w:rPr>
        <w:t xml:space="preserve">
_________________________________    ________________________ </w:t>
      </w:r>
      <w:r>
        <w:br/>
      </w:r>
      <w:r>
        <w:rPr>
          <w:rFonts w:ascii="Times New Roman"/>
          <w:b w:val="false"/>
          <w:i w:val="false"/>
          <w:color w:val="000000"/>
          <w:sz w:val="28"/>
        </w:rPr>
        <w:t xml:space="preserve">
|_________________________________|  |________________________| </w:t>
      </w:r>
      <w:r>
        <w:br/>
      </w:r>
      <w:r>
        <w:rPr>
          <w:rFonts w:ascii="Times New Roman"/>
          <w:b w:val="false"/>
          <w:i w:val="false"/>
          <w:color w:val="000000"/>
          <w:sz w:val="28"/>
        </w:rPr>
        <w:t xml:space="preserve">
2088 Ізденуші жұмыс істейтін ұйым туралы мәліметтер </w:t>
      </w:r>
      <w:r>
        <w:br/>
      </w:r>
      <w:r>
        <w:rPr>
          <w:rFonts w:ascii="Times New Roman"/>
          <w:b w:val="false"/>
          <w:i w:val="false"/>
          <w:color w:val="000000"/>
          <w:sz w:val="28"/>
        </w:rPr>
        <w:t>
 </w:t>
      </w:r>
      <w:r>
        <w:br/>
      </w:r>
      <w:r>
        <w:rPr>
          <w:rFonts w:ascii="Times New Roman"/>
          <w:b w:val="false"/>
          <w:i w:val="false"/>
          <w:color w:val="000000"/>
          <w:sz w:val="28"/>
        </w:rPr>
        <w:t xml:space="preserve">
  2484 КҰЖЖ коды  2781 Қаласы   2810 Елі  2988 Телефоны  3087 Электр- </w:t>
      </w:r>
      <w:r>
        <w:br/>
      </w:r>
      <w:r>
        <w:rPr>
          <w:rFonts w:ascii="Times New Roman"/>
          <w:b w:val="false"/>
          <w:i w:val="false"/>
          <w:color w:val="000000"/>
          <w:sz w:val="28"/>
        </w:rPr>
        <w:t xml:space="preserve">
                                                       ондық мекен- </w:t>
      </w:r>
      <w:r>
        <w:br/>
      </w:r>
      <w:r>
        <w:rPr>
          <w:rFonts w:ascii="Times New Roman"/>
          <w:b w:val="false"/>
          <w:i w:val="false"/>
          <w:color w:val="000000"/>
          <w:sz w:val="28"/>
        </w:rPr>
        <w:t xml:space="preserve">
                                                       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2385 Ұйымның қысқаша атауы    1350 Министрліктің (ведомствоның) </w:t>
      </w:r>
      <w:r>
        <w:br/>
      </w:r>
      <w:r>
        <w:rPr>
          <w:rFonts w:ascii="Times New Roman"/>
          <w:b w:val="false"/>
          <w:i w:val="false"/>
          <w:color w:val="000000"/>
          <w:sz w:val="28"/>
        </w:rPr>
        <w:t xml:space="preserve">
                                   қысқаша атауы </w:t>
      </w:r>
      <w:r>
        <w:br/>
      </w:r>
      <w:r>
        <w:rPr>
          <w:rFonts w:ascii="Times New Roman"/>
          <w:b w:val="false"/>
          <w:i w:val="false"/>
          <w:color w:val="000000"/>
          <w:sz w:val="28"/>
        </w:rPr>
        <w:t xml:space="preserve">
__________________________    ____________________________________ </w:t>
      </w:r>
      <w:r>
        <w:br/>
      </w:r>
      <w:r>
        <w:rPr>
          <w:rFonts w:ascii="Times New Roman"/>
          <w:b w:val="false"/>
          <w:i w:val="false"/>
          <w:color w:val="000000"/>
          <w:sz w:val="28"/>
        </w:rPr>
        <w:t xml:space="preserve">
|__________________________|  |____________________________________| </w:t>
      </w:r>
    </w:p>
    <w:p>
      <w:pPr>
        <w:spacing w:after="0"/>
        <w:ind w:left="0"/>
        <w:jc w:val="both"/>
      </w:pPr>
      <w:r>
        <w:rPr>
          <w:rFonts w:ascii="Times New Roman"/>
          <w:b w:val="false"/>
          <w:i w:val="false"/>
          <w:color w:val="000000"/>
          <w:sz w:val="28"/>
        </w:rPr>
        <w:t xml:space="preserve">2187 Ұйымның атауы  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2682 Ұйымның мекен-жайы |__________________________________________| </w:t>
      </w:r>
      <w:r>
        <w:br/>
      </w:r>
      <w:r>
        <w:rPr>
          <w:rFonts w:ascii="Times New Roman"/>
          <w:b w:val="false"/>
          <w:i w:val="false"/>
          <w:color w:val="000000"/>
          <w:sz w:val="28"/>
        </w:rPr>
        <w:t xml:space="preserve">
2100 Жұмыс орындалған ұйым туралы мәлімет </w:t>
      </w:r>
    </w:p>
    <w:p>
      <w:pPr>
        <w:spacing w:after="0"/>
        <w:ind w:left="0"/>
        <w:jc w:val="both"/>
      </w:pPr>
      <w:r>
        <w:rPr>
          <w:rFonts w:ascii="Times New Roman"/>
          <w:b w:val="false"/>
          <w:i w:val="false"/>
          <w:color w:val="000000"/>
          <w:sz w:val="28"/>
        </w:rPr>
        <w:t xml:space="preserve">2457 КҰЖЖ коды  2754 Қаласы   2808 Елі  2934 Телефоны  3034 Электр- </w:t>
      </w:r>
      <w:r>
        <w:br/>
      </w:r>
      <w:r>
        <w:rPr>
          <w:rFonts w:ascii="Times New Roman"/>
          <w:b w:val="false"/>
          <w:i w:val="false"/>
          <w:color w:val="000000"/>
          <w:sz w:val="28"/>
        </w:rPr>
        <w:t xml:space="preserve">
                                                       ондық мекен- </w:t>
      </w:r>
      <w:r>
        <w:br/>
      </w:r>
      <w:r>
        <w:rPr>
          <w:rFonts w:ascii="Times New Roman"/>
          <w:b w:val="false"/>
          <w:i w:val="false"/>
          <w:color w:val="000000"/>
          <w:sz w:val="28"/>
        </w:rPr>
        <w:t xml:space="preserve">
                                                       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2358 Ұйымның қысқаша атауы    1300 Министрліктің (ведомствоның) </w:t>
      </w:r>
      <w:r>
        <w:br/>
      </w:r>
      <w:r>
        <w:rPr>
          <w:rFonts w:ascii="Times New Roman"/>
          <w:b w:val="false"/>
          <w:i w:val="false"/>
          <w:color w:val="000000"/>
          <w:sz w:val="28"/>
        </w:rPr>
        <w:t xml:space="preserve">
                                   қысқаша атауы </w:t>
      </w:r>
      <w:r>
        <w:br/>
      </w:r>
      <w:r>
        <w:rPr>
          <w:rFonts w:ascii="Times New Roman"/>
          <w:b w:val="false"/>
          <w:i w:val="false"/>
          <w:color w:val="000000"/>
          <w:sz w:val="28"/>
        </w:rPr>
        <w:t xml:space="preserve">
__________________________    ____________________________________ </w:t>
      </w:r>
      <w:r>
        <w:br/>
      </w:r>
      <w:r>
        <w:rPr>
          <w:rFonts w:ascii="Times New Roman"/>
          <w:b w:val="false"/>
          <w:i w:val="false"/>
          <w:color w:val="000000"/>
          <w:sz w:val="28"/>
        </w:rPr>
        <w:t xml:space="preserve">
|__________________________|  |____________________________________|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2151 Ұйымның атауы  |______________________________________________| </w:t>
      </w:r>
      <w:r>
        <w:br/>
      </w:r>
      <w:r>
        <w:rPr>
          <w:rFonts w:ascii="Times New Roman"/>
          <w:b w:val="false"/>
          <w:i w:val="false"/>
          <w:color w:val="000000"/>
          <w:sz w:val="28"/>
        </w:rPr>
        <w:t xml:space="preserve">
2655 Ұйымның мекен-жайы |__________________________________________| </w:t>
      </w:r>
      <w:r>
        <w:br/>
      </w:r>
      <w:r>
        <w:rPr>
          <w:rFonts w:ascii="Times New Roman"/>
          <w:b w:val="false"/>
          <w:i w:val="false"/>
          <w:color w:val="000000"/>
          <w:sz w:val="28"/>
        </w:rPr>
        <w:t xml:space="preserve">
2034 Кеңесте қорғау жүргізілген ұйым туралы мәліметтер </w:t>
      </w:r>
      <w:r>
        <w:br/>
      </w:r>
      <w:r>
        <w:rPr>
          <w:rFonts w:ascii="Times New Roman"/>
          <w:b w:val="false"/>
          <w:i w:val="false"/>
          <w:color w:val="000000"/>
          <w:sz w:val="28"/>
        </w:rPr>
        <w:t xml:space="preserve">
2430 КҰЖЖ коды  2736 Қаласы   2811 Елі  2935 Телефоны  3033 Электр- </w:t>
      </w:r>
      <w:r>
        <w:br/>
      </w:r>
      <w:r>
        <w:rPr>
          <w:rFonts w:ascii="Times New Roman"/>
          <w:b w:val="false"/>
          <w:i w:val="false"/>
          <w:color w:val="000000"/>
          <w:sz w:val="28"/>
        </w:rPr>
        <w:t xml:space="preserve">
                                                       ондық мекен- </w:t>
      </w:r>
      <w:r>
        <w:br/>
      </w:r>
      <w:r>
        <w:rPr>
          <w:rFonts w:ascii="Times New Roman"/>
          <w:b w:val="false"/>
          <w:i w:val="false"/>
          <w:color w:val="000000"/>
          <w:sz w:val="28"/>
        </w:rPr>
        <w:t xml:space="preserve">
                                                       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2331 Ұйымның қысқаша атауы    1332 Министрліктің (ведомствоның) </w:t>
      </w:r>
      <w:r>
        <w:br/>
      </w:r>
      <w:r>
        <w:rPr>
          <w:rFonts w:ascii="Times New Roman"/>
          <w:b w:val="false"/>
          <w:i w:val="false"/>
          <w:color w:val="000000"/>
          <w:sz w:val="28"/>
        </w:rPr>
        <w:t xml:space="preserve">
                                   қысқаша атауы  </w:t>
      </w:r>
      <w:r>
        <w:br/>
      </w:r>
      <w:r>
        <w:rPr>
          <w:rFonts w:ascii="Times New Roman"/>
          <w:b w:val="false"/>
          <w:i w:val="false"/>
          <w:color w:val="000000"/>
          <w:sz w:val="28"/>
        </w:rPr>
        <w:t xml:space="preserve">
__________________________    ____________________________________ </w:t>
      </w:r>
      <w:r>
        <w:br/>
      </w:r>
      <w:r>
        <w:rPr>
          <w:rFonts w:ascii="Times New Roman"/>
          <w:b w:val="false"/>
          <w:i w:val="false"/>
          <w:color w:val="000000"/>
          <w:sz w:val="28"/>
        </w:rPr>
        <w:t xml:space="preserve">
|__________________________|  |____________________________________|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2304 Ұйымның атауы |_______________________________________________| </w:t>
      </w:r>
      <w:r>
        <w:br/>
      </w:r>
      <w:r>
        <w:rPr>
          <w:rFonts w:ascii="Times New Roman"/>
          <w:b w:val="false"/>
          <w:i w:val="false"/>
          <w:color w:val="000000"/>
          <w:sz w:val="28"/>
        </w:rPr>
        <w:t xml:space="preserve">
2637 Ұйымның мекен-жайы |__________________________________________| </w:t>
      </w:r>
      <w:r>
        <w:br/>
      </w:r>
      <w:r>
        <w:rPr>
          <w:rFonts w:ascii="Times New Roman"/>
          <w:b w:val="false"/>
          <w:i w:val="false"/>
          <w:color w:val="000000"/>
          <w:sz w:val="28"/>
        </w:rPr>
        <w:t xml:space="preserve">
                                     _______                _______ </w:t>
      </w:r>
      <w:r>
        <w:br/>
      </w:r>
      <w:r>
        <w:rPr>
          <w:rFonts w:ascii="Times New Roman"/>
          <w:b w:val="false"/>
          <w:i w:val="false"/>
          <w:color w:val="000000"/>
          <w:sz w:val="28"/>
        </w:rPr>
        <w:t xml:space="preserve">
7407 Диссертациялық  7452 Кеңестің  |_______|7461 Кеңестің |_______| </w:t>
      </w:r>
      <w:r>
        <w:br/>
      </w:r>
      <w:r>
        <w:rPr>
          <w:rFonts w:ascii="Times New Roman"/>
          <w:b w:val="false"/>
          <w:i w:val="false"/>
          <w:color w:val="000000"/>
          <w:sz w:val="28"/>
        </w:rPr>
        <w:t xml:space="preserve">
     кеңес туралы         шифры                   телефоны </w:t>
      </w:r>
      <w:r>
        <w:br/>
      </w:r>
      <w:r>
        <w:rPr>
          <w:rFonts w:ascii="Times New Roman"/>
          <w:b w:val="false"/>
          <w:i w:val="false"/>
          <w:color w:val="000000"/>
          <w:sz w:val="28"/>
        </w:rPr>
        <w:t xml:space="preserve">
     мәліметтер </w:t>
      </w:r>
      <w:r>
        <w:br/>
      </w:r>
      <w:r>
        <w:rPr>
          <w:rFonts w:ascii="Times New Roman"/>
          <w:b w:val="false"/>
          <w:i w:val="false"/>
          <w:color w:val="000000"/>
          <w:sz w:val="28"/>
        </w:rPr>
        <w:t xml:space="preserve">
9045 Диссертацияның атауы__________________________________________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9117 Реферат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(Зерттеудің нысаны және жұмыстың мақсаты. Зерттеудің әдістері. </w:t>
            </w:r>
            <w:r>
              <w:br/>
            </w:r>
            <w:r>
              <w:rPr>
                <w:rFonts w:ascii="Times New Roman"/>
                <w:b w:val="false"/>
                <w:i w:val="false"/>
                <w:color w:val="000000"/>
                <w:sz w:val="20"/>
              </w:rPr>
              <w:t xml:space="preserve">
Теориялық және практикалық нәтижелері. Енгізілуі дәрежесі және </w:t>
            </w:r>
            <w:r>
              <w:br/>
            </w:r>
            <w:r>
              <w:rPr>
                <w:rFonts w:ascii="Times New Roman"/>
                <w:b w:val="false"/>
                <w:i w:val="false"/>
                <w:color w:val="000000"/>
                <w:sz w:val="20"/>
              </w:rPr>
              <w:t xml:space="preserve">
тиімділігі. Қолданылу саласы)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7326 Іске асырылуға ұсынылатын өнім </w:t>
      </w:r>
    </w:p>
    <w:p>
      <w:pPr>
        <w:spacing w:after="0"/>
        <w:ind w:left="0"/>
        <w:jc w:val="both"/>
      </w:pPr>
      <w:r>
        <w:rPr>
          <w:rFonts w:ascii="Times New Roman"/>
          <w:b w:val="false"/>
          <w:i w:val="false"/>
          <w:color w:val="000000"/>
          <w:sz w:val="28"/>
        </w:rPr>
        <w:t xml:space="preserve">02 Техникалық құжаттама        </w:t>
      </w:r>
      <w:r>
        <w:br/>
      </w:r>
      <w:r>
        <w:rPr>
          <w:rFonts w:ascii="Times New Roman"/>
          <w:b w:val="false"/>
          <w:i w:val="false"/>
          <w:color w:val="000000"/>
          <w:sz w:val="28"/>
        </w:rPr>
        <w:t xml:space="preserve">
03 Әдістемелік құжаттама       </w:t>
      </w:r>
      <w:r>
        <w:br/>
      </w:r>
      <w:r>
        <w:rPr>
          <w:rFonts w:ascii="Times New Roman"/>
          <w:b w:val="false"/>
          <w:i w:val="false"/>
          <w:color w:val="000000"/>
          <w:sz w:val="28"/>
        </w:rPr>
        <w:t xml:space="preserve">
04 Бағдарламалық құжаттама     </w:t>
      </w:r>
      <w:r>
        <w:br/>
      </w:r>
      <w:r>
        <w:rPr>
          <w:rFonts w:ascii="Times New Roman"/>
          <w:b w:val="false"/>
          <w:i w:val="false"/>
          <w:color w:val="000000"/>
          <w:sz w:val="28"/>
        </w:rPr>
        <w:t xml:space="preserve">
05 Технологиялар               </w:t>
      </w:r>
      <w:r>
        <w:br/>
      </w:r>
      <w:r>
        <w:rPr>
          <w:rFonts w:ascii="Times New Roman"/>
          <w:b w:val="false"/>
          <w:i w:val="false"/>
          <w:color w:val="000000"/>
          <w:sz w:val="28"/>
        </w:rPr>
        <w:t xml:space="preserve">
06 Әдістер, тәсілдер           </w:t>
      </w:r>
      <w:r>
        <w:br/>
      </w:r>
      <w:r>
        <w:rPr>
          <w:rFonts w:ascii="Times New Roman"/>
          <w:b w:val="false"/>
          <w:i w:val="false"/>
          <w:color w:val="000000"/>
          <w:sz w:val="28"/>
        </w:rPr>
        <w:t xml:space="preserve">
07 Модель                      </w:t>
      </w:r>
      <w:r>
        <w:br/>
      </w:r>
      <w:r>
        <w:rPr>
          <w:rFonts w:ascii="Times New Roman"/>
          <w:b w:val="false"/>
          <w:i w:val="false"/>
          <w:color w:val="000000"/>
          <w:sz w:val="28"/>
        </w:rPr>
        <w:t xml:space="preserve">
08 Материялдар </w:t>
      </w:r>
      <w:r>
        <w:br/>
      </w:r>
      <w:r>
        <w:rPr>
          <w:rFonts w:ascii="Times New Roman"/>
          <w:b w:val="false"/>
          <w:i w:val="false"/>
          <w:color w:val="000000"/>
          <w:sz w:val="28"/>
        </w:rPr>
        <w:t xml:space="preserve">
09 Қосылыстар </w:t>
      </w:r>
      <w:r>
        <w:br/>
      </w:r>
      <w:r>
        <w:rPr>
          <w:rFonts w:ascii="Times New Roman"/>
          <w:b w:val="false"/>
          <w:i w:val="false"/>
          <w:color w:val="000000"/>
          <w:sz w:val="28"/>
        </w:rPr>
        <w:t xml:space="preserve">
10 Препараттар </w:t>
      </w:r>
      <w:r>
        <w:br/>
      </w:r>
      <w:r>
        <w:rPr>
          <w:rFonts w:ascii="Times New Roman"/>
          <w:b w:val="false"/>
          <w:i w:val="false"/>
          <w:color w:val="000000"/>
          <w:sz w:val="28"/>
        </w:rPr>
        <w:t xml:space="preserve">
11 А.-ш.дақылдарының сұрыптары </w:t>
      </w:r>
      <w:r>
        <w:br/>
      </w:r>
      <w:r>
        <w:rPr>
          <w:rFonts w:ascii="Times New Roman"/>
          <w:b w:val="false"/>
          <w:i w:val="false"/>
          <w:color w:val="000000"/>
          <w:sz w:val="28"/>
        </w:rPr>
        <w:t xml:space="preserve">
12 А.-ш.жануарларының тұқымдары </w:t>
      </w:r>
      <w:r>
        <w:br/>
      </w:r>
      <w:r>
        <w:rPr>
          <w:rFonts w:ascii="Times New Roman"/>
          <w:b w:val="false"/>
          <w:i w:val="false"/>
          <w:color w:val="000000"/>
          <w:sz w:val="28"/>
        </w:rPr>
        <w:t xml:space="preserve">
13 Коллекциялар </w:t>
      </w:r>
      <w:r>
        <w:br/>
      </w:r>
      <w:r>
        <w:rPr>
          <w:rFonts w:ascii="Times New Roman"/>
          <w:b w:val="false"/>
          <w:i w:val="false"/>
          <w:color w:val="000000"/>
          <w:sz w:val="28"/>
        </w:rPr>
        <w:t xml:space="preserve">
14 Базалар, мәліметтер банкілері </w:t>
      </w:r>
      <w:r>
        <w:br/>
      </w:r>
      <w:r>
        <w:rPr>
          <w:rFonts w:ascii="Times New Roman"/>
          <w:b w:val="false"/>
          <w:i w:val="false"/>
          <w:color w:val="000000"/>
          <w:sz w:val="28"/>
        </w:rPr>
        <w:t xml:space="preserve">
15 Карталар </w:t>
      </w:r>
      <w:r>
        <w:br/>
      </w:r>
      <w:r>
        <w:rPr>
          <w:rFonts w:ascii="Times New Roman"/>
          <w:b w:val="false"/>
          <w:i w:val="false"/>
          <w:color w:val="000000"/>
          <w:sz w:val="28"/>
        </w:rPr>
        <w:t xml:space="preserve">
16 Стандарттар, нормативтер </w:t>
      </w:r>
      <w:r>
        <w:br/>
      </w:r>
      <w:r>
        <w:rPr>
          <w:rFonts w:ascii="Times New Roman"/>
          <w:b w:val="false"/>
          <w:i w:val="false"/>
          <w:color w:val="000000"/>
          <w:sz w:val="28"/>
        </w:rPr>
        <w:t xml:space="preserve">
45 Техника үлгісі </w:t>
      </w:r>
      <w:r>
        <w:br/>
      </w:r>
      <w:r>
        <w:rPr>
          <w:rFonts w:ascii="Times New Roman"/>
          <w:b w:val="false"/>
          <w:i w:val="false"/>
          <w:color w:val="000000"/>
          <w:sz w:val="28"/>
        </w:rPr>
        <w:t xml:space="preserve">
46 Автоматтандырылған жүйе </w:t>
      </w:r>
      <w:r>
        <w:br/>
      </w:r>
      <w:r>
        <w:rPr>
          <w:rFonts w:ascii="Times New Roman"/>
          <w:b w:val="false"/>
          <w:i w:val="false"/>
          <w:color w:val="000000"/>
          <w:sz w:val="28"/>
        </w:rPr>
        <w:t xml:space="preserve">
72 Сериялық өнім </w:t>
      </w:r>
      <w:r>
        <w:br/>
      </w:r>
      <w:r>
        <w:rPr>
          <w:rFonts w:ascii="Times New Roman"/>
          <w:b w:val="false"/>
          <w:i w:val="false"/>
          <w:color w:val="000000"/>
          <w:sz w:val="28"/>
        </w:rPr>
        <w:t xml:space="preserve">
73 Басқа (көрсетіңіз)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5634 ӘОК индекстері|______________________________________________|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013"/>
        <w:gridCol w:w="2613"/>
        <w:gridCol w:w="2013"/>
        <w:gridCol w:w="1853"/>
      </w:tblGrid>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аты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дәре- </w:t>
            </w:r>
            <w:r>
              <w:br/>
            </w:r>
            <w:r>
              <w:rPr>
                <w:rFonts w:ascii="Times New Roman"/>
                <w:b w:val="false"/>
                <w:i w:val="false"/>
                <w:color w:val="000000"/>
                <w:sz w:val="20"/>
              </w:rPr>
              <w:t xml:space="preserve">
жесі, ғылыми </w:t>
            </w:r>
            <w:r>
              <w:br/>
            </w:r>
            <w:r>
              <w:rPr>
                <w:rFonts w:ascii="Times New Roman"/>
                <w:b w:val="false"/>
                <w:i w:val="false"/>
                <w:color w:val="000000"/>
                <w:sz w:val="20"/>
              </w:rPr>
              <w:t xml:space="preserve">
атағы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 орны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Диссертациялық </w:t>
            </w:r>
            <w:r>
              <w:br/>
            </w:r>
            <w:r>
              <w:rPr>
                <w:rFonts w:ascii="Times New Roman"/>
                <w:b w:val="false"/>
                <w:i w:val="false"/>
                <w:color w:val="000000"/>
                <w:sz w:val="20"/>
              </w:rPr>
              <w:t xml:space="preserve">
кеңестің төраға- </w:t>
            </w:r>
            <w:r>
              <w:br/>
            </w:r>
            <w:r>
              <w:rPr>
                <w:rFonts w:ascii="Times New Roman"/>
                <w:b w:val="false"/>
                <w:i w:val="false"/>
                <w:color w:val="000000"/>
                <w:sz w:val="20"/>
              </w:rPr>
              <w:t xml:space="preserve">
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5616 Тақырыптық айдарлар коды (ҒТАМАТ)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6693"/>
        <w:gridCol w:w="4193"/>
      </w:tblGrid>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Түйінді сөздер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7435 Күні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42"/>
    <w:p>
      <w:pPr>
        <w:spacing w:after="0"/>
        <w:ind w:left="0"/>
        <w:jc w:val="left"/>
      </w:pPr>
      <w:r>
        <w:rPr>
          <w:rFonts w:ascii="Times New Roman"/>
          <w:b/>
          <w:i w:val="false"/>
          <w:color w:val="000000"/>
        </w:rPr>
        <w:t xml:space="preserve"> 
     Диссертацияның есептiк карточкасын толтыру тәртібі </w:t>
      </w:r>
    </w:p>
    <w:bookmarkEnd w:id="42"/>
    <w:p>
      <w:pPr>
        <w:spacing w:after="0"/>
        <w:ind w:left="0"/>
        <w:jc w:val="both"/>
      </w:pPr>
      <w:r>
        <w:rPr>
          <w:rFonts w:ascii="Times New Roman"/>
          <w:b w:val="false"/>
          <w:i w:val="false"/>
          <w:color w:val="000000"/>
          <w:sz w:val="28"/>
        </w:rPr>
        <w:t xml:space="preserve">      Диссертацияның есептік карточкасы кандидаттық және докторлық диссертация туралы машинаға бейімделген ақпараттық құжат болып табылады. </w:t>
      </w:r>
      <w:r>
        <w:br/>
      </w:r>
      <w:r>
        <w:rPr>
          <w:rFonts w:ascii="Times New Roman"/>
          <w:b w:val="false"/>
          <w:i w:val="false"/>
          <w:color w:val="000000"/>
          <w:sz w:val="28"/>
        </w:rPr>
        <w:t xml:space="preserve">
      Диссертацияның есептік карточкасы үшiн А4 форматты (210 х 297 мм) ақ қағазда орталықтандырылған түрде Ұлттық ғылыми-техникалық ақпарат орталығымен дайындалған бланкiлер пайдаланылады. </w:t>
      </w:r>
      <w:r>
        <w:br/>
      </w:r>
      <w:r>
        <w:rPr>
          <w:rFonts w:ascii="Times New Roman"/>
          <w:b w:val="false"/>
          <w:i w:val="false"/>
          <w:color w:val="000000"/>
          <w:sz w:val="28"/>
        </w:rPr>
        <w:t xml:space="preserve">
      Диссертацияның есептік карточкасын басатын компьютерлiк құрылғы көмегiмен бланкi үлгiсiнiң өлшемдерiн және жолдардың орналасуын міндетті түрде сақтай отырып, А4 форматты қатты ақ қағаздың екi жағына орындауға болады. </w:t>
      </w:r>
      <w:r>
        <w:br/>
      </w:r>
      <w:r>
        <w:rPr>
          <w:rFonts w:ascii="Times New Roman"/>
          <w:b w:val="false"/>
          <w:i w:val="false"/>
          <w:color w:val="000000"/>
          <w:sz w:val="28"/>
        </w:rPr>
        <w:t xml:space="preserve">
      Диссертацияның есептік карточкасын ғылыми дәрежеге iзденушi толтырады, ғылыми хатшы бақылайды және диссертацияны қорғау өткiзiлген жерде диссертациялық кеңестiң төрағасы бекiтедi. </w:t>
      </w:r>
      <w:r>
        <w:br/>
      </w:r>
      <w:r>
        <w:rPr>
          <w:rFonts w:ascii="Times New Roman"/>
          <w:b w:val="false"/>
          <w:i w:val="false"/>
          <w:color w:val="000000"/>
          <w:sz w:val="28"/>
        </w:rPr>
        <w:t xml:space="preserve">
      Диссертацияның есептік карточкасы сандық белгiлер қойылған арнайы блоктарға бөлiнген. Әрбiр блокта деректеменің коды, сондай-ақ деректеменің мәнін жазатын жолы орналасқан деректемелік аймақ көрсетілген. Деректеме мағынасындағы жолдың коды (бұдан әрi - жолдың коды) қара түспен қоршалады, мәтiн реквизит жолына басылады. Әріптері анық, қарама-қарсы, шрифтің мөлшері 12-ден кем болмауы тиіс. Рефераттың мәтiнi бiр жоларалық интервалмен басылады. </w:t>
      </w:r>
      <w:r>
        <w:br/>
      </w:r>
      <w:r>
        <w:rPr>
          <w:rFonts w:ascii="Times New Roman"/>
          <w:b w:val="false"/>
          <w:i w:val="false"/>
          <w:color w:val="000000"/>
          <w:sz w:val="28"/>
        </w:rPr>
        <w:t xml:space="preserve">
      Диссертацияның есептік карточкасының барлық жолдары (арнайы көрсетiлген жолдарды қоспағанда) толтырылуы қажет. </w:t>
      </w:r>
      <w:r>
        <w:br/>
      </w:r>
      <w:r>
        <w:rPr>
          <w:rFonts w:ascii="Times New Roman"/>
          <w:b w:val="false"/>
          <w:i w:val="false"/>
          <w:color w:val="000000"/>
          <w:sz w:val="28"/>
        </w:rPr>
        <w:t xml:space="preserve">
      Диссертацияның есептік карточкасын толтыру кезiнде мынадай мәлiметтер енгiзiледi. </w:t>
      </w:r>
      <w:r>
        <w:br/>
      </w:r>
      <w:r>
        <w:rPr>
          <w:rFonts w:ascii="Times New Roman"/>
          <w:b w:val="false"/>
          <w:i w:val="false"/>
          <w:color w:val="000000"/>
          <w:sz w:val="28"/>
        </w:rPr>
        <w:t xml:space="preserve">
      5013 - Диссертацияның есеп карточкасы - деректеме жолында тиiстi код қоршалады; </w:t>
      </w:r>
      <w:r>
        <w:br/>
      </w:r>
      <w:r>
        <w:rPr>
          <w:rFonts w:ascii="Times New Roman"/>
          <w:b w:val="false"/>
          <w:i w:val="false"/>
          <w:color w:val="000000"/>
          <w:sz w:val="28"/>
        </w:rPr>
        <w:t xml:space="preserve">
      04 - кандидаттық диссертацияның есеп карточкасын ресiмдегенде; </w:t>
      </w:r>
      <w:r>
        <w:br/>
      </w:r>
      <w:r>
        <w:rPr>
          <w:rFonts w:ascii="Times New Roman"/>
          <w:b w:val="false"/>
          <w:i w:val="false"/>
          <w:color w:val="000000"/>
          <w:sz w:val="28"/>
        </w:rPr>
        <w:t xml:space="preserve">
      05 - докторлық диссертацияның есеп карточкасын ресiмдегенде. </w:t>
      </w:r>
      <w:r>
        <w:br/>
      </w:r>
      <w:r>
        <w:rPr>
          <w:rFonts w:ascii="Times New Roman"/>
          <w:b w:val="false"/>
          <w:i w:val="false"/>
          <w:color w:val="000000"/>
          <w:sz w:val="28"/>
        </w:rPr>
        <w:t xml:space="preserve">
      5256 - Құпиялық гриф - құпиялықтың дәрежесі көрсетіледі:   ҚБП (қызмет бабында пайдалану үшін),  Қ (құпия), ӨҚ (өте құпия). </w:t>
      </w:r>
      <w:r>
        <w:br/>
      </w:r>
      <w:r>
        <w:rPr>
          <w:rFonts w:ascii="Times New Roman"/>
          <w:b w:val="false"/>
          <w:i w:val="false"/>
          <w:color w:val="000000"/>
          <w:sz w:val="28"/>
        </w:rPr>
        <w:t xml:space="preserve">
      5418 - Шығыс N, күнi - диссертациялық кеңесте немесе кеңес жұмыс iстейтiн ұйымда тiркелген хаттың шығыс нөмірі және оның астына диссертациялық құжаттардың Ұлттық ғылыми-техникалық ақпарат орталығына жiберiлген күні көрсетiледi. </w:t>
      </w:r>
      <w:r>
        <w:br/>
      </w:r>
      <w:r>
        <w:rPr>
          <w:rFonts w:ascii="Times New Roman"/>
          <w:b w:val="false"/>
          <w:i w:val="false"/>
          <w:color w:val="000000"/>
          <w:sz w:val="28"/>
        </w:rPr>
        <w:t xml:space="preserve">
      5436 - Инвентарлық N - Ұлттық ғылыми-техникалық ақпарат орталығымен толтырылады. Деректеме жолында қорға қабылданған диссертациялық құжаттардың инвентарлық нөмірі көрсетiледi. </w:t>
      </w:r>
      <w:r>
        <w:br/>
      </w:r>
      <w:r>
        <w:rPr>
          <w:rFonts w:ascii="Times New Roman"/>
          <w:b w:val="false"/>
          <w:i w:val="false"/>
          <w:color w:val="000000"/>
          <w:sz w:val="28"/>
        </w:rPr>
        <w:t xml:space="preserve">
      6147 - Iзденушiнiң тегi, аты, әкесiнiң аты және туған жылы - iзденушiнiң тегi, аты және әкесiнiң аты аталған тәртiппен көрсетiледi. Iзденушiнiң тегiн оның аты мен әкесiнiң атынан тiк сызық қою арқылы бөлу қажет. Iзденушiнiң туған жылы сан бойынша мынадай тәртiппен берiледi: жылы, айы, күнi. Мысалы: 82.01.23 (1982 жылғы 23 қаңтар). </w:t>
      </w:r>
      <w:r>
        <w:br/>
      </w:r>
      <w:r>
        <w:rPr>
          <w:rFonts w:ascii="Times New Roman"/>
          <w:b w:val="false"/>
          <w:i w:val="false"/>
          <w:color w:val="000000"/>
          <w:sz w:val="28"/>
        </w:rPr>
        <w:t xml:space="preserve">
      7434 - Қорғалған күні - диссертациялық кеңесте диссертацияның қорғалған күні көрсетіледі. Күні санмен мынадай тәртiппен берiледi: жылы, айы, күнi. Мысалы: 99.03.13 (1999 жылғы 13 наурыз). </w:t>
      </w:r>
      <w:r>
        <w:br/>
      </w:r>
      <w:r>
        <w:rPr>
          <w:rFonts w:ascii="Times New Roman"/>
          <w:b w:val="false"/>
          <w:i w:val="false"/>
          <w:color w:val="000000"/>
          <w:sz w:val="28"/>
        </w:rPr>
        <w:t xml:space="preserve">
      6444 - Ғылыми мамандықтың шифры - қолданыстағы Ғылыми қызметкерлер мамандықтарының номенклатураларына сәйкес диссертация орындалған ғылыми мамандықтың шифры көрсетiледi. </w:t>
      </w:r>
      <w:r>
        <w:br/>
      </w:r>
      <w:r>
        <w:rPr>
          <w:rFonts w:ascii="Times New Roman"/>
          <w:b w:val="false"/>
          <w:i w:val="false"/>
          <w:color w:val="000000"/>
          <w:sz w:val="28"/>
        </w:rPr>
        <w:t xml:space="preserve">
      6480 - Бiлiмi бойынша мамандығының N - диссертация қорғалған сәтте қолданылып жүрген Қазақстан Республикасының жоғары бiлiм мамандықтарының жіктеуішіне сәйкес алған бiлiмi бойынша берiлген мамандықтың нөмірі көрсетiледi </w:t>
      </w:r>
      <w:r>
        <w:br/>
      </w:r>
      <w:r>
        <w:rPr>
          <w:rFonts w:ascii="Times New Roman"/>
          <w:b w:val="false"/>
          <w:i w:val="false"/>
          <w:color w:val="000000"/>
          <w:sz w:val="28"/>
        </w:rPr>
        <w:t xml:space="preserve">
      7425 - Дәрежеге iздену - ғылыми дәреженiң және ғылыми дәреже берiлген ғылым саласының қысқаша атауы көрсетiледi. </w:t>
      </w:r>
      <w:r>
        <w:br/>
      </w:r>
      <w:r>
        <w:rPr>
          <w:rFonts w:ascii="Times New Roman"/>
          <w:b w:val="false"/>
          <w:i w:val="false"/>
          <w:color w:val="000000"/>
          <w:sz w:val="28"/>
        </w:rPr>
        <w:t xml:space="preserve">
      5715 - Диссертация тiлi - ұсынылып отырған диссертация қай тiлде орындалғандығы көрсетiледi. </w:t>
      </w:r>
      <w:r>
        <w:br/>
      </w:r>
      <w:r>
        <w:rPr>
          <w:rFonts w:ascii="Times New Roman"/>
          <w:b w:val="false"/>
          <w:i w:val="false"/>
          <w:color w:val="000000"/>
          <w:sz w:val="28"/>
        </w:rPr>
        <w:t xml:space="preserve">
      Ғылыми жетекші - деректемелер жолында ғылыми жетекші (ғылыми кеңесші) және ол қызмет атқаратын ұйым туралы мәліметтер көрсетіледі; </w:t>
      </w:r>
      <w:r>
        <w:br/>
      </w:r>
      <w:r>
        <w:rPr>
          <w:rFonts w:ascii="Times New Roman"/>
          <w:b w:val="false"/>
          <w:i w:val="false"/>
          <w:color w:val="000000"/>
          <w:sz w:val="28"/>
        </w:rPr>
        <w:t xml:space="preserve">
      6156 - Тегi, аты,   әкесінің аты; </w:t>
      </w:r>
      <w:r>
        <w:br/>
      </w:r>
      <w:r>
        <w:rPr>
          <w:rFonts w:ascii="Times New Roman"/>
          <w:b w:val="false"/>
          <w:i w:val="false"/>
          <w:color w:val="000000"/>
          <w:sz w:val="28"/>
        </w:rPr>
        <w:t xml:space="preserve">
      6255 - Қосымшаға сәйкес ғылыми дәрежесiнiң және ғылыми атағының қысқартылған атаулары; </w:t>
      </w:r>
      <w:r>
        <w:br/>
      </w:r>
      <w:r>
        <w:rPr>
          <w:rFonts w:ascii="Times New Roman"/>
          <w:b w:val="false"/>
          <w:i w:val="false"/>
          <w:color w:val="000000"/>
          <w:sz w:val="28"/>
        </w:rPr>
        <w:t xml:space="preserve">
      6453 - "Ғылыми қызметкерлер мамандықтарының номенклатураларына" сәйкес ғылыми мамандықтың шифры; </w:t>
      </w:r>
      <w:r>
        <w:br/>
      </w:r>
      <w:r>
        <w:rPr>
          <w:rFonts w:ascii="Times New Roman"/>
          <w:b w:val="false"/>
          <w:i w:val="false"/>
          <w:color w:val="000000"/>
          <w:sz w:val="28"/>
        </w:rPr>
        <w:t xml:space="preserve">
      2286, 2700, 2808, 2907 - ұйымның қысқартылған атауы, ол орналасқан қаланың атауы, елi, телефон нөмірі көрсетiледi; </w:t>
      </w:r>
      <w:r>
        <w:br/>
      </w:r>
      <w:r>
        <w:rPr>
          <w:rFonts w:ascii="Times New Roman"/>
          <w:b w:val="false"/>
          <w:i w:val="false"/>
          <w:color w:val="000000"/>
          <w:sz w:val="28"/>
        </w:rPr>
        <w:t xml:space="preserve">
      2808 - ұйым Қазақстан Республикасында орналаспаған жағдайда толтырылады. </w:t>
      </w:r>
      <w:r>
        <w:br/>
      </w:r>
      <w:r>
        <w:rPr>
          <w:rFonts w:ascii="Times New Roman"/>
          <w:b w:val="false"/>
          <w:i w:val="false"/>
          <w:color w:val="000000"/>
          <w:sz w:val="28"/>
        </w:rPr>
        <w:t xml:space="preserve">
      Ресми оппоненттер - ресми оппоненттер және олар жұмыс iстейтiн ұйымдар туралы мәлiметтер көрсетiледi. 6165, 6264, 6462, 2295, 2664, 2809, 2961 деректеме жолдары - 6156, 6255, 6453, 2286, 2700, 2808, 2907 деректеме жолдарындай толтырылады. </w:t>
      </w:r>
      <w:r>
        <w:br/>
      </w:r>
      <w:r>
        <w:rPr>
          <w:rFonts w:ascii="Times New Roman"/>
          <w:b w:val="false"/>
          <w:i w:val="false"/>
          <w:color w:val="000000"/>
          <w:sz w:val="28"/>
        </w:rPr>
        <w:t xml:space="preserve">
      5742 - Беттердiң жалпы саны - диссертацияның барлық томдарындағы беттердiң жалпы саны араб сандарымен көрсетiледi. </w:t>
      </w:r>
      <w:r>
        <w:br/>
      </w:r>
      <w:r>
        <w:rPr>
          <w:rFonts w:ascii="Times New Roman"/>
          <w:b w:val="false"/>
          <w:i w:val="false"/>
          <w:color w:val="000000"/>
          <w:sz w:val="28"/>
        </w:rPr>
        <w:t xml:space="preserve">
      5751 - Қосымшалар, 5472 - Патенттер, 5787 - Қолданылған деректер, 5481 - Жарияланымдар - диссертацияға берiлген қосымшалардың; диссертацияны орындау барысында алынған патенттердiң, диссертацияны дайындау барысында пайдаланылған деректердің, қорғалған диссертация тақырыбы бойынша жарияланымдардың (монографиялар, оқулықтар, мақалалар, препринттер, шолулар, баяндама тезистерi, патенттер, депозиттiк қолжазбалар) жалпы саны араб сандарымен берiледi. </w:t>
      </w:r>
      <w:r>
        <w:br/>
      </w:r>
      <w:r>
        <w:rPr>
          <w:rFonts w:ascii="Times New Roman"/>
          <w:b w:val="false"/>
          <w:i w:val="false"/>
          <w:color w:val="000000"/>
          <w:sz w:val="28"/>
        </w:rPr>
        <w:t xml:space="preserve">
      7344 - Енгiзілуі - көрсетілген кодтардың бiреуi қоршалады. </w:t>
      </w:r>
      <w:r>
        <w:br/>
      </w:r>
      <w:r>
        <w:rPr>
          <w:rFonts w:ascii="Times New Roman"/>
          <w:b w:val="false"/>
          <w:i w:val="false"/>
          <w:color w:val="000000"/>
          <w:sz w:val="28"/>
        </w:rPr>
        <w:t xml:space="preserve">
      5112 - Таратылу шарты - диссертация орындалған (немесе iзденушi бекiтiлген) ұйымның басшысы диссертацияны қандай жағдайда болмасын таратуды анықтағанда, көрсетiлген жағдайларға сәйкес төмендегi кодтардың бiреуi: 55 код - ақысыз беру немесе 64 код - қаржы шығындарының орнын толтыру арқылы берiлетiнiн көрсететiн кодтар қоршалады. Егер диссертация берiлуге жатпайтын болса, онда 73 код қоршалады. </w:t>
      </w:r>
      <w:r>
        <w:br/>
      </w:r>
      <w:r>
        <w:rPr>
          <w:rFonts w:ascii="Times New Roman"/>
          <w:b w:val="false"/>
          <w:i w:val="false"/>
          <w:color w:val="000000"/>
          <w:sz w:val="28"/>
        </w:rPr>
        <w:t xml:space="preserve">
      4417 - Жұмысты мемлекеттiк тiркеу N - нәтижелерi диссертацияда пайдаланылған Ұлттық ғылыми-техникалық ақпарат орталығында тiркелген ғылыми-зерттеу жұмыстарының нөмірлері көрсетiледi. </w:t>
      </w:r>
      <w:r>
        <w:br/>
      </w:r>
      <w:r>
        <w:rPr>
          <w:rFonts w:ascii="Times New Roman"/>
          <w:b w:val="false"/>
          <w:i w:val="false"/>
          <w:color w:val="000000"/>
          <w:sz w:val="28"/>
        </w:rPr>
        <w:t xml:space="preserve">
      7020 - Бағдарламаның шифры - деректеме жолы егер диссертация ғылыми-зерттеу бағдарламалары бойынша жүргізілген жұмыстар шеңберiнде орындалған болса толтырылады. Бұл ретте тапсырмалары мен кезеңдерiнің нақтылауынсыз   бағдарламаның шифры ғана көрсетiледi. </w:t>
      </w:r>
      <w:r>
        <w:br/>
      </w:r>
      <w:r>
        <w:rPr>
          <w:rFonts w:ascii="Times New Roman"/>
          <w:b w:val="false"/>
          <w:i w:val="false"/>
          <w:color w:val="000000"/>
          <w:sz w:val="28"/>
        </w:rPr>
        <w:t xml:space="preserve">
      2088 - Iзденушi жұмыс iстейтiн ұйым туралы мәлiмет, 2484, 2781, 2810, 2988, 3087, 2385, 1350, 2187, 2682 - кәсiпорындар мен ұйымдардың жалпы жіктеуіші (КҰЖЖ) бойынша ұйымның коды, қаласы, елі, телефоны, электрондық мекен-жайы, ұйымның қысқартылған атауы (оған берілген аты мен мемлекеттік марапаттардың көрсетілуінсіз), бағыныстылығы бойынша министрлiктiң (ведомствоның) қысқартылған атауы және мекен-жайы көрсетiледi. </w:t>
      </w:r>
      <w:r>
        <w:br/>
      </w:r>
      <w:r>
        <w:rPr>
          <w:rFonts w:ascii="Times New Roman"/>
          <w:b w:val="false"/>
          <w:i w:val="false"/>
          <w:color w:val="000000"/>
          <w:sz w:val="28"/>
        </w:rPr>
        <w:t xml:space="preserve">
      2100 - Жұмыс орындалған ұйым туралы мәліметтер, 2457, 2754, 2808, 2934, 3034, 2358, 1300, 2151, 2655 - Iзденушi жұмыс iстейтiн ұйым туралы мәлiмет тиісінше 2088 деректеме жолдарына ұқсас толтырылады. </w:t>
      </w:r>
      <w:r>
        <w:br/>
      </w:r>
      <w:r>
        <w:rPr>
          <w:rFonts w:ascii="Times New Roman"/>
          <w:b w:val="false"/>
          <w:i w:val="false"/>
          <w:color w:val="000000"/>
          <w:sz w:val="28"/>
        </w:rPr>
        <w:t xml:space="preserve">
      2034 - Кеңесiнде қорғау жүргiзiлген ұйым туралы мәлiметтер - 2430, 2736, 2811, 2935, 3033, 2331, 1332, 2304, 2637 деректемелер жолдары тиiсiнше 2088 - Iзденушi жұмыс iстейтiн ұйым туралы мәлiметтер деректемесінің жолдарына ұқсас толтырылады. </w:t>
      </w:r>
      <w:r>
        <w:br/>
      </w:r>
      <w:r>
        <w:rPr>
          <w:rFonts w:ascii="Times New Roman"/>
          <w:b w:val="false"/>
          <w:i w:val="false"/>
          <w:color w:val="000000"/>
          <w:sz w:val="28"/>
        </w:rPr>
        <w:t xml:space="preserve">
      7407 - Диссертациялық кеңес туралы мәлiметтер - 7452, 7461 деректемелер жолдарында диссертация қорғалған диссертациялық кеңестiң шифры және кеңестiң ғалым хатшысының телефоны көрсетiледi. </w:t>
      </w:r>
      <w:r>
        <w:br/>
      </w:r>
      <w:r>
        <w:rPr>
          <w:rFonts w:ascii="Times New Roman"/>
          <w:b w:val="false"/>
          <w:i w:val="false"/>
          <w:color w:val="000000"/>
          <w:sz w:val="28"/>
        </w:rPr>
        <w:t xml:space="preserve">
      9045 - Диссертацияның атауы - диссертацияның толық атауы көрсетіледі. </w:t>
      </w:r>
      <w:r>
        <w:br/>
      </w:r>
      <w:r>
        <w:rPr>
          <w:rFonts w:ascii="Times New Roman"/>
          <w:b w:val="false"/>
          <w:i w:val="false"/>
          <w:color w:val="000000"/>
          <w:sz w:val="28"/>
        </w:rPr>
        <w:t xml:space="preserve">
      9117 - Реферат - диссертация нәтижелерiнiң негізгі мазмұнын қысқаша түрде көрсетеді (Зерттеудің нысаны және жұмыстың мақсаты. Зерттеудің әдiстерi. Теориялық және практикалық нәтижелерi. Енгiзiлу дәрежесi және тиiмдiлiгi. Қолданылу саласы). </w:t>
      </w:r>
      <w:r>
        <w:br/>
      </w:r>
      <w:r>
        <w:rPr>
          <w:rFonts w:ascii="Times New Roman"/>
          <w:b w:val="false"/>
          <w:i w:val="false"/>
          <w:color w:val="000000"/>
          <w:sz w:val="28"/>
        </w:rPr>
        <w:t xml:space="preserve">
      7326 - Іске асырылуға ұсынылатын өнiм - қорғалған диссертация бойынша қолда бар тауар өнiміне сәйкес жіктеуіштердің бiр немесе бiрнеше кодтары қоршалады. Мысалы, таратуға және өндiрiске өнiм шығару үшiн пайдалануға дайын конструкторлық және технологиялық құжаттар жиынтығы; жұмыс барысында қолдануға немесе пайдалануға дайын өнiмнiң (бұйымдардың, материалдардың, препараттардың) тәжiрибелiк үлгiлерi. </w:t>
      </w:r>
      <w:r>
        <w:br/>
      </w:r>
      <w:r>
        <w:rPr>
          <w:rFonts w:ascii="Times New Roman"/>
          <w:b w:val="false"/>
          <w:i w:val="false"/>
          <w:color w:val="000000"/>
          <w:sz w:val="28"/>
        </w:rPr>
        <w:t xml:space="preserve">
      5634 - Әмбебап ондық жіктеуішінің индекстерi - әмбебап ондық жіктеуіш кестелерi бойынша индекстер көрсетiледi. </w:t>
      </w:r>
      <w:r>
        <w:br/>
      </w:r>
      <w:r>
        <w:rPr>
          <w:rFonts w:ascii="Times New Roman"/>
          <w:b w:val="false"/>
          <w:i w:val="false"/>
          <w:color w:val="000000"/>
          <w:sz w:val="28"/>
        </w:rPr>
        <w:t xml:space="preserve">
      6174, 6273 - реквизит жолдарында диссертациялық кеңестiң төрағасы туралы мәлiметтер: тегi, аты, әкесінің аты; ғылыми дәрежесi; ғылыми атағы көрсетіледі. </w:t>
      </w:r>
      <w:r>
        <w:br/>
      </w:r>
      <w:r>
        <w:rPr>
          <w:rFonts w:ascii="Times New Roman"/>
          <w:b w:val="false"/>
          <w:i w:val="false"/>
          <w:color w:val="000000"/>
          <w:sz w:val="28"/>
        </w:rPr>
        <w:t xml:space="preserve">
      Диссертациялық кеңес төрағасының қолы кеңесiнде қорғау өткiзiлген ұйымның мөрiмен бекiтiледi. </w:t>
      </w:r>
      <w:r>
        <w:br/>
      </w:r>
      <w:r>
        <w:rPr>
          <w:rFonts w:ascii="Times New Roman"/>
          <w:b w:val="false"/>
          <w:i w:val="false"/>
          <w:color w:val="000000"/>
          <w:sz w:val="28"/>
        </w:rPr>
        <w:t xml:space="preserve">
      5616 - Ғылыми-техникалық ақпараттың мемлекетаралық топтамасы тақырыптық айдарлар кодтары. </w:t>
      </w:r>
      <w:r>
        <w:br/>
      </w:r>
      <w:r>
        <w:rPr>
          <w:rFonts w:ascii="Times New Roman"/>
          <w:b w:val="false"/>
          <w:i w:val="false"/>
          <w:color w:val="000000"/>
          <w:sz w:val="28"/>
        </w:rPr>
        <w:t xml:space="preserve">
      5641- Түйінді сөздер, 7435 - Күнi - Ұлттық ғылыми-техникалық ақпарат орталығымен толтырылады. </w:t>
      </w:r>
    </w:p>
    <w:bookmarkStart w:name="z41" w:id="43"/>
    <w:p>
      <w:pPr>
        <w:spacing w:after="0"/>
        <w:ind w:left="0"/>
        <w:jc w:val="both"/>
      </w:pPr>
      <w:r>
        <w:rPr>
          <w:rFonts w:ascii="Times New Roman"/>
          <w:b w:val="false"/>
          <w:i w:val="false"/>
          <w:color w:val="000000"/>
          <w:sz w:val="28"/>
        </w:rPr>
        <w:t xml:space="preserve">
                           Бюджет қаражаты есебiнен жүргiзiлетiн </w:t>
      </w:r>
      <w:r>
        <w:br/>
      </w:r>
      <w:r>
        <w:rPr>
          <w:rFonts w:ascii="Times New Roman"/>
          <w:b w:val="false"/>
          <w:i w:val="false"/>
          <w:color w:val="000000"/>
          <w:sz w:val="28"/>
        </w:rPr>
        <w:t xml:space="preserve">
                           ғылыми-зерттеу жұмыстарын, аяқталған </w:t>
      </w:r>
      <w:r>
        <w:br/>
      </w:r>
      <w:r>
        <w:rPr>
          <w:rFonts w:ascii="Times New Roman"/>
          <w:b w:val="false"/>
          <w:i w:val="false"/>
          <w:color w:val="000000"/>
          <w:sz w:val="28"/>
        </w:rPr>
        <w:t xml:space="preserve">
                           тақырыптар мен iргелi және қолданбалы </w:t>
      </w:r>
      <w:r>
        <w:br/>
      </w:r>
      <w:r>
        <w:rPr>
          <w:rFonts w:ascii="Times New Roman"/>
          <w:b w:val="false"/>
          <w:i w:val="false"/>
          <w:color w:val="000000"/>
          <w:sz w:val="28"/>
        </w:rPr>
        <w:t xml:space="preserve">
                          зерттеулердiң бағдарламаларын, қорғалған </w:t>
      </w:r>
      <w:r>
        <w:br/>
      </w:r>
      <w:r>
        <w:rPr>
          <w:rFonts w:ascii="Times New Roman"/>
          <w:b w:val="false"/>
          <w:i w:val="false"/>
          <w:color w:val="000000"/>
          <w:sz w:val="28"/>
        </w:rPr>
        <w:t xml:space="preserve">
                         кандидаттық және докторлық диссертацияларды </w:t>
      </w:r>
      <w:r>
        <w:br/>
      </w:r>
      <w:r>
        <w:rPr>
          <w:rFonts w:ascii="Times New Roman"/>
          <w:b w:val="false"/>
          <w:i w:val="false"/>
          <w:color w:val="000000"/>
          <w:sz w:val="28"/>
        </w:rPr>
        <w:t xml:space="preserve">
                               мемлекеттік тiркеу ережесіне </w:t>
      </w:r>
      <w:r>
        <w:br/>
      </w:r>
      <w:r>
        <w:rPr>
          <w:rFonts w:ascii="Times New Roman"/>
          <w:b w:val="false"/>
          <w:i w:val="false"/>
          <w:color w:val="000000"/>
          <w:sz w:val="28"/>
        </w:rPr>
        <w:t xml:space="preserve">
                                        8-қосымша </w:t>
      </w:r>
    </w:p>
    <w:bookmarkEnd w:id="43"/>
    <w:p>
      <w:pPr>
        <w:spacing w:after="0"/>
        <w:ind w:left="0"/>
        <w:jc w:val="left"/>
      </w:pPr>
      <w:r>
        <w:rPr>
          <w:rFonts w:ascii="Times New Roman"/>
          <w:b/>
          <w:i w:val="false"/>
          <w:color w:val="000000"/>
        </w:rPr>
        <w:t xml:space="preserve"> Ғылым салаларының, ғылыми атақтар мен дәрежелердiң </w:t>
      </w:r>
      <w:r>
        <w:br/>
      </w:r>
      <w:r>
        <w:rPr>
          <w:rFonts w:ascii="Times New Roman"/>
          <w:b/>
          <w:i w:val="false"/>
          <w:color w:val="000000"/>
        </w:rPr>
        <w:t xml:space="preserve">
және олардың қысқартуларының тізбесі </w:t>
      </w:r>
    </w:p>
    <w:p>
      <w:pPr>
        <w:spacing w:after="0"/>
        <w:ind w:left="0"/>
        <w:jc w:val="both"/>
      </w:pPr>
      <w:r>
        <w:rPr>
          <w:rFonts w:ascii="Times New Roman"/>
          <w:b w:val="false"/>
          <w:i w:val="false"/>
          <w:color w:val="000000"/>
          <w:sz w:val="28"/>
        </w:rPr>
        <w:t xml:space="preserve">Физика-математика                    ф.-м.ғ. </w:t>
      </w:r>
      <w:r>
        <w:br/>
      </w:r>
      <w:r>
        <w:rPr>
          <w:rFonts w:ascii="Times New Roman"/>
          <w:b w:val="false"/>
          <w:i w:val="false"/>
          <w:color w:val="000000"/>
          <w:sz w:val="28"/>
        </w:rPr>
        <w:t xml:space="preserve">
Химия                                х.ғ. </w:t>
      </w:r>
      <w:r>
        <w:br/>
      </w:r>
      <w:r>
        <w:rPr>
          <w:rFonts w:ascii="Times New Roman"/>
          <w:b w:val="false"/>
          <w:i w:val="false"/>
          <w:color w:val="000000"/>
          <w:sz w:val="28"/>
        </w:rPr>
        <w:t xml:space="preserve">
Биология                             б.ғ. </w:t>
      </w:r>
      <w:r>
        <w:br/>
      </w:r>
      <w:r>
        <w:rPr>
          <w:rFonts w:ascii="Times New Roman"/>
          <w:b w:val="false"/>
          <w:i w:val="false"/>
          <w:color w:val="000000"/>
          <w:sz w:val="28"/>
        </w:rPr>
        <w:t xml:space="preserve">
Геология-минералогия                 г.-м.ғ. </w:t>
      </w:r>
      <w:r>
        <w:br/>
      </w:r>
      <w:r>
        <w:rPr>
          <w:rFonts w:ascii="Times New Roman"/>
          <w:b w:val="false"/>
          <w:i w:val="false"/>
          <w:color w:val="000000"/>
          <w:sz w:val="28"/>
        </w:rPr>
        <w:t xml:space="preserve">
Техника                              тех.ғ. </w:t>
      </w:r>
      <w:r>
        <w:br/>
      </w:r>
      <w:r>
        <w:rPr>
          <w:rFonts w:ascii="Times New Roman"/>
          <w:b w:val="false"/>
          <w:i w:val="false"/>
          <w:color w:val="000000"/>
          <w:sz w:val="28"/>
        </w:rPr>
        <w:t xml:space="preserve">
Ауыл шаруашылығы                     а.-ш.ғ. </w:t>
      </w:r>
      <w:r>
        <w:br/>
      </w:r>
      <w:r>
        <w:rPr>
          <w:rFonts w:ascii="Times New Roman"/>
          <w:b w:val="false"/>
          <w:i w:val="false"/>
          <w:color w:val="000000"/>
          <w:sz w:val="28"/>
        </w:rPr>
        <w:t xml:space="preserve">
Тарих                                тар.ғ. </w:t>
      </w:r>
      <w:r>
        <w:br/>
      </w:r>
      <w:r>
        <w:rPr>
          <w:rFonts w:ascii="Times New Roman"/>
          <w:b w:val="false"/>
          <w:i w:val="false"/>
          <w:color w:val="000000"/>
          <w:sz w:val="28"/>
        </w:rPr>
        <w:t xml:space="preserve">
Экономика                            э.ғ. </w:t>
      </w:r>
      <w:r>
        <w:br/>
      </w:r>
      <w:r>
        <w:rPr>
          <w:rFonts w:ascii="Times New Roman"/>
          <w:b w:val="false"/>
          <w:i w:val="false"/>
          <w:color w:val="000000"/>
          <w:sz w:val="28"/>
        </w:rPr>
        <w:t xml:space="preserve">
Философия                            филос.ғ. </w:t>
      </w:r>
      <w:r>
        <w:br/>
      </w:r>
      <w:r>
        <w:rPr>
          <w:rFonts w:ascii="Times New Roman"/>
          <w:b w:val="false"/>
          <w:i w:val="false"/>
          <w:color w:val="000000"/>
          <w:sz w:val="28"/>
        </w:rPr>
        <w:t xml:space="preserve">
Филология                            филол.ғ. </w:t>
      </w:r>
      <w:r>
        <w:br/>
      </w:r>
      <w:r>
        <w:rPr>
          <w:rFonts w:ascii="Times New Roman"/>
          <w:b w:val="false"/>
          <w:i w:val="false"/>
          <w:color w:val="000000"/>
          <w:sz w:val="28"/>
        </w:rPr>
        <w:t xml:space="preserve">
География                            г.ғ. </w:t>
      </w:r>
      <w:r>
        <w:br/>
      </w:r>
      <w:r>
        <w:rPr>
          <w:rFonts w:ascii="Times New Roman"/>
          <w:b w:val="false"/>
          <w:i w:val="false"/>
          <w:color w:val="000000"/>
          <w:sz w:val="28"/>
        </w:rPr>
        <w:t xml:space="preserve">
Заң                                  заң ғ. </w:t>
      </w:r>
      <w:r>
        <w:br/>
      </w:r>
      <w:r>
        <w:rPr>
          <w:rFonts w:ascii="Times New Roman"/>
          <w:b w:val="false"/>
          <w:i w:val="false"/>
          <w:color w:val="000000"/>
          <w:sz w:val="28"/>
        </w:rPr>
        <w:t xml:space="preserve">
Педагогика                           пед.ғ. </w:t>
      </w:r>
      <w:r>
        <w:br/>
      </w:r>
      <w:r>
        <w:rPr>
          <w:rFonts w:ascii="Times New Roman"/>
          <w:b w:val="false"/>
          <w:i w:val="false"/>
          <w:color w:val="000000"/>
          <w:sz w:val="28"/>
        </w:rPr>
        <w:t xml:space="preserve">
Медицина                             мед.ғ. </w:t>
      </w:r>
      <w:r>
        <w:br/>
      </w:r>
      <w:r>
        <w:rPr>
          <w:rFonts w:ascii="Times New Roman"/>
          <w:b w:val="false"/>
          <w:i w:val="false"/>
          <w:color w:val="000000"/>
          <w:sz w:val="28"/>
        </w:rPr>
        <w:t xml:space="preserve">
Фармацевтика                         фарм.ғ. </w:t>
      </w:r>
      <w:r>
        <w:br/>
      </w:r>
      <w:r>
        <w:rPr>
          <w:rFonts w:ascii="Times New Roman"/>
          <w:b w:val="false"/>
          <w:i w:val="false"/>
          <w:color w:val="000000"/>
          <w:sz w:val="28"/>
        </w:rPr>
        <w:t xml:space="preserve">
Мал дәрiгерлiгі                      м.д.ғ. </w:t>
      </w:r>
      <w:r>
        <w:br/>
      </w:r>
      <w:r>
        <w:rPr>
          <w:rFonts w:ascii="Times New Roman"/>
          <w:b w:val="false"/>
          <w:i w:val="false"/>
          <w:color w:val="000000"/>
          <w:sz w:val="28"/>
        </w:rPr>
        <w:t xml:space="preserve">
Өнертану                             өн. </w:t>
      </w:r>
      <w:r>
        <w:br/>
      </w:r>
      <w:r>
        <w:rPr>
          <w:rFonts w:ascii="Times New Roman"/>
          <w:b w:val="false"/>
          <w:i w:val="false"/>
          <w:color w:val="000000"/>
          <w:sz w:val="28"/>
        </w:rPr>
        <w:t xml:space="preserve">
Архитектура                          арх. </w:t>
      </w:r>
      <w:r>
        <w:br/>
      </w:r>
      <w:r>
        <w:rPr>
          <w:rFonts w:ascii="Times New Roman"/>
          <w:b w:val="false"/>
          <w:i w:val="false"/>
          <w:color w:val="000000"/>
          <w:sz w:val="28"/>
        </w:rPr>
        <w:t xml:space="preserve">
Психология                           психол.ғ. </w:t>
      </w:r>
      <w:r>
        <w:br/>
      </w:r>
      <w:r>
        <w:rPr>
          <w:rFonts w:ascii="Times New Roman"/>
          <w:b w:val="false"/>
          <w:i w:val="false"/>
          <w:color w:val="000000"/>
          <w:sz w:val="28"/>
        </w:rPr>
        <w:t xml:space="preserve">
Әскери                               әск.ғ. </w:t>
      </w:r>
      <w:r>
        <w:br/>
      </w:r>
      <w:r>
        <w:rPr>
          <w:rFonts w:ascii="Times New Roman"/>
          <w:b w:val="false"/>
          <w:i w:val="false"/>
          <w:color w:val="000000"/>
          <w:sz w:val="28"/>
        </w:rPr>
        <w:t xml:space="preserve">
Социология                           соц.ғ. </w:t>
      </w:r>
      <w:r>
        <w:br/>
      </w:r>
      <w:r>
        <w:rPr>
          <w:rFonts w:ascii="Times New Roman"/>
          <w:b w:val="false"/>
          <w:i w:val="false"/>
          <w:color w:val="000000"/>
          <w:sz w:val="28"/>
        </w:rPr>
        <w:t xml:space="preserve">
Саяси                                саяси ғ. </w:t>
      </w:r>
      <w:r>
        <w:br/>
      </w:r>
      <w:r>
        <w:rPr>
          <w:rFonts w:ascii="Times New Roman"/>
          <w:b w:val="false"/>
          <w:i w:val="false"/>
          <w:color w:val="000000"/>
          <w:sz w:val="28"/>
        </w:rPr>
        <w:t xml:space="preserve">
Кандидат                             к. </w:t>
      </w:r>
      <w:r>
        <w:br/>
      </w:r>
      <w:r>
        <w:rPr>
          <w:rFonts w:ascii="Times New Roman"/>
          <w:b w:val="false"/>
          <w:i w:val="false"/>
          <w:color w:val="000000"/>
          <w:sz w:val="28"/>
        </w:rPr>
        <w:t xml:space="preserve">
Доктор                               д. </w:t>
      </w:r>
      <w:r>
        <w:br/>
      </w:r>
      <w:r>
        <w:rPr>
          <w:rFonts w:ascii="Times New Roman"/>
          <w:b w:val="false"/>
          <w:i w:val="false"/>
          <w:color w:val="000000"/>
          <w:sz w:val="28"/>
        </w:rPr>
        <w:t xml:space="preserve">
Академик                             ак. </w:t>
      </w:r>
      <w:r>
        <w:br/>
      </w:r>
      <w:r>
        <w:rPr>
          <w:rFonts w:ascii="Times New Roman"/>
          <w:b w:val="false"/>
          <w:i w:val="false"/>
          <w:color w:val="000000"/>
          <w:sz w:val="28"/>
        </w:rPr>
        <w:t xml:space="preserve">
Корреспондент-мүше                   корр.-м. </w:t>
      </w:r>
      <w:r>
        <w:br/>
      </w:r>
      <w:r>
        <w:rPr>
          <w:rFonts w:ascii="Times New Roman"/>
          <w:b w:val="false"/>
          <w:i w:val="false"/>
          <w:color w:val="000000"/>
          <w:sz w:val="28"/>
        </w:rPr>
        <w:t xml:space="preserve">
Профессор                            проф. </w:t>
      </w:r>
      <w:r>
        <w:br/>
      </w:r>
      <w:r>
        <w:rPr>
          <w:rFonts w:ascii="Times New Roman"/>
          <w:b w:val="false"/>
          <w:i w:val="false"/>
          <w:color w:val="000000"/>
          <w:sz w:val="28"/>
        </w:rPr>
        <w:t xml:space="preserve">
Доцент                               доц. </w:t>
      </w:r>
      <w:r>
        <w:br/>
      </w:r>
      <w:r>
        <w:rPr>
          <w:rFonts w:ascii="Times New Roman"/>
          <w:b w:val="false"/>
          <w:i w:val="false"/>
          <w:color w:val="000000"/>
          <w:sz w:val="28"/>
        </w:rPr>
        <w:t xml:space="preserve">
Аға ғылыми қызметкер                 а.ғ.қ.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