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be64" w14:textId="7bdb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"Темекi өнiмдерiнiң қалдықтары мен (немесе) айналымы туралы декларация нысанын, ережелерi мен тапсыру мерзiмдерiн бекiту туралы" Қазақстан Республикасы Қаржы министрлігінің Салық комитеті Төрағасының 2003 жылғы 26 желтоқсандағы N 537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2007 жылғы 3 сәуірдегі N 194 Бұйрығы. Қазақстан Республикасының Әділет министрлігінде 2007 жылғы 24 сәуірдегі Нормативтік құқықтық кесімдерді мемлекеттік тіркеудің тізіліміне N 4628 болып енгізілді. Күші жойылды - Қазақстан Республикасы Қаржы министрінің м.а. 2016 жылғы 19 ақпандағы № 75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19.02.2016 </w:t>
      </w:r>
      <w:r>
        <w:rPr>
          <w:rFonts w:ascii="Times New Roman"/>
          <w:b w:val="false"/>
          <w:i w:val="false"/>
          <w:color w:val="ff0000"/>
          <w:sz w:val="28"/>
        </w:rPr>
        <w:t>№ 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"Темекi өнiмдерiнiң өндiрiлуi мен айналымын мемлекеттiк реттеу туралы" Қазақстан Республикасының 2003 жылғы 12 маусымдағы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"Темекi өнiмдерiнiң қалдықтары мен (немесе) айналымы туралы декларация нысанын, ережелерi мен тапсыру мерзiмдерiн бекiту туралы"   Қазақстан Республикасы Қаржы министрлігінің Салық комитеті Төрағасының 2003 жылғы 26 желтоқсандағы  </w:t>
      </w:r>
      <w:r>
        <w:rPr>
          <w:rFonts w:ascii="Times New Roman"/>
          <w:b w:val="false"/>
          <w:i w:val="false"/>
          <w:color w:val="000000"/>
          <w:sz w:val="28"/>
        </w:rPr>
        <w:t xml:space="preserve">N 537 </w:t>
      </w:r>
      <w:r>
        <w:rPr>
          <w:rFonts w:ascii="Times New Roman"/>
          <w:b w:val="false"/>
          <w:i w:val="false"/>
          <w:color w:val="000000"/>
          <w:sz w:val="28"/>
        </w:rPr>
        <w:t xml:space="preserve">бұйрығына (Нормативтiк құқықтық актiлердi мемлекеттiк тiркеу тiзiлiмiнде 2004  жылғы 20 қаңтарда N 2675 болып тіркелген, Қазақстан Республикасының нормативтік құқықтық актілер бюллетенінде жарияланған, 2004 ж., N 25-28, 944-құжат)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Темекi өнiмдерiнiң қалдықтары мен (немесе) айналымы туралы декларацияның нысаны осы бұйрыққа қосымшаға сәйкес редакцияда жазылсын; </w:t>
      </w:r>
    </w:p>
    <w:bookmarkEnd w:id="2"/>
    <w:bookmarkStart w:name="z4" w:id="3"/>
    <w:p>
      <w:pPr>
        <w:spacing w:after="0"/>
        <w:ind w:left="0"/>
        <w:jc w:val="both"/>
      </w:pPr>
      <w:r>
        <w:rPr>
          <w:rFonts w:ascii="Times New Roman"/>
          <w:b w:val="false"/>
          <w:i w:val="false"/>
          <w:color w:val="000000"/>
          <w:sz w:val="28"/>
        </w:rPr>
        <w:t xml:space="preserve">
      2) көрсетілген бұйрықпен бекітілген Темекi өнiмдерiнiң қалдықтары мен (немесе) айналымы туралы декларацияны тапсыру ережелерiнде: </w:t>
      </w:r>
    </w:p>
    <w:bookmarkEnd w:id="3"/>
    <w:p>
      <w:pPr>
        <w:spacing w:after="0"/>
        <w:ind w:left="0"/>
        <w:jc w:val="both"/>
      </w:pPr>
      <w:r>
        <w:rPr>
          <w:rFonts w:ascii="Times New Roman"/>
          <w:b w:val="false"/>
          <w:i w:val="false"/>
          <w:color w:val="000000"/>
          <w:sz w:val="28"/>
        </w:rPr>
        <w:t xml:space="preserve">
      7-тармақта "дана" деген сөзден кейін "/кг" деген сөзбен толықтырылсын; </w:t>
      </w:r>
    </w:p>
    <w:bookmarkStart w:name="z5" w:id="4"/>
    <w:p>
      <w:pPr>
        <w:spacing w:after="0"/>
        <w:ind w:left="0"/>
        <w:jc w:val="both"/>
      </w:pPr>
      <w:r>
        <w:rPr>
          <w:rFonts w:ascii="Times New Roman"/>
          <w:b w:val="false"/>
          <w:i w:val="false"/>
          <w:color w:val="000000"/>
          <w:sz w:val="28"/>
        </w:rPr>
        <w:t xml:space="preserve">
      14-17-тармақтар мынадай редакцияда жазылсын: </w:t>
      </w:r>
    </w:p>
    <w:bookmarkEnd w:id="4"/>
    <w:p>
      <w:pPr>
        <w:spacing w:after="0"/>
        <w:ind w:left="0"/>
        <w:jc w:val="both"/>
      </w:pPr>
      <w:r>
        <w:rPr>
          <w:rFonts w:ascii="Times New Roman"/>
          <w:b w:val="false"/>
          <w:i w:val="false"/>
          <w:color w:val="000000"/>
          <w:sz w:val="28"/>
        </w:rPr>
        <w:t xml:space="preserve">
      "14. "Eceптi кезеңнің басындағы қалдық" бөлiмiнде: </w:t>
      </w:r>
    </w:p>
    <w:p>
      <w:pPr>
        <w:spacing w:after="0"/>
        <w:ind w:left="0"/>
        <w:jc w:val="both"/>
      </w:pPr>
      <w:r>
        <w:rPr>
          <w:rFonts w:ascii="Times New Roman"/>
          <w:b w:val="false"/>
          <w:i w:val="false"/>
          <w:color w:val="000000"/>
          <w:sz w:val="28"/>
        </w:rPr>
        <w:t xml:space="preserve">
      1) 440.00.001 жолында есептi кезеңнің басында декларантта бар фильтрлi сигареталардың қалдығы көрсетiледi; </w:t>
      </w:r>
    </w:p>
    <w:p>
      <w:pPr>
        <w:spacing w:after="0"/>
        <w:ind w:left="0"/>
        <w:jc w:val="both"/>
      </w:pPr>
      <w:r>
        <w:rPr>
          <w:rFonts w:ascii="Times New Roman"/>
          <w:b w:val="false"/>
          <w:i w:val="false"/>
          <w:color w:val="000000"/>
          <w:sz w:val="28"/>
        </w:rPr>
        <w:t xml:space="preserve">
      2) 440.00.002 жолында есептi кезеңнің басында декларантта бар фильтрсіз сигареталардың, папиростардың қалдығы көрсетiледi; </w:t>
      </w:r>
    </w:p>
    <w:p>
      <w:pPr>
        <w:spacing w:after="0"/>
        <w:ind w:left="0"/>
        <w:jc w:val="both"/>
      </w:pPr>
      <w:r>
        <w:rPr>
          <w:rFonts w:ascii="Times New Roman"/>
          <w:b w:val="false"/>
          <w:i w:val="false"/>
          <w:color w:val="000000"/>
          <w:sz w:val="28"/>
        </w:rPr>
        <w:t xml:space="preserve">
      3) 440.00.003 жолында есептi кезеңнің басында декларантта бар сигаралардың қалдығы көрсетiледi; </w:t>
      </w:r>
    </w:p>
    <w:p>
      <w:pPr>
        <w:spacing w:after="0"/>
        <w:ind w:left="0"/>
        <w:jc w:val="both"/>
      </w:pPr>
      <w:r>
        <w:rPr>
          <w:rFonts w:ascii="Times New Roman"/>
          <w:b w:val="false"/>
          <w:i w:val="false"/>
          <w:color w:val="000000"/>
          <w:sz w:val="28"/>
        </w:rPr>
        <w:t xml:space="preserve">
      4) 440.00.004 жолында есептi кезеңнің басында декларантта бар сигариллалардың қалдығы көрсетiледi; </w:t>
      </w:r>
    </w:p>
    <w:p>
      <w:pPr>
        <w:spacing w:after="0"/>
        <w:ind w:left="0"/>
        <w:jc w:val="both"/>
      </w:pPr>
      <w:r>
        <w:rPr>
          <w:rFonts w:ascii="Times New Roman"/>
          <w:b w:val="false"/>
          <w:i w:val="false"/>
          <w:color w:val="000000"/>
          <w:sz w:val="28"/>
        </w:rPr>
        <w:t xml:space="preserve">
      5) 440.00.005 жолында есепті кезеңнің басында декларантта бар тұтыну ыдысына салынған және түпкілікті тұтынуға арналған шегетін, шайнайтын, иіскейтін темекінің және өзге де темекінің (бұдан әрі - темекі) қалдығы көрсетіледі. </w:t>
      </w:r>
    </w:p>
    <w:bookmarkStart w:name="z6" w:id="5"/>
    <w:p>
      <w:pPr>
        <w:spacing w:after="0"/>
        <w:ind w:left="0"/>
        <w:jc w:val="both"/>
      </w:pPr>
      <w:r>
        <w:rPr>
          <w:rFonts w:ascii="Times New Roman"/>
          <w:b w:val="false"/>
          <w:i w:val="false"/>
          <w:color w:val="000000"/>
          <w:sz w:val="28"/>
        </w:rPr>
        <w:t xml:space="preserve">
      15. "Есепті кезеңде алынды" бөлімінде: </w:t>
      </w:r>
    </w:p>
    <w:bookmarkEnd w:id="5"/>
    <w:p>
      <w:pPr>
        <w:spacing w:after="0"/>
        <w:ind w:left="0"/>
        <w:jc w:val="both"/>
      </w:pPr>
      <w:r>
        <w:rPr>
          <w:rFonts w:ascii="Times New Roman"/>
          <w:b w:val="false"/>
          <w:i w:val="false"/>
          <w:color w:val="000000"/>
          <w:sz w:val="28"/>
        </w:rPr>
        <w:t xml:space="preserve">
      1) 440.00.006 жолында есепті кезеңде қызметін темекі өнiмдерiнiң өндiрiлуi мен айналымы саласында жүзеге асыратын тұлғалардан келіп түскен фильтрлі сигареталардың жалпы саны көрсетіледі; </w:t>
      </w:r>
    </w:p>
    <w:p>
      <w:pPr>
        <w:spacing w:after="0"/>
        <w:ind w:left="0"/>
        <w:jc w:val="both"/>
      </w:pPr>
      <w:r>
        <w:rPr>
          <w:rFonts w:ascii="Times New Roman"/>
          <w:b w:val="false"/>
          <w:i w:val="false"/>
          <w:color w:val="000000"/>
          <w:sz w:val="28"/>
        </w:rPr>
        <w:t xml:space="preserve">
      2) 440.00.007 жолында есепті кезеңде қызметін темекі өнiмдерiнiң өндiрiлуi мен айналымы саласында жүзеге асыратын тұлғалардан келіп түскен фильтрсіз сигареталардың, папиростардың жалпы саны көрсетіледі; </w:t>
      </w:r>
    </w:p>
    <w:p>
      <w:pPr>
        <w:spacing w:after="0"/>
        <w:ind w:left="0"/>
        <w:jc w:val="both"/>
      </w:pPr>
      <w:r>
        <w:rPr>
          <w:rFonts w:ascii="Times New Roman"/>
          <w:b w:val="false"/>
          <w:i w:val="false"/>
          <w:color w:val="000000"/>
          <w:sz w:val="28"/>
        </w:rPr>
        <w:t xml:space="preserve">
      3) 440.00.008 жолында есепті кезеңде қызметін темекі өнiмдерiнiң өндiрiлуi мен айналымы саласында жүзеге асыратын тұлғалардан келіп түскен сигаралардың жалпы саны көрсетіледі; </w:t>
      </w:r>
    </w:p>
    <w:p>
      <w:pPr>
        <w:spacing w:after="0"/>
        <w:ind w:left="0"/>
        <w:jc w:val="both"/>
      </w:pPr>
      <w:r>
        <w:rPr>
          <w:rFonts w:ascii="Times New Roman"/>
          <w:b w:val="false"/>
          <w:i w:val="false"/>
          <w:color w:val="000000"/>
          <w:sz w:val="28"/>
        </w:rPr>
        <w:t xml:space="preserve">
      4) 440.00.009 жолында есепті кезеңде қызметін темекі өнiмдерiнiң өндiрiлуi мен айналымы саласында жүзеге асыратын тұлғалардан келіп түскен сигариллалардың жалпы саны көрсетіледі; </w:t>
      </w:r>
    </w:p>
    <w:p>
      <w:pPr>
        <w:spacing w:after="0"/>
        <w:ind w:left="0"/>
        <w:jc w:val="both"/>
      </w:pPr>
      <w:r>
        <w:rPr>
          <w:rFonts w:ascii="Times New Roman"/>
          <w:b w:val="false"/>
          <w:i w:val="false"/>
          <w:color w:val="000000"/>
          <w:sz w:val="28"/>
        </w:rPr>
        <w:t xml:space="preserve">
      5) 440.00.010 жолында есепті кезеңде қызметін темекі өнiмдерiнiң өндiрiлуi мен айналымы саласында жүзеге асыратын тұлғалардан келіп түскен темекінің жалпы саны көрсетіледі; </w:t>
      </w:r>
    </w:p>
    <w:p>
      <w:pPr>
        <w:spacing w:after="0"/>
        <w:ind w:left="0"/>
        <w:jc w:val="both"/>
      </w:pPr>
      <w:r>
        <w:rPr>
          <w:rFonts w:ascii="Times New Roman"/>
          <w:b w:val="false"/>
          <w:i w:val="false"/>
          <w:color w:val="000000"/>
          <w:sz w:val="28"/>
        </w:rPr>
        <w:t xml:space="preserve">
      6) 440.00.011 жолында есепті кезеңде Қазақстан Республикасының кеден аумағына импортталған фильтрлі сигареталардың, папиростардың саны көрсетіледі; </w:t>
      </w:r>
    </w:p>
    <w:p>
      <w:pPr>
        <w:spacing w:after="0"/>
        <w:ind w:left="0"/>
        <w:jc w:val="both"/>
      </w:pPr>
      <w:r>
        <w:rPr>
          <w:rFonts w:ascii="Times New Roman"/>
          <w:b w:val="false"/>
          <w:i w:val="false"/>
          <w:color w:val="000000"/>
          <w:sz w:val="28"/>
        </w:rPr>
        <w:t xml:space="preserve">
      7) 440.00.012 жолында есепті кезеңде Қазақстан Республикасының кеден аумағына импортталған фильтрсіз сигареталардың, папиростардың саны көрсетіледі; </w:t>
      </w:r>
    </w:p>
    <w:p>
      <w:pPr>
        <w:spacing w:after="0"/>
        <w:ind w:left="0"/>
        <w:jc w:val="both"/>
      </w:pPr>
      <w:r>
        <w:rPr>
          <w:rFonts w:ascii="Times New Roman"/>
          <w:b w:val="false"/>
          <w:i w:val="false"/>
          <w:color w:val="000000"/>
          <w:sz w:val="28"/>
        </w:rPr>
        <w:t xml:space="preserve">
      8) 440.00.013 жолында есепті кезеңде Қазақстан Республикасының кеден аумағына импортталған сигаралардың саны көрсетіледі; </w:t>
      </w:r>
    </w:p>
    <w:p>
      <w:pPr>
        <w:spacing w:after="0"/>
        <w:ind w:left="0"/>
        <w:jc w:val="both"/>
      </w:pPr>
      <w:r>
        <w:rPr>
          <w:rFonts w:ascii="Times New Roman"/>
          <w:b w:val="false"/>
          <w:i w:val="false"/>
          <w:color w:val="000000"/>
          <w:sz w:val="28"/>
        </w:rPr>
        <w:t xml:space="preserve">
      9) 440.00.014 жолында есепті кезеңде Қазақстан Республикасының кеден аумағына импортталған сигариллалардың саны көрсетіледі; </w:t>
      </w:r>
    </w:p>
    <w:p>
      <w:pPr>
        <w:spacing w:after="0"/>
        <w:ind w:left="0"/>
        <w:jc w:val="both"/>
      </w:pPr>
      <w:r>
        <w:rPr>
          <w:rFonts w:ascii="Times New Roman"/>
          <w:b w:val="false"/>
          <w:i w:val="false"/>
          <w:color w:val="000000"/>
          <w:sz w:val="28"/>
        </w:rPr>
        <w:t xml:space="preserve">
      10) 440.00.015 жолында есепті кезеңде Қазақстан Республикасының кеден аумағына импортталған темекінің саны көрсетіледі. </w:t>
      </w:r>
    </w:p>
    <w:bookmarkStart w:name="z7" w:id="6"/>
    <w:p>
      <w:pPr>
        <w:spacing w:after="0"/>
        <w:ind w:left="0"/>
        <w:jc w:val="both"/>
      </w:pPr>
      <w:r>
        <w:rPr>
          <w:rFonts w:ascii="Times New Roman"/>
          <w:b w:val="false"/>
          <w:i w:val="false"/>
          <w:color w:val="000000"/>
          <w:sz w:val="28"/>
        </w:rPr>
        <w:t xml:space="preserve">
      16. "Есепті кезеңде өткізілді": </w:t>
      </w:r>
    </w:p>
    <w:bookmarkEnd w:id="6"/>
    <w:p>
      <w:pPr>
        <w:spacing w:after="0"/>
        <w:ind w:left="0"/>
        <w:jc w:val="both"/>
      </w:pPr>
      <w:r>
        <w:rPr>
          <w:rFonts w:ascii="Times New Roman"/>
          <w:b w:val="false"/>
          <w:i w:val="false"/>
          <w:color w:val="000000"/>
          <w:sz w:val="28"/>
        </w:rPr>
        <w:t xml:space="preserve">
      1) 440.00.016 жолында есепті кезеңде өткізілген фильтрлі сигареталардың жалпы саны көрсетіледі. Осы жолдың шамасы 440.00.021, 440.00.026, 440.00.031 және 440.00.036 жолдарында көрсетілген шамаларды қосумен айқындалады; </w:t>
      </w:r>
    </w:p>
    <w:p>
      <w:pPr>
        <w:spacing w:after="0"/>
        <w:ind w:left="0"/>
        <w:jc w:val="both"/>
      </w:pPr>
      <w:r>
        <w:rPr>
          <w:rFonts w:ascii="Times New Roman"/>
          <w:b w:val="false"/>
          <w:i w:val="false"/>
          <w:color w:val="000000"/>
          <w:sz w:val="28"/>
        </w:rPr>
        <w:t xml:space="preserve">
      2) 440.00.017 жолында есепті кезеңде өткізілген фильтрсіз сигареталардың, папиростардың жалпы саны көрсетіледі. Осы жолдың шамасы 440.00.022, 440.00.027, 440.00.032 және 440.00.037 жолдарында көрсетілген шамаларды қосумен айқындалады; </w:t>
      </w:r>
    </w:p>
    <w:p>
      <w:pPr>
        <w:spacing w:after="0"/>
        <w:ind w:left="0"/>
        <w:jc w:val="both"/>
      </w:pPr>
      <w:r>
        <w:rPr>
          <w:rFonts w:ascii="Times New Roman"/>
          <w:b w:val="false"/>
          <w:i w:val="false"/>
          <w:color w:val="000000"/>
          <w:sz w:val="28"/>
        </w:rPr>
        <w:t xml:space="preserve">
      3) 440.00.018 жолында есепті кезеңде өткізілген сигаралардың жалпы саны көрсетіледі. Осы жолдың шамасы 440.00.023, 440.00.028, 440.00.033 және 440.00.038 жолдарында көрсетілген шамаларды қосумен айқындалады; </w:t>
      </w:r>
    </w:p>
    <w:p>
      <w:pPr>
        <w:spacing w:after="0"/>
        <w:ind w:left="0"/>
        <w:jc w:val="both"/>
      </w:pPr>
      <w:r>
        <w:rPr>
          <w:rFonts w:ascii="Times New Roman"/>
          <w:b w:val="false"/>
          <w:i w:val="false"/>
          <w:color w:val="000000"/>
          <w:sz w:val="28"/>
        </w:rPr>
        <w:t xml:space="preserve">
      4) 440.00.019 жолында есепті кезеңде өткізілген сигариллалардың жалпы саны көрсетіледі. Осы жолдың шамасы 440.00.024, 440.00.029, 440.00.034 және 440.00.039 жолдарында көрсетілген шамаларды қосумен айқындалады; </w:t>
      </w:r>
    </w:p>
    <w:p>
      <w:pPr>
        <w:spacing w:after="0"/>
        <w:ind w:left="0"/>
        <w:jc w:val="both"/>
      </w:pPr>
      <w:r>
        <w:rPr>
          <w:rFonts w:ascii="Times New Roman"/>
          <w:b w:val="false"/>
          <w:i w:val="false"/>
          <w:color w:val="000000"/>
          <w:sz w:val="28"/>
        </w:rPr>
        <w:t xml:space="preserve">
      5) 440.00.020 жолында есепті кезеңде өткізілген темекінің жалпы саны көрсетіледі. Осы жолдың шамасы 440.00.025, 440.00.030, 440.00.035 және 440.00.040 жолдарында көрсетілген шамаларды қосумен айқындалады; </w:t>
      </w:r>
    </w:p>
    <w:p>
      <w:pPr>
        <w:spacing w:after="0"/>
        <w:ind w:left="0"/>
        <w:jc w:val="both"/>
      </w:pPr>
      <w:r>
        <w:rPr>
          <w:rFonts w:ascii="Times New Roman"/>
          <w:b w:val="false"/>
          <w:i w:val="false"/>
          <w:color w:val="000000"/>
          <w:sz w:val="28"/>
        </w:rPr>
        <w:t xml:space="preserve">
      6) 440.00.021 жолында темекі өнімдерін көтерме саудада сатуды жүзеге асыратын тұлғаларға өткізілген фильтрлі сигареталардың саны көрсетіледі; </w:t>
      </w:r>
    </w:p>
    <w:p>
      <w:pPr>
        <w:spacing w:after="0"/>
        <w:ind w:left="0"/>
        <w:jc w:val="both"/>
      </w:pPr>
      <w:r>
        <w:rPr>
          <w:rFonts w:ascii="Times New Roman"/>
          <w:b w:val="false"/>
          <w:i w:val="false"/>
          <w:color w:val="000000"/>
          <w:sz w:val="28"/>
        </w:rPr>
        <w:t xml:space="preserve">
      7) 440.00.022 жолында темекі өнімдерін көтерме саудада сатуды жүзеге асыратын тұлғаларға өткізілген фильтрсіз сигареталардың, папиростардың саны көрсетіледі; </w:t>
      </w:r>
    </w:p>
    <w:p>
      <w:pPr>
        <w:spacing w:after="0"/>
        <w:ind w:left="0"/>
        <w:jc w:val="both"/>
      </w:pPr>
      <w:r>
        <w:rPr>
          <w:rFonts w:ascii="Times New Roman"/>
          <w:b w:val="false"/>
          <w:i w:val="false"/>
          <w:color w:val="000000"/>
          <w:sz w:val="28"/>
        </w:rPr>
        <w:t xml:space="preserve">
      8) 440.00.023 жолында темекі өнімдерін көтерме саудада сатуды жүзеге асыратын тұлғаларға өткізілген сигаралардың саны көрсетіледі; </w:t>
      </w:r>
    </w:p>
    <w:p>
      <w:pPr>
        <w:spacing w:after="0"/>
        <w:ind w:left="0"/>
        <w:jc w:val="both"/>
      </w:pPr>
      <w:r>
        <w:rPr>
          <w:rFonts w:ascii="Times New Roman"/>
          <w:b w:val="false"/>
          <w:i w:val="false"/>
          <w:color w:val="000000"/>
          <w:sz w:val="28"/>
        </w:rPr>
        <w:t xml:space="preserve">
      9) 440.00.024 жолында темекі өнімдерін көтерме саудада сатуды жүзеге асыратын тұлғаларға өткізілген фильтрлі сигариллалардың саны көрсетіледі; </w:t>
      </w:r>
    </w:p>
    <w:p>
      <w:pPr>
        <w:spacing w:after="0"/>
        <w:ind w:left="0"/>
        <w:jc w:val="both"/>
      </w:pPr>
      <w:r>
        <w:rPr>
          <w:rFonts w:ascii="Times New Roman"/>
          <w:b w:val="false"/>
          <w:i w:val="false"/>
          <w:color w:val="000000"/>
          <w:sz w:val="28"/>
        </w:rPr>
        <w:t xml:space="preserve">
      10) 440.00.025 жолында темекі өнімдерін көтерме саудада сатуды жүзеге асыратын тұлғаларға өткізілген темекінің саны көрсетіледі; </w:t>
      </w:r>
    </w:p>
    <w:p>
      <w:pPr>
        <w:spacing w:after="0"/>
        <w:ind w:left="0"/>
        <w:jc w:val="both"/>
      </w:pPr>
      <w:r>
        <w:rPr>
          <w:rFonts w:ascii="Times New Roman"/>
          <w:b w:val="false"/>
          <w:i w:val="false"/>
          <w:color w:val="000000"/>
          <w:sz w:val="28"/>
        </w:rPr>
        <w:t xml:space="preserve">
      11) 440.00.026 жолында бөлшек саудада өзi сатқан немесе темекi өнiмдерiн бөлшек саудада сатуды жүзеге асыратын тұлғаларға өткiзілген фильтрлi сигареталардың саны көрсетіледі; </w:t>
      </w:r>
    </w:p>
    <w:p>
      <w:pPr>
        <w:spacing w:after="0"/>
        <w:ind w:left="0"/>
        <w:jc w:val="both"/>
      </w:pPr>
      <w:r>
        <w:rPr>
          <w:rFonts w:ascii="Times New Roman"/>
          <w:b w:val="false"/>
          <w:i w:val="false"/>
          <w:color w:val="000000"/>
          <w:sz w:val="28"/>
        </w:rPr>
        <w:t xml:space="preserve">
      12) 440.00.027 жолында бөлшек саудада өзi сатқан немесе темекi өнiмдерiн бөлшек саудада сатуды жүзеге асыратын тұлғаларға өткiзілген фильтрсіз сигареталардың, папиростардың саны көрсетіледі; </w:t>
      </w:r>
    </w:p>
    <w:p>
      <w:pPr>
        <w:spacing w:after="0"/>
        <w:ind w:left="0"/>
        <w:jc w:val="both"/>
      </w:pPr>
      <w:r>
        <w:rPr>
          <w:rFonts w:ascii="Times New Roman"/>
          <w:b w:val="false"/>
          <w:i w:val="false"/>
          <w:color w:val="000000"/>
          <w:sz w:val="28"/>
        </w:rPr>
        <w:t xml:space="preserve">
      13) 440.00.028 жолында бөлшек саудада өзi сатқан немесе темекi өнiмдерiн бөлшек саудада сатуды жүзеге асыратын тұлғаларға өткiзілген сигаралардың саны көрсетіледі; </w:t>
      </w:r>
    </w:p>
    <w:p>
      <w:pPr>
        <w:spacing w:after="0"/>
        <w:ind w:left="0"/>
        <w:jc w:val="both"/>
      </w:pPr>
      <w:r>
        <w:rPr>
          <w:rFonts w:ascii="Times New Roman"/>
          <w:b w:val="false"/>
          <w:i w:val="false"/>
          <w:color w:val="000000"/>
          <w:sz w:val="28"/>
        </w:rPr>
        <w:t xml:space="preserve">
      14) 440.00.029 жолында бөлшек саудада өзi сатқан немесе темекi өнiмдерiн бөлшек саудада сатуды жүзеге асыратын тұлғаларға өткiзілген фильтрлi сигариллалардың саны көрсетіледі; </w:t>
      </w:r>
    </w:p>
    <w:p>
      <w:pPr>
        <w:spacing w:after="0"/>
        <w:ind w:left="0"/>
        <w:jc w:val="both"/>
      </w:pPr>
      <w:r>
        <w:rPr>
          <w:rFonts w:ascii="Times New Roman"/>
          <w:b w:val="false"/>
          <w:i w:val="false"/>
          <w:color w:val="000000"/>
          <w:sz w:val="28"/>
        </w:rPr>
        <w:t xml:space="preserve">
      15) 440.00.030 жолында бөлшек саудада өзi сатқан немесе темекi өнiмдерiн бөлшек саудада сатуды жүзеге асыратын тұлғаларға өткiзілген темекінің саны көрсетіледі; </w:t>
      </w:r>
    </w:p>
    <w:p>
      <w:pPr>
        <w:spacing w:after="0"/>
        <w:ind w:left="0"/>
        <w:jc w:val="both"/>
      </w:pPr>
      <w:r>
        <w:rPr>
          <w:rFonts w:ascii="Times New Roman"/>
          <w:b w:val="false"/>
          <w:i w:val="false"/>
          <w:color w:val="000000"/>
          <w:sz w:val="28"/>
        </w:rPr>
        <w:t xml:space="preserve">
      16) 440.00.031 жолында экспортқа өткiзілген фильтрлi сигареталардың саны көрсетiледi; </w:t>
      </w:r>
    </w:p>
    <w:p>
      <w:pPr>
        <w:spacing w:after="0"/>
        <w:ind w:left="0"/>
        <w:jc w:val="both"/>
      </w:pPr>
      <w:r>
        <w:rPr>
          <w:rFonts w:ascii="Times New Roman"/>
          <w:b w:val="false"/>
          <w:i w:val="false"/>
          <w:color w:val="000000"/>
          <w:sz w:val="28"/>
        </w:rPr>
        <w:t xml:space="preserve">
      17) 440.00.032 жолында экспортқа өткiзілген фильтрсіз сигареталардың, папиростардың саны көрсетiледi; </w:t>
      </w:r>
    </w:p>
    <w:p>
      <w:pPr>
        <w:spacing w:after="0"/>
        <w:ind w:left="0"/>
        <w:jc w:val="both"/>
      </w:pPr>
      <w:r>
        <w:rPr>
          <w:rFonts w:ascii="Times New Roman"/>
          <w:b w:val="false"/>
          <w:i w:val="false"/>
          <w:color w:val="000000"/>
          <w:sz w:val="28"/>
        </w:rPr>
        <w:t xml:space="preserve">
      18) 440.00.033 жолында экспортқа өткiзілген сигаралардың саны көрсетiледi; </w:t>
      </w:r>
    </w:p>
    <w:p>
      <w:pPr>
        <w:spacing w:after="0"/>
        <w:ind w:left="0"/>
        <w:jc w:val="both"/>
      </w:pPr>
      <w:r>
        <w:rPr>
          <w:rFonts w:ascii="Times New Roman"/>
          <w:b w:val="false"/>
          <w:i w:val="false"/>
          <w:color w:val="000000"/>
          <w:sz w:val="28"/>
        </w:rPr>
        <w:t xml:space="preserve">
      19) 440.00.034 жолында экспортқа өткiзілген сигариллалардың саны көрсетiледi; </w:t>
      </w:r>
    </w:p>
    <w:p>
      <w:pPr>
        <w:spacing w:after="0"/>
        <w:ind w:left="0"/>
        <w:jc w:val="both"/>
      </w:pPr>
      <w:r>
        <w:rPr>
          <w:rFonts w:ascii="Times New Roman"/>
          <w:b w:val="false"/>
          <w:i w:val="false"/>
          <w:color w:val="000000"/>
          <w:sz w:val="28"/>
        </w:rPr>
        <w:t xml:space="preserve">
      20) 440.00.035 жолында экспортқа өткiзілген темекінің саны көрсетiледi; </w:t>
      </w:r>
    </w:p>
    <w:p>
      <w:pPr>
        <w:spacing w:after="0"/>
        <w:ind w:left="0"/>
        <w:jc w:val="both"/>
      </w:pPr>
      <w:r>
        <w:rPr>
          <w:rFonts w:ascii="Times New Roman"/>
          <w:b w:val="false"/>
          <w:i w:val="false"/>
          <w:color w:val="000000"/>
          <w:sz w:val="28"/>
        </w:rPr>
        <w:t xml:space="preserve">
      21) 440.00.036 жолында заттай төлегенде пайдаланылған, бүлiнген, жоғалған және өзге де құжаттай расталған өткiзілген фильтрлi сигареталардың саны көрсетiледi; </w:t>
      </w:r>
    </w:p>
    <w:p>
      <w:pPr>
        <w:spacing w:after="0"/>
        <w:ind w:left="0"/>
        <w:jc w:val="both"/>
      </w:pPr>
      <w:r>
        <w:rPr>
          <w:rFonts w:ascii="Times New Roman"/>
          <w:b w:val="false"/>
          <w:i w:val="false"/>
          <w:color w:val="000000"/>
          <w:sz w:val="28"/>
        </w:rPr>
        <w:t xml:space="preserve">
      22) 440.00.037 жолында заттай төлегенде пайдаланылған, бүлiнген, жоғалған және өзге де құжаттай расталған өткiзілген фильтрсiз сигареталардың, папиростардың саны көрсетiледi; </w:t>
      </w:r>
    </w:p>
    <w:p>
      <w:pPr>
        <w:spacing w:after="0"/>
        <w:ind w:left="0"/>
        <w:jc w:val="both"/>
      </w:pPr>
      <w:r>
        <w:rPr>
          <w:rFonts w:ascii="Times New Roman"/>
          <w:b w:val="false"/>
          <w:i w:val="false"/>
          <w:color w:val="000000"/>
          <w:sz w:val="28"/>
        </w:rPr>
        <w:t xml:space="preserve">
      23) 440.00.038 жолында заттай төлегенде пайдаланылған, бүлiнген, жоғалған және өзге де құжаттай расталған өткiзілген сигаралардың саны көрсетiледi; </w:t>
      </w:r>
    </w:p>
    <w:p>
      <w:pPr>
        <w:spacing w:after="0"/>
        <w:ind w:left="0"/>
        <w:jc w:val="both"/>
      </w:pPr>
      <w:r>
        <w:rPr>
          <w:rFonts w:ascii="Times New Roman"/>
          <w:b w:val="false"/>
          <w:i w:val="false"/>
          <w:color w:val="000000"/>
          <w:sz w:val="28"/>
        </w:rPr>
        <w:t xml:space="preserve">
      24) 440.00.039 жолында заттай төлегенде пайдаланылған, бүлiнген, жоғалған және өзге де құжаттай расталған өткiзілген сигариллалардың саны көрсетiледi; </w:t>
      </w:r>
    </w:p>
    <w:p>
      <w:pPr>
        <w:spacing w:after="0"/>
        <w:ind w:left="0"/>
        <w:jc w:val="both"/>
      </w:pPr>
      <w:r>
        <w:rPr>
          <w:rFonts w:ascii="Times New Roman"/>
          <w:b w:val="false"/>
          <w:i w:val="false"/>
          <w:color w:val="000000"/>
          <w:sz w:val="28"/>
        </w:rPr>
        <w:t xml:space="preserve">
      25) 440.00.040 жолында заттай төлегенде пайдаланылған, бүлiнген, жоғалған және өзге де құжаттай расталған өткiзілген темекінің саны көрсетiледi. </w:t>
      </w:r>
    </w:p>
    <w:bookmarkStart w:name="z8" w:id="7"/>
    <w:p>
      <w:pPr>
        <w:spacing w:after="0"/>
        <w:ind w:left="0"/>
        <w:jc w:val="both"/>
      </w:pPr>
      <w:r>
        <w:rPr>
          <w:rFonts w:ascii="Times New Roman"/>
          <w:b w:val="false"/>
          <w:i w:val="false"/>
          <w:color w:val="000000"/>
          <w:sz w:val="28"/>
        </w:rPr>
        <w:t xml:space="preserve">
      17. "Есепті кезеңнің соңына қалдық" бөлімінде: </w:t>
      </w:r>
    </w:p>
    <w:bookmarkEnd w:id="7"/>
    <w:p>
      <w:pPr>
        <w:spacing w:after="0"/>
        <w:ind w:left="0"/>
        <w:jc w:val="both"/>
      </w:pPr>
      <w:r>
        <w:rPr>
          <w:rFonts w:ascii="Times New Roman"/>
          <w:b w:val="false"/>
          <w:i w:val="false"/>
          <w:color w:val="000000"/>
          <w:sz w:val="28"/>
        </w:rPr>
        <w:t xml:space="preserve">
      1) 440.00.041 жолында есептi кезеңнің соңында декларанттағы фильтрлi сигареталардың қалдығы көрсетiледi. Осы жолдың шамасы 440.00.001 және 440.00.006 жолдарында көрсетілген шамаларды қосып, 440.00.016 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440.00.001 жолына көшіріледі; </w:t>
      </w:r>
    </w:p>
    <w:p>
      <w:pPr>
        <w:spacing w:after="0"/>
        <w:ind w:left="0"/>
        <w:jc w:val="both"/>
      </w:pPr>
      <w:r>
        <w:rPr>
          <w:rFonts w:ascii="Times New Roman"/>
          <w:b w:val="false"/>
          <w:i w:val="false"/>
          <w:color w:val="000000"/>
          <w:sz w:val="28"/>
        </w:rPr>
        <w:t xml:space="preserve">
      2) 440.00.042 жолында есептi кезеңнің соңында декларанттағы фильтрсiз сигареталардың, папиростардың қалдығы көрсетiледi. Осы жолдың шамасы 440.00.002 және 440.00.007 жолдарында көрсетілген шамаларды қосып, 440.00.017 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440.00.002 жолына көшіріледі; </w:t>
      </w:r>
    </w:p>
    <w:p>
      <w:pPr>
        <w:spacing w:after="0"/>
        <w:ind w:left="0"/>
        <w:jc w:val="both"/>
      </w:pPr>
      <w:r>
        <w:rPr>
          <w:rFonts w:ascii="Times New Roman"/>
          <w:b w:val="false"/>
          <w:i w:val="false"/>
          <w:color w:val="000000"/>
          <w:sz w:val="28"/>
        </w:rPr>
        <w:t xml:space="preserve">
      3) 440.00.043 жолында есептi кезеңнің соңында декларанттағы сигаралардың қалдығы көрсетiледi. Осы жолдың шамасы 440.00.003 және 440.00.008 жолдарында көрсетілген шамаларды қосып, 440.00.018 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440.00.002 жолына көшіріледі; </w:t>
      </w:r>
    </w:p>
    <w:p>
      <w:pPr>
        <w:spacing w:after="0"/>
        <w:ind w:left="0"/>
        <w:jc w:val="both"/>
      </w:pPr>
      <w:r>
        <w:rPr>
          <w:rFonts w:ascii="Times New Roman"/>
          <w:b w:val="false"/>
          <w:i w:val="false"/>
          <w:color w:val="000000"/>
          <w:sz w:val="28"/>
        </w:rPr>
        <w:t xml:space="preserve">
      4) 440.00.044 жолында есептi кезеңнің соңында декларанттағы сигариллалардың қалдығы көрсетiледi. Осы жолдың шамасы 440.00.004 және 440.00.009 жолдарында көрсетілген шамаларды қосып, 440.00.019 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440.00.002 жолына көшіріледі; </w:t>
      </w:r>
    </w:p>
    <w:p>
      <w:pPr>
        <w:spacing w:after="0"/>
        <w:ind w:left="0"/>
        <w:jc w:val="both"/>
      </w:pPr>
      <w:r>
        <w:rPr>
          <w:rFonts w:ascii="Times New Roman"/>
          <w:b w:val="false"/>
          <w:i w:val="false"/>
          <w:color w:val="000000"/>
          <w:sz w:val="28"/>
        </w:rPr>
        <w:t xml:space="preserve">
      5) 440.00.045 жолында есептi кезеңнің соңында декларанттағы темекінің қалдығы көрсетiледi. Осы жолдың шамасы 440.00.005 және 440.00.010 жолдарында көрсетілген шамаларды қосып, 440.00.020 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440.00.003 жолына көшіріледі."; </w:t>
      </w:r>
    </w:p>
    <w:bookmarkStart w:name="z9" w:id="8"/>
    <w:p>
      <w:pPr>
        <w:spacing w:after="0"/>
        <w:ind w:left="0"/>
        <w:jc w:val="both"/>
      </w:pPr>
      <w:r>
        <w:rPr>
          <w:rFonts w:ascii="Times New Roman"/>
          <w:b w:val="false"/>
          <w:i w:val="false"/>
          <w:color w:val="000000"/>
          <w:sz w:val="28"/>
        </w:rPr>
        <w:t xml:space="preserve">
      21-тармақта: </w:t>
      </w:r>
    </w:p>
    <w:bookmarkEnd w:id="8"/>
    <w:p>
      <w:pPr>
        <w:spacing w:after="0"/>
        <w:ind w:left="0"/>
        <w:jc w:val="both"/>
      </w:pPr>
      <w:r>
        <w:rPr>
          <w:rFonts w:ascii="Times New Roman"/>
          <w:b w:val="false"/>
          <w:i w:val="false"/>
          <w:color w:val="000000"/>
          <w:sz w:val="28"/>
        </w:rPr>
        <w:t xml:space="preserve">
      3) тармақшадағы "темекi өнiмдерiнiң" деген сөздер "сигареталардың" деген сөзбен ауыстырылсын; </w:t>
      </w:r>
    </w:p>
    <w:bookmarkStart w:name="z10" w:id="9"/>
    <w:p>
      <w:pPr>
        <w:spacing w:after="0"/>
        <w:ind w:left="0"/>
        <w:jc w:val="both"/>
      </w:pPr>
      <w:r>
        <w:rPr>
          <w:rFonts w:ascii="Times New Roman"/>
          <w:b w:val="false"/>
          <w:i w:val="false"/>
          <w:color w:val="000000"/>
          <w:sz w:val="28"/>
        </w:rPr>
        <w:t xml:space="preserve">
      4) тармақшадағы "фильтрсiз темекi өнiмдерiнiң" деген сөздер "фильтрсiз сигареталардың, папиростардың"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мынадай мазмұндағы 5)-7) тармақшалармен толықтырылсын: </w:t>
      </w:r>
    </w:p>
    <w:bookmarkEnd w:id="10"/>
    <w:p>
      <w:pPr>
        <w:spacing w:after="0"/>
        <w:ind w:left="0"/>
        <w:jc w:val="both"/>
      </w:pPr>
      <w:r>
        <w:rPr>
          <w:rFonts w:ascii="Times New Roman"/>
          <w:b w:val="false"/>
          <w:i w:val="false"/>
          <w:color w:val="000000"/>
          <w:sz w:val="28"/>
        </w:rPr>
        <w:t xml:space="preserve">
      "5) 440.01.005 жолында 440.01 нысанының толтырылатын бетінде көрсетілген сигаралардың жиынтық саны көрсетіледі; </w:t>
      </w:r>
    </w:p>
    <w:p>
      <w:pPr>
        <w:spacing w:after="0"/>
        <w:ind w:left="0"/>
        <w:jc w:val="both"/>
      </w:pPr>
      <w:r>
        <w:rPr>
          <w:rFonts w:ascii="Times New Roman"/>
          <w:b w:val="false"/>
          <w:i w:val="false"/>
          <w:color w:val="000000"/>
          <w:sz w:val="28"/>
        </w:rPr>
        <w:t xml:space="preserve">
      6) 440.01.006 жолында 440.01 нысанының толтырылатын бетінде көрсетілген сигариллалардың жиынтық саны көрсетіледі; </w:t>
      </w:r>
    </w:p>
    <w:p>
      <w:pPr>
        <w:spacing w:after="0"/>
        <w:ind w:left="0"/>
        <w:jc w:val="both"/>
      </w:pPr>
      <w:r>
        <w:rPr>
          <w:rFonts w:ascii="Times New Roman"/>
          <w:b w:val="false"/>
          <w:i w:val="false"/>
          <w:color w:val="000000"/>
          <w:sz w:val="28"/>
        </w:rPr>
        <w:t xml:space="preserve">
      7) 440.01.007 жолында 440.01 нысанының толтырылатын бетінде көрсетілген темекінің жиынтық саны көрсетіледі"; </w:t>
      </w:r>
    </w:p>
    <w:bookmarkStart w:name="z12" w:id="11"/>
    <w:p>
      <w:pPr>
        <w:spacing w:after="0"/>
        <w:ind w:left="0"/>
        <w:jc w:val="both"/>
      </w:pPr>
      <w:r>
        <w:rPr>
          <w:rFonts w:ascii="Times New Roman"/>
          <w:b w:val="false"/>
          <w:i w:val="false"/>
          <w:color w:val="000000"/>
          <w:sz w:val="28"/>
        </w:rPr>
        <w:t xml:space="preserve">
      23-тармақтың 3) тармақшасы мынадай редакцияда жазылсын: </w:t>
      </w:r>
    </w:p>
    <w:bookmarkEnd w:id="11"/>
    <w:p>
      <w:pPr>
        <w:spacing w:after="0"/>
        <w:ind w:left="0"/>
        <w:jc w:val="both"/>
      </w:pPr>
      <w:r>
        <w:rPr>
          <w:rFonts w:ascii="Times New Roman"/>
          <w:b w:val="false"/>
          <w:i w:val="false"/>
          <w:color w:val="000000"/>
          <w:sz w:val="28"/>
        </w:rPr>
        <w:t xml:space="preserve">
      "3) ЕурАзЭҚ ТН СЭҚ коды. Еуразиялық экономикалық қоғамдастық сыртқы экономикалық қызметiнiң бiрыңғай тауар номенклатурасына сәйкес тауарлардың коды көрсетiледi;"; </w:t>
      </w:r>
    </w:p>
    <w:bookmarkStart w:name="z13" w:id="12"/>
    <w:p>
      <w:pPr>
        <w:spacing w:after="0"/>
        <w:ind w:left="0"/>
        <w:jc w:val="both"/>
      </w:pPr>
      <w:r>
        <w:rPr>
          <w:rFonts w:ascii="Times New Roman"/>
          <w:b w:val="false"/>
          <w:i w:val="false"/>
          <w:color w:val="000000"/>
          <w:sz w:val="28"/>
        </w:rPr>
        <w:t xml:space="preserve">
      24-27 тармақтар мынадай редакцияда жазылсын: </w:t>
      </w:r>
    </w:p>
    <w:bookmarkEnd w:id="12"/>
    <w:p>
      <w:pPr>
        <w:spacing w:after="0"/>
        <w:ind w:left="0"/>
        <w:jc w:val="both"/>
      </w:pPr>
      <w:r>
        <w:rPr>
          <w:rFonts w:ascii="Times New Roman"/>
          <w:b w:val="false"/>
          <w:i w:val="false"/>
          <w:color w:val="000000"/>
          <w:sz w:val="28"/>
        </w:rPr>
        <w:t xml:space="preserve">
      "24. "Темекi өнiмдерi импортының көлемi" бөлiмiнде: </w:t>
      </w:r>
    </w:p>
    <w:p>
      <w:pPr>
        <w:spacing w:after="0"/>
        <w:ind w:left="0"/>
        <w:jc w:val="both"/>
      </w:pPr>
      <w:r>
        <w:rPr>
          <w:rFonts w:ascii="Times New Roman"/>
          <w:b w:val="false"/>
          <w:i w:val="false"/>
          <w:color w:val="000000"/>
          <w:sz w:val="28"/>
        </w:rPr>
        <w:t xml:space="preserve">
      1) 440.02.001 жолы жеткiзуге жасалған шартқа (келiсiм-шартқа) сәйкес Қазақстан Республикасының кеден аумағына импортталатын фильтрлi сигареталардың саны көрсетiледi; </w:t>
      </w:r>
    </w:p>
    <w:p>
      <w:pPr>
        <w:spacing w:after="0"/>
        <w:ind w:left="0"/>
        <w:jc w:val="both"/>
      </w:pPr>
      <w:r>
        <w:rPr>
          <w:rFonts w:ascii="Times New Roman"/>
          <w:b w:val="false"/>
          <w:i w:val="false"/>
          <w:color w:val="000000"/>
          <w:sz w:val="28"/>
        </w:rPr>
        <w:t xml:space="preserve">
      2) 440.02.002 жолы жеткiзуге жасалған шартқа (келiсiм-шартқа) сәйкес Қазақстан Республикасының кеден аумағына импортталатын фильтрсiз сигареталардың, папиростардың саны көрсетiледi; </w:t>
      </w:r>
    </w:p>
    <w:p>
      <w:pPr>
        <w:spacing w:after="0"/>
        <w:ind w:left="0"/>
        <w:jc w:val="both"/>
      </w:pPr>
      <w:r>
        <w:rPr>
          <w:rFonts w:ascii="Times New Roman"/>
          <w:b w:val="false"/>
          <w:i w:val="false"/>
          <w:color w:val="000000"/>
          <w:sz w:val="28"/>
        </w:rPr>
        <w:t xml:space="preserve">
      3) 440.02.003 жолы жеткiзуге жасалған шартқа (келiсiм-шартқа) сәйкес Қазақстан Республикасының кеден аумағына импортталатын сигаралардың саны көрсетiледi; </w:t>
      </w:r>
    </w:p>
    <w:p>
      <w:pPr>
        <w:spacing w:after="0"/>
        <w:ind w:left="0"/>
        <w:jc w:val="both"/>
      </w:pPr>
      <w:r>
        <w:rPr>
          <w:rFonts w:ascii="Times New Roman"/>
          <w:b w:val="false"/>
          <w:i w:val="false"/>
          <w:color w:val="000000"/>
          <w:sz w:val="28"/>
        </w:rPr>
        <w:t xml:space="preserve">
      4) 440.02.004 жолы жеткiзуге жасалған шартқа (келiсiм-шартқа) сәйкес Қазақстан Республикасының кеден аумағына импортталатын сигариллалардың саны көрсетiледi; </w:t>
      </w:r>
    </w:p>
    <w:p>
      <w:pPr>
        <w:spacing w:after="0"/>
        <w:ind w:left="0"/>
        <w:jc w:val="both"/>
      </w:pPr>
      <w:r>
        <w:rPr>
          <w:rFonts w:ascii="Times New Roman"/>
          <w:b w:val="false"/>
          <w:i w:val="false"/>
          <w:color w:val="000000"/>
          <w:sz w:val="28"/>
        </w:rPr>
        <w:t xml:space="preserve">
      5) 440.02.005 жолы жеткiзуге жасалған шартқа (келiсiм-шартқа) сәйкес Қазақстан Республикасының кеден аумағына импортталатын темекiнің саны көрсетiледi. </w:t>
      </w:r>
    </w:p>
    <w:bookmarkStart w:name="z14" w:id="13"/>
    <w:p>
      <w:pPr>
        <w:spacing w:after="0"/>
        <w:ind w:left="0"/>
        <w:jc w:val="both"/>
      </w:pPr>
      <w:r>
        <w:rPr>
          <w:rFonts w:ascii="Times New Roman"/>
          <w:b w:val="false"/>
          <w:i w:val="false"/>
          <w:color w:val="000000"/>
          <w:sz w:val="28"/>
        </w:rPr>
        <w:t xml:space="preserve">
      25. "Жеткiзудiң жалпы құны" бөлiмiнде: </w:t>
      </w:r>
    </w:p>
    <w:bookmarkEnd w:id="13"/>
    <w:p>
      <w:pPr>
        <w:spacing w:after="0"/>
        <w:ind w:left="0"/>
        <w:jc w:val="both"/>
      </w:pPr>
      <w:r>
        <w:rPr>
          <w:rFonts w:ascii="Times New Roman"/>
          <w:b w:val="false"/>
          <w:i w:val="false"/>
          <w:color w:val="000000"/>
          <w:sz w:val="28"/>
        </w:rPr>
        <w:t xml:space="preserve">
      1) 440.02.006 жолында жеткiзушiмен жасалған шартқа (келiсiм-шартқа) сәйкес Қазақстан Республикасының кеден аумағына импортталатын фильтрлi сигареталардың жалпы құны көрсетiледi; </w:t>
      </w:r>
    </w:p>
    <w:p>
      <w:pPr>
        <w:spacing w:after="0"/>
        <w:ind w:left="0"/>
        <w:jc w:val="both"/>
      </w:pPr>
      <w:r>
        <w:rPr>
          <w:rFonts w:ascii="Times New Roman"/>
          <w:b w:val="false"/>
          <w:i w:val="false"/>
          <w:color w:val="000000"/>
          <w:sz w:val="28"/>
        </w:rPr>
        <w:t xml:space="preserve">
      2) 440.02.007 жолында жеткiзушімен жасалған шартқа (келiсiм-шартқа) сәйкес Қазақстан Республикасының кеден аумағына импортталатын фильтрсiз сигареталардың, папиростардың жалпы құны көрсетiледi; </w:t>
      </w:r>
    </w:p>
    <w:p>
      <w:pPr>
        <w:spacing w:after="0"/>
        <w:ind w:left="0"/>
        <w:jc w:val="both"/>
      </w:pPr>
      <w:r>
        <w:rPr>
          <w:rFonts w:ascii="Times New Roman"/>
          <w:b w:val="false"/>
          <w:i w:val="false"/>
          <w:color w:val="000000"/>
          <w:sz w:val="28"/>
        </w:rPr>
        <w:t xml:space="preserve">
      3) 440.02.008 жолында жеткiзушімен жасалған шартқа (келiсiм-шартқа) сәйкес Қазақстан Республикасының кеден аумағына импортталатын сигаралардың жалпы құны көрсетiледi; </w:t>
      </w:r>
    </w:p>
    <w:p>
      <w:pPr>
        <w:spacing w:after="0"/>
        <w:ind w:left="0"/>
        <w:jc w:val="both"/>
      </w:pPr>
      <w:r>
        <w:rPr>
          <w:rFonts w:ascii="Times New Roman"/>
          <w:b w:val="false"/>
          <w:i w:val="false"/>
          <w:color w:val="000000"/>
          <w:sz w:val="28"/>
        </w:rPr>
        <w:t xml:space="preserve">
      4) 440.02.009 жолында жеткiзушімен жасалған шартқа (келiсiм-шартқа) сәйкес Қазақстан Республикасының кеден аумағына импортталатын сигариллалардың жалпы құны көрсетiледi; </w:t>
      </w:r>
    </w:p>
    <w:p>
      <w:pPr>
        <w:spacing w:after="0"/>
        <w:ind w:left="0"/>
        <w:jc w:val="both"/>
      </w:pPr>
      <w:r>
        <w:rPr>
          <w:rFonts w:ascii="Times New Roman"/>
          <w:b w:val="false"/>
          <w:i w:val="false"/>
          <w:color w:val="000000"/>
          <w:sz w:val="28"/>
        </w:rPr>
        <w:t xml:space="preserve">
      5) 440.02.010 жолында жеткiзушімен жасалған шартқа (келiсiм-шартқа) сәйкес Қазақстан Республикасының кеден аумағына импортталатын темекінің жалпы құны көрсетiледi. </w:t>
      </w:r>
    </w:p>
    <w:bookmarkStart w:name="z15" w:id="14"/>
    <w:p>
      <w:pPr>
        <w:spacing w:after="0"/>
        <w:ind w:left="0"/>
        <w:jc w:val="both"/>
      </w:pPr>
      <w:r>
        <w:rPr>
          <w:rFonts w:ascii="Times New Roman"/>
          <w:b w:val="false"/>
          <w:i w:val="false"/>
          <w:color w:val="000000"/>
          <w:sz w:val="28"/>
        </w:rPr>
        <w:t xml:space="preserve">
      26. "Есептi кезеңде импортталған темекi өнiмдерiнiң саны" бөлiмiнде: </w:t>
      </w:r>
    </w:p>
    <w:bookmarkEnd w:id="14"/>
    <w:p>
      <w:pPr>
        <w:spacing w:after="0"/>
        <w:ind w:left="0"/>
        <w:jc w:val="both"/>
      </w:pPr>
      <w:r>
        <w:rPr>
          <w:rFonts w:ascii="Times New Roman"/>
          <w:b w:val="false"/>
          <w:i w:val="false"/>
          <w:color w:val="000000"/>
          <w:sz w:val="28"/>
        </w:rPr>
        <w:t xml:space="preserve">
      1) 440.02.011 жолында есептi кезеңде Қазақстан Республикасының кеден аумағына импортталған фильтрлi сигареталардың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2) 440.02.012 жолында есептi кезеңде Қазақстан Республикасының кеден аумағына импортталған фильтрсiз сигареталардың, папиростардың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3) 440.02.013 жолында есептi кезеңде Қазақстан Республикасының кеден аумағына импортталған сигаралардың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4) 440.02.014 жолында есептi кезеңде Қазақстан Республикасының кеден аумағына импортталған сигариллалардың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5) 440.02.015 жолында есептi кезеңде Қазақстан Республикасының кеден аумағына импортталған темекілердің саны көрсетiледi. Осы жолдың көрсеткiшi 440.01-нысанда түсiндiрiлуi тиiс. </w:t>
      </w:r>
    </w:p>
    <w:bookmarkStart w:name="z16" w:id="15"/>
    <w:p>
      <w:pPr>
        <w:spacing w:after="0"/>
        <w:ind w:left="0"/>
        <w:jc w:val="both"/>
      </w:pPr>
      <w:r>
        <w:rPr>
          <w:rFonts w:ascii="Times New Roman"/>
          <w:b w:val="false"/>
          <w:i w:val="false"/>
          <w:color w:val="000000"/>
          <w:sz w:val="28"/>
        </w:rPr>
        <w:t xml:space="preserve">
      27. "Есептi кезеңде импортталған темекi өнiмдерiнiң құны" бөлiмiнде: </w:t>
      </w:r>
    </w:p>
    <w:bookmarkEnd w:id="15"/>
    <w:p>
      <w:pPr>
        <w:spacing w:after="0"/>
        <w:ind w:left="0"/>
        <w:jc w:val="both"/>
      </w:pPr>
      <w:r>
        <w:rPr>
          <w:rFonts w:ascii="Times New Roman"/>
          <w:b w:val="false"/>
          <w:i w:val="false"/>
          <w:color w:val="000000"/>
          <w:sz w:val="28"/>
        </w:rPr>
        <w:t xml:space="preserve">
      1) 440.02.016 жолында есептi кезеңде Қазақстан Республикасының кеден аумағына импортталған фильтрлi сигареталардың құны көрсетiледi; </w:t>
      </w:r>
    </w:p>
    <w:p>
      <w:pPr>
        <w:spacing w:after="0"/>
        <w:ind w:left="0"/>
        <w:jc w:val="both"/>
      </w:pPr>
      <w:r>
        <w:rPr>
          <w:rFonts w:ascii="Times New Roman"/>
          <w:b w:val="false"/>
          <w:i w:val="false"/>
          <w:color w:val="000000"/>
          <w:sz w:val="28"/>
        </w:rPr>
        <w:t xml:space="preserve">
      2) 440.02.017 жолында есептi кезеңде Қазақстан Республикасының кеден аумағына импортталған фильтрсiз сигареталардың, папиростардың құны көрсетiледi; </w:t>
      </w:r>
    </w:p>
    <w:p>
      <w:pPr>
        <w:spacing w:after="0"/>
        <w:ind w:left="0"/>
        <w:jc w:val="both"/>
      </w:pPr>
      <w:r>
        <w:rPr>
          <w:rFonts w:ascii="Times New Roman"/>
          <w:b w:val="false"/>
          <w:i w:val="false"/>
          <w:color w:val="000000"/>
          <w:sz w:val="28"/>
        </w:rPr>
        <w:t xml:space="preserve">
      3) 440.02.018 жолында есептi кезеңде Қазақстан Республикасының кеден аумағына импортталған сигаралардың құны көрсетiледi; </w:t>
      </w:r>
    </w:p>
    <w:p>
      <w:pPr>
        <w:spacing w:after="0"/>
        <w:ind w:left="0"/>
        <w:jc w:val="both"/>
      </w:pPr>
      <w:r>
        <w:rPr>
          <w:rFonts w:ascii="Times New Roman"/>
          <w:b w:val="false"/>
          <w:i w:val="false"/>
          <w:color w:val="000000"/>
          <w:sz w:val="28"/>
        </w:rPr>
        <w:t xml:space="preserve">
      4) 440.02.019 жолында есептi кезеңде Қазақстан Республикасының кеден аумағына импортталған сигариллалардың құны көрсетiледi; </w:t>
      </w:r>
    </w:p>
    <w:p>
      <w:pPr>
        <w:spacing w:after="0"/>
        <w:ind w:left="0"/>
        <w:jc w:val="both"/>
      </w:pPr>
      <w:r>
        <w:rPr>
          <w:rFonts w:ascii="Times New Roman"/>
          <w:b w:val="false"/>
          <w:i w:val="false"/>
          <w:color w:val="000000"/>
          <w:sz w:val="28"/>
        </w:rPr>
        <w:t xml:space="preserve">
      5) 440.02.020 жолында есептi кезеңде Қазақстан Республикасының кеден аумағына импортталған темекінің құны көрсетiледi."; </w:t>
      </w:r>
    </w:p>
    <w:bookmarkStart w:name="z17" w:id="16"/>
    <w:p>
      <w:pPr>
        <w:spacing w:after="0"/>
        <w:ind w:left="0"/>
        <w:jc w:val="both"/>
      </w:pPr>
      <w:r>
        <w:rPr>
          <w:rFonts w:ascii="Times New Roman"/>
          <w:b w:val="false"/>
          <w:i w:val="false"/>
          <w:color w:val="000000"/>
          <w:sz w:val="28"/>
        </w:rPr>
        <w:t xml:space="preserve">
      28-тармақ алынып тасталсын; </w:t>
      </w:r>
    </w:p>
    <w:bookmarkEnd w:id="16"/>
    <w:bookmarkStart w:name="z18" w:id="17"/>
    <w:p>
      <w:pPr>
        <w:spacing w:after="0"/>
        <w:ind w:left="0"/>
        <w:jc w:val="both"/>
      </w:pPr>
      <w:r>
        <w:rPr>
          <w:rFonts w:ascii="Times New Roman"/>
          <w:b w:val="false"/>
          <w:i w:val="false"/>
          <w:color w:val="000000"/>
          <w:sz w:val="28"/>
        </w:rPr>
        <w:t xml:space="preserve">
      30-тармақтың 3) тармақшасы мынадай редакцияда жазылсын: </w:t>
      </w:r>
    </w:p>
    <w:bookmarkEnd w:id="17"/>
    <w:p>
      <w:pPr>
        <w:spacing w:after="0"/>
        <w:ind w:left="0"/>
        <w:jc w:val="both"/>
      </w:pPr>
      <w:r>
        <w:rPr>
          <w:rFonts w:ascii="Times New Roman"/>
          <w:b w:val="false"/>
          <w:i w:val="false"/>
          <w:color w:val="000000"/>
          <w:sz w:val="28"/>
        </w:rPr>
        <w:t xml:space="preserve">
      "3) ЕурАзЭҚ ТН СЭҚ коды. Еуразиялық экономикалық қоғамдастық сыртқы экономикалық қызметiнiң бiрыңғай тауар номенклатурасына сәйкес тауарлардың коды көрсетiледi;"; </w:t>
      </w:r>
    </w:p>
    <w:bookmarkStart w:name="z19" w:id="18"/>
    <w:p>
      <w:pPr>
        <w:spacing w:after="0"/>
        <w:ind w:left="0"/>
        <w:jc w:val="both"/>
      </w:pPr>
      <w:r>
        <w:rPr>
          <w:rFonts w:ascii="Times New Roman"/>
          <w:b w:val="false"/>
          <w:i w:val="false"/>
          <w:color w:val="000000"/>
          <w:sz w:val="28"/>
        </w:rPr>
        <w:t xml:space="preserve">
      31-34 тармақтар мынадай редакцияда жазылсын: </w:t>
      </w:r>
    </w:p>
    <w:bookmarkEnd w:id="18"/>
    <w:p>
      <w:pPr>
        <w:spacing w:after="0"/>
        <w:ind w:left="0"/>
        <w:jc w:val="both"/>
      </w:pPr>
      <w:r>
        <w:rPr>
          <w:rFonts w:ascii="Times New Roman"/>
          <w:b w:val="false"/>
          <w:i w:val="false"/>
          <w:color w:val="000000"/>
          <w:sz w:val="28"/>
        </w:rPr>
        <w:t xml:space="preserve">
      "31. "Темекi өнiмдерi экспортының көлемi" бөлiмiнде: </w:t>
      </w:r>
    </w:p>
    <w:p>
      <w:pPr>
        <w:spacing w:after="0"/>
        <w:ind w:left="0"/>
        <w:jc w:val="both"/>
      </w:pPr>
      <w:r>
        <w:rPr>
          <w:rFonts w:ascii="Times New Roman"/>
          <w:b w:val="false"/>
          <w:i w:val="false"/>
          <w:color w:val="000000"/>
          <w:sz w:val="28"/>
        </w:rPr>
        <w:t xml:space="preserve">
      1) 440.03.001 жолы жеткiзуге жасалған шартқа (келiсiм-шартқа) сәйкес Қазақстан Республикасының кеден аумағынан тыс экспортталатын фильтрлi сигареталардың саны көрсетiледi; </w:t>
      </w:r>
    </w:p>
    <w:p>
      <w:pPr>
        <w:spacing w:after="0"/>
        <w:ind w:left="0"/>
        <w:jc w:val="both"/>
      </w:pPr>
      <w:r>
        <w:rPr>
          <w:rFonts w:ascii="Times New Roman"/>
          <w:b w:val="false"/>
          <w:i w:val="false"/>
          <w:color w:val="000000"/>
          <w:sz w:val="28"/>
        </w:rPr>
        <w:t xml:space="preserve">
      2) 440.03.002 жолы жеткiзуге жасалған шартқа (келiсiм-шартқа) сәйкес Қазақстан Республикасының кеден аумағынан тыс экспортталатын фильтрсiз сигареталардың, папиростардың саны көрсетiледi; </w:t>
      </w:r>
    </w:p>
    <w:p>
      <w:pPr>
        <w:spacing w:after="0"/>
        <w:ind w:left="0"/>
        <w:jc w:val="both"/>
      </w:pPr>
      <w:r>
        <w:rPr>
          <w:rFonts w:ascii="Times New Roman"/>
          <w:b w:val="false"/>
          <w:i w:val="false"/>
          <w:color w:val="000000"/>
          <w:sz w:val="28"/>
        </w:rPr>
        <w:t xml:space="preserve">
      3) 440.03.003 жолы жеткiзуге жасалған шартқа (келiсiм-шартқа) сәйкес Қазақстан Республикасының кеден аумағынан тыс экспортталатын сигаралардың саны көрсетiледi; </w:t>
      </w:r>
    </w:p>
    <w:p>
      <w:pPr>
        <w:spacing w:after="0"/>
        <w:ind w:left="0"/>
        <w:jc w:val="both"/>
      </w:pPr>
      <w:r>
        <w:rPr>
          <w:rFonts w:ascii="Times New Roman"/>
          <w:b w:val="false"/>
          <w:i w:val="false"/>
          <w:color w:val="000000"/>
          <w:sz w:val="28"/>
        </w:rPr>
        <w:t xml:space="preserve">
      4) 440.03.004 жолы жеткiзуге жасалған шартқа (келiсiм-шартқа) сәйкес Қазақстан Республикасының кеден аумағынан тыс экспортталатын сигариллалардың саны көрсетiледi; </w:t>
      </w:r>
    </w:p>
    <w:p>
      <w:pPr>
        <w:spacing w:after="0"/>
        <w:ind w:left="0"/>
        <w:jc w:val="both"/>
      </w:pPr>
      <w:r>
        <w:rPr>
          <w:rFonts w:ascii="Times New Roman"/>
          <w:b w:val="false"/>
          <w:i w:val="false"/>
          <w:color w:val="000000"/>
          <w:sz w:val="28"/>
        </w:rPr>
        <w:t xml:space="preserve">
      5) 440.03.005 жолы жеткiзуге жасалған шартқа (келiсiм-шартқа) сәйкес Қазақстан Республикасының кеден аумағынан тыс экспортталатын темекінің саны көрсетiледi. </w:t>
      </w:r>
    </w:p>
    <w:bookmarkStart w:name="z20" w:id="19"/>
    <w:p>
      <w:pPr>
        <w:spacing w:after="0"/>
        <w:ind w:left="0"/>
        <w:jc w:val="both"/>
      </w:pPr>
      <w:r>
        <w:rPr>
          <w:rFonts w:ascii="Times New Roman"/>
          <w:b w:val="false"/>
          <w:i w:val="false"/>
          <w:color w:val="000000"/>
          <w:sz w:val="28"/>
        </w:rPr>
        <w:t xml:space="preserve">
      32. "Экспортқа жеткiзудiң жалпы құны" бөлiмiнде: </w:t>
      </w:r>
    </w:p>
    <w:bookmarkEnd w:id="19"/>
    <w:p>
      <w:pPr>
        <w:spacing w:after="0"/>
        <w:ind w:left="0"/>
        <w:jc w:val="both"/>
      </w:pPr>
      <w:r>
        <w:rPr>
          <w:rFonts w:ascii="Times New Roman"/>
          <w:b w:val="false"/>
          <w:i w:val="false"/>
          <w:color w:val="000000"/>
          <w:sz w:val="28"/>
        </w:rPr>
        <w:t xml:space="preserve">
      1) 440.03.006 жолында жеткiзушiмен жасалған шартқа (келiсiм-шартқа) сәйкес Қазақстан Республикасының кеден аумағынан тыс экспортталатын фильтрлi сигареталардың жалпы құны көрсетiледi; </w:t>
      </w:r>
    </w:p>
    <w:p>
      <w:pPr>
        <w:spacing w:after="0"/>
        <w:ind w:left="0"/>
        <w:jc w:val="both"/>
      </w:pPr>
      <w:r>
        <w:rPr>
          <w:rFonts w:ascii="Times New Roman"/>
          <w:b w:val="false"/>
          <w:i w:val="false"/>
          <w:color w:val="000000"/>
          <w:sz w:val="28"/>
        </w:rPr>
        <w:t xml:space="preserve">
      2) 440.03.007 жолында жеткiзушiмен жасалған шартқа (келiсiм-шартқа) сәйкес Қазақстан Республикасының кеден аумағынан тыс экспортталатын фильтрсiз сигареталардың, папиростардың жалпы құны көрсетiледi; </w:t>
      </w:r>
    </w:p>
    <w:p>
      <w:pPr>
        <w:spacing w:after="0"/>
        <w:ind w:left="0"/>
        <w:jc w:val="both"/>
      </w:pPr>
      <w:r>
        <w:rPr>
          <w:rFonts w:ascii="Times New Roman"/>
          <w:b w:val="false"/>
          <w:i w:val="false"/>
          <w:color w:val="000000"/>
          <w:sz w:val="28"/>
        </w:rPr>
        <w:t xml:space="preserve">
      3) 440.03.008 жолында жеткiзушiмен жасалған шартқа (келiсiм-шартқа) сәйкес Қазақстан Республикасының кеден аумағынан тыс экспортталатын сигаралардың жалпы құны көрсетiледi; </w:t>
      </w:r>
    </w:p>
    <w:p>
      <w:pPr>
        <w:spacing w:after="0"/>
        <w:ind w:left="0"/>
        <w:jc w:val="both"/>
      </w:pPr>
      <w:r>
        <w:rPr>
          <w:rFonts w:ascii="Times New Roman"/>
          <w:b w:val="false"/>
          <w:i w:val="false"/>
          <w:color w:val="000000"/>
          <w:sz w:val="28"/>
        </w:rPr>
        <w:t xml:space="preserve">
      4) 440.03.009 жолында жеткiзушiмен жасалған шартқа (келiсiм-шартқа) сәйкес Қазақстан Республикасының кеден аумағынан тыс экспортталатын сигариллалардың жалпы құны көрсетiледi; </w:t>
      </w:r>
    </w:p>
    <w:p>
      <w:pPr>
        <w:spacing w:after="0"/>
        <w:ind w:left="0"/>
        <w:jc w:val="both"/>
      </w:pPr>
      <w:r>
        <w:rPr>
          <w:rFonts w:ascii="Times New Roman"/>
          <w:b w:val="false"/>
          <w:i w:val="false"/>
          <w:color w:val="000000"/>
          <w:sz w:val="28"/>
        </w:rPr>
        <w:t xml:space="preserve">
      5) 440.03.010 жолында жеткiзушiмен жасалған шартқа (келiсiм-шартқа) сәйкес Қазақстан Республикасының кеден аумағынан тыс экспортталатын темекінің жалпы құны көрсетiледi. </w:t>
      </w:r>
    </w:p>
    <w:bookmarkStart w:name="z21" w:id="20"/>
    <w:p>
      <w:pPr>
        <w:spacing w:after="0"/>
        <w:ind w:left="0"/>
        <w:jc w:val="both"/>
      </w:pPr>
      <w:r>
        <w:rPr>
          <w:rFonts w:ascii="Times New Roman"/>
          <w:b w:val="false"/>
          <w:i w:val="false"/>
          <w:color w:val="000000"/>
          <w:sz w:val="28"/>
        </w:rPr>
        <w:t xml:space="preserve">
      33. "Есептi кезеңде экспортталған темекi өнiмдерiнiң саны" бөлiмiнде: </w:t>
      </w:r>
    </w:p>
    <w:bookmarkEnd w:id="20"/>
    <w:p>
      <w:pPr>
        <w:spacing w:after="0"/>
        <w:ind w:left="0"/>
        <w:jc w:val="both"/>
      </w:pPr>
      <w:r>
        <w:rPr>
          <w:rFonts w:ascii="Times New Roman"/>
          <w:b w:val="false"/>
          <w:i w:val="false"/>
          <w:color w:val="000000"/>
          <w:sz w:val="28"/>
        </w:rPr>
        <w:t xml:space="preserve">
      1) 440.03.011 жолында есептi кезеңде Қазақстан Республикасының кеден аумағынан тыс экспортталған фильтрлi сигареталардың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2) 440.03.012 жолында есептi кезеңде Қазақстан Республикасының кеден аумағынан тыс экспортталған фильтрсiз сигареталардың, папиростардың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3) 440.03.013 жолында есептi кезеңде Қазақстан Республикасының кеден аумағынан тыс экспортталған сигаралардың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4) 440.03.014 жолында есептi кезеңде Қазақстан Республикасының кеден аумағынан тыс экспортталған сигаралардың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5) 440.03.015 жолында есептi кезеңде Қазақстан Республикасының кеден аумағынан тыс экспортталған темекілердің саны көрсетiледi. Осы жолдың көрсеткiшi 440.01-нысанда түсiндiрiлуi тиiс. </w:t>
      </w:r>
    </w:p>
    <w:bookmarkStart w:name="z22" w:id="21"/>
    <w:p>
      <w:pPr>
        <w:spacing w:after="0"/>
        <w:ind w:left="0"/>
        <w:jc w:val="both"/>
      </w:pPr>
      <w:r>
        <w:rPr>
          <w:rFonts w:ascii="Times New Roman"/>
          <w:b w:val="false"/>
          <w:i w:val="false"/>
          <w:color w:val="000000"/>
          <w:sz w:val="28"/>
        </w:rPr>
        <w:t xml:space="preserve">
      34. "Есептi кезеңде экспортталған темекi өнiмдерiнiң құны" бөлiмiнде: </w:t>
      </w:r>
    </w:p>
    <w:bookmarkEnd w:id="21"/>
    <w:p>
      <w:pPr>
        <w:spacing w:after="0"/>
        <w:ind w:left="0"/>
        <w:jc w:val="both"/>
      </w:pPr>
      <w:r>
        <w:rPr>
          <w:rFonts w:ascii="Times New Roman"/>
          <w:b w:val="false"/>
          <w:i w:val="false"/>
          <w:color w:val="000000"/>
          <w:sz w:val="28"/>
        </w:rPr>
        <w:t xml:space="preserve">
      1) 440.03.016 жолында есептi кезеңде Қазақстан Республикасының кеден аумағынан тыс экспортталған фильтрлi сигареталардың құны көрсетiледi; </w:t>
      </w:r>
    </w:p>
    <w:p>
      <w:pPr>
        <w:spacing w:after="0"/>
        <w:ind w:left="0"/>
        <w:jc w:val="both"/>
      </w:pPr>
      <w:r>
        <w:rPr>
          <w:rFonts w:ascii="Times New Roman"/>
          <w:b w:val="false"/>
          <w:i w:val="false"/>
          <w:color w:val="000000"/>
          <w:sz w:val="28"/>
        </w:rPr>
        <w:t xml:space="preserve">
      2) 440.03.017 жолында есептi кезеңде Қазақстан Республикасының кеден аумағынан тыс экспортталған фильтрсiз сигареталардың, папиростардың құны көрсетiледi; </w:t>
      </w:r>
    </w:p>
    <w:p>
      <w:pPr>
        <w:spacing w:after="0"/>
        <w:ind w:left="0"/>
        <w:jc w:val="both"/>
      </w:pPr>
      <w:r>
        <w:rPr>
          <w:rFonts w:ascii="Times New Roman"/>
          <w:b w:val="false"/>
          <w:i w:val="false"/>
          <w:color w:val="000000"/>
          <w:sz w:val="28"/>
        </w:rPr>
        <w:t xml:space="preserve">
      3) 440.03.018 жолында есептi кезеңде Қазақстан Республикасының кеден аумағынан тыс экспортталған сигаралардың құны көрсетiледi; </w:t>
      </w:r>
    </w:p>
    <w:p>
      <w:pPr>
        <w:spacing w:after="0"/>
        <w:ind w:left="0"/>
        <w:jc w:val="both"/>
      </w:pPr>
      <w:r>
        <w:rPr>
          <w:rFonts w:ascii="Times New Roman"/>
          <w:b w:val="false"/>
          <w:i w:val="false"/>
          <w:color w:val="000000"/>
          <w:sz w:val="28"/>
        </w:rPr>
        <w:t xml:space="preserve">
      4) 440.03.019 жолында есептi кезеңде Қазақстан Республикасының кеден аумағынан тыс экспортталған сигариллалардың құны көрсетiледi; </w:t>
      </w:r>
    </w:p>
    <w:p>
      <w:pPr>
        <w:spacing w:after="0"/>
        <w:ind w:left="0"/>
        <w:jc w:val="both"/>
      </w:pPr>
      <w:r>
        <w:rPr>
          <w:rFonts w:ascii="Times New Roman"/>
          <w:b w:val="false"/>
          <w:i w:val="false"/>
          <w:color w:val="000000"/>
          <w:sz w:val="28"/>
        </w:rPr>
        <w:t xml:space="preserve">
      5) 440.03.020 жолында есептi кезеңде Қазақстан Республикасының кеден аумағынан тыс экспортталған темекінің құны көрсетiледi.". </w:t>
      </w:r>
    </w:p>
    <w:bookmarkStart w:name="z23" w:id="22"/>
    <w:p>
      <w:pPr>
        <w:spacing w:after="0"/>
        <w:ind w:left="0"/>
        <w:jc w:val="both"/>
      </w:pPr>
      <w:r>
        <w:rPr>
          <w:rFonts w:ascii="Times New Roman"/>
          <w:b w:val="false"/>
          <w:i w:val="false"/>
          <w:color w:val="000000"/>
          <w:sz w:val="28"/>
        </w:rPr>
        <w:t xml:space="preserve">
      2. Қазақстан Республикасының Қаржы министрлігі Салық комитетінің Акциздерді әкімшілендіру басқармасы (Н.Д Байғазиев) осы бұйрықты Қазақстан Республикасының Әділет министрлігіне мемлекеттік тіркеуге жіберсін. </w:t>
      </w:r>
    </w:p>
    <w:bookmarkEnd w:id="22"/>
    <w:bookmarkStart w:name="z24" w:id="23"/>
    <w:p>
      <w:pPr>
        <w:spacing w:after="0"/>
        <w:ind w:left="0"/>
        <w:jc w:val="both"/>
      </w:pPr>
      <w:r>
        <w:rPr>
          <w:rFonts w:ascii="Times New Roman"/>
          <w:b w:val="false"/>
          <w:i w:val="false"/>
          <w:color w:val="000000"/>
          <w:sz w:val="28"/>
        </w:rPr>
        <w:t xml:space="preserve">
      3. Қазақстан Республикасының Қаржы министрлігі Салық комитетінің Ұйымдастыру-қаржылық қамтамасыз ету басқармасы (Р.Ю.Юсупов) осы бұйрықты Қазақстан Республикасының бұқаралық ақпарат құралдарында жариялауға шаралар қабылдасын. </w:t>
      </w:r>
    </w:p>
    <w:bookmarkEnd w:id="23"/>
    <w:bookmarkStart w:name="z25" w:id="24"/>
    <w:p>
      <w:pPr>
        <w:spacing w:after="0"/>
        <w:ind w:left="0"/>
        <w:jc w:val="both"/>
      </w:pPr>
      <w:r>
        <w:rPr>
          <w:rFonts w:ascii="Times New Roman"/>
          <w:b w:val="false"/>
          <w:i w:val="false"/>
          <w:color w:val="000000"/>
          <w:sz w:val="28"/>
        </w:rPr>
        <w:t xml:space="preserve">
      4. Осы бұйрық ресми жарияланған күнінен бастап он күн өткен соң қолданысқа енгізіледі. </w:t>
      </w:r>
    </w:p>
    <w:bookmarkEnd w:id="24"/>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министрлігі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комитетінің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 440.00 бет 01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министрлігінің Салық комитеті</w:t>
            </w:r>
            <w:r>
              <w:br/>
            </w:r>
            <w:r>
              <w:rPr>
                <w:rFonts w:ascii="Times New Roman"/>
                <w:b w:val="false"/>
                <w:i w:val="false"/>
                <w:color w:val="000000"/>
                <w:sz w:val="20"/>
              </w:rPr>
              <w:t>Төрағасының 2007 жылғы 3 сәуірдегі</w:t>
            </w:r>
            <w:r>
              <w:br/>
            </w:r>
            <w:r>
              <w:rPr>
                <w:rFonts w:ascii="Times New Roman"/>
                <w:b w:val="false"/>
                <w:i w:val="false"/>
                <w:color w:val="000000"/>
                <w:sz w:val="20"/>
              </w:rPr>
              <w:t>N 194 бұйрығына қосымша</w:t>
            </w:r>
            <w:r>
              <w:br/>
            </w:r>
            <w:r>
              <w:rPr>
                <w:rFonts w:ascii="Times New Roman"/>
                <w:b w:val="false"/>
                <w:i w:val="false"/>
                <w:color w:val="000000"/>
                <w:sz w:val="20"/>
              </w:rPr>
              <w:t>"Темекі өнімдерінің қалдықтары</w:t>
            </w:r>
            <w:r>
              <w:br/>
            </w:r>
            <w:r>
              <w:rPr>
                <w:rFonts w:ascii="Times New Roman"/>
                <w:b w:val="false"/>
                <w:i w:val="false"/>
                <w:color w:val="000000"/>
                <w:sz w:val="20"/>
              </w:rPr>
              <w:t>мен (немесе) айналымы туралы</w:t>
            </w:r>
            <w:r>
              <w:br/>
            </w:r>
            <w:r>
              <w:rPr>
                <w:rFonts w:ascii="Times New Roman"/>
                <w:b w:val="false"/>
                <w:i w:val="false"/>
                <w:color w:val="000000"/>
                <w:sz w:val="20"/>
              </w:rPr>
              <w:t>декларация нысанын, ережелері</w:t>
            </w:r>
            <w:r>
              <w:br/>
            </w:r>
            <w:r>
              <w:rPr>
                <w:rFonts w:ascii="Times New Roman"/>
                <w:b w:val="false"/>
                <w:i w:val="false"/>
                <w:color w:val="000000"/>
                <w:sz w:val="20"/>
              </w:rPr>
              <w:t>мен тапсыру мерзімдерін</w:t>
            </w:r>
            <w:r>
              <w:br/>
            </w:r>
            <w:r>
              <w:rPr>
                <w:rFonts w:ascii="Times New Roman"/>
                <w:b w:val="false"/>
                <w:i w:val="false"/>
                <w:color w:val="000000"/>
                <w:sz w:val="20"/>
              </w:rPr>
              <w:t>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Салық комитеті Төрағасының</w:t>
            </w:r>
            <w:r>
              <w:br/>
            </w:r>
            <w:r>
              <w:rPr>
                <w:rFonts w:ascii="Times New Roman"/>
                <w:b w:val="false"/>
                <w:i w:val="false"/>
                <w:color w:val="000000"/>
                <w:sz w:val="20"/>
              </w:rPr>
              <w:t>26.12.2003 жылғы</w:t>
            </w:r>
            <w:r>
              <w:br/>
            </w:r>
            <w:r>
              <w:rPr>
                <w:rFonts w:ascii="Times New Roman"/>
                <w:b w:val="false"/>
                <w:i w:val="false"/>
                <w:color w:val="000000"/>
                <w:sz w:val="20"/>
              </w:rPr>
              <w:t>бұйрығымен бекітілген</w:t>
            </w:r>
          </w:p>
        </w:tc>
      </w:tr>
    </w:tbl>
    <w:p>
      <w:pPr>
        <w:spacing w:after="0"/>
        <w:ind w:left="0"/>
        <w:jc w:val="both"/>
      </w:pPr>
      <w:r>
        <w:rPr>
          <w:rFonts w:ascii="Times New Roman"/>
          <w:b w:val="false"/>
          <w:i w:val="false"/>
          <w:color w:val="000000"/>
          <w:sz w:val="28"/>
        </w:rPr>
        <w:t xml:space="preserve">
      Темекі өнімдерінің қалдықтары мен (немесе) </w:t>
      </w:r>
    </w:p>
    <w:p>
      <w:pPr>
        <w:spacing w:after="0"/>
        <w:ind w:left="0"/>
        <w:jc w:val="both"/>
      </w:pPr>
      <w:r>
        <w:rPr>
          <w:rFonts w:ascii="Times New Roman"/>
          <w:b w:val="false"/>
          <w:i w:val="false"/>
          <w:color w:val="000000"/>
          <w:sz w:val="28"/>
        </w:rPr>
        <w:t xml:space="preserve">
      айналымы туралы декларация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w:t>
      </w:r>
      <w:r>
        <w:rPr>
          <w:rFonts w:ascii="Times New Roman"/>
          <w:b w:val="false"/>
          <w:i/>
          <w:color w:val="000000"/>
          <w:sz w:val="28"/>
        </w:rPr>
        <w:t xml:space="preserve"> ескертуі: Нысанды қағаз мәтіннен қараңыз </w:t>
      </w:r>
    </w:p>
    <w:p>
      <w:pPr>
        <w:spacing w:after="0"/>
        <w:ind w:left="0"/>
        <w:jc w:val="both"/>
      </w:pPr>
      <w:r>
        <w:rPr>
          <w:rFonts w:ascii="Times New Roman"/>
          <w:b w:val="false"/>
          <w:i w:val="false"/>
          <w:color w:val="000000"/>
          <w:sz w:val="28"/>
        </w:rPr>
        <w:t xml:space="preserve">
      Нысан 440.01 парақ А  </w:t>
      </w:r>
    </w:p>
    <w:p>
      <w:pPr>
        <w:spacing w:after="0"/>
        <w:ind w:left="0"/>
        <w:jc w:val="both"/>
      </w:pPr>
      <w:r>
        <w:rPr>
          <w:rFonts w:ascii="Times New Roman"/>
          <w:b w:val="false"/>
          <w:i w:val="false"/>
          <w:color w:val="000000"/>
          <w:sz w:val="28"/>
        </w:rPr>
        <w:t xml:space="preserve">
      Темекі өнімдерінің көлемдері туралы мәліметтер </w:t>
      </w:r>
    </w:p>
    <w:p>
      <w:pPr>
        <w:spacing w:after="0"/>
        <w:ind w:left="0"/>
        <w:jc w:val="both"/>
      </w:pPr>
      <w:r>
        <w:rPr>
          <w:rFonts w:ascii="Times New Roman"/>
          <w:b w:val="false"/>
          <w:i w:val="false"/>
          <w:color w:val="000000"/>
          <w:sz w:val="28"/>
        </w:rPr>
        <w:t xml:space="preserve">
      (Декларацияға N 1 қосымша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w:t>
      </w:r>
      <w:r>
        <w:rPr>
          <w:rFonts w:ascii="Times New Roman"/>
          <w:b w:val="false"/>
          <w:i/>
          <w:color w:val="000000"/>
          <w:sz w:val="28"/>
        </w:rPr>
        <w:t xml:space="preserve"> ескертуі: Нысанды қағаз мәтіннен қараңыз </w:t>
      </w:r>
    </w:p>
    <w:p>
      <w:pPr>
        <w:spacing w:after="0"/>
        <w:ind w:left="0"/>
        <w:jc w:val="both"/>
      </w:pPr>
      <w:r>
        <w:rPr>
          <w:rFonts w:ascii="Times New Roman"/>
          <w:b w:val="false"/>
          <w:i w:val="false"/>
          <w:color w:val="000000"/>
          <w:sz w:val="28"/>
        </w:rPr>
        <w:t xml:space="preserve">
      Нысан 440.02 бет 01  </w:t>
      </w:r>
    </w:p>
    <w:p>
      <w:pPr>
        <w:spacing w:after="0"/>
        <w:ind w:left="0"/>
        <w:jc w:val="both"/>
      </w:pPr>
      <w:r>
        <w:rPr>
          <w:rFonts w:ascii="Times New Roman"/>
          <w:b w:val="false"/>
          <w:i w:val="false"/>
          <w:color w:val="000000"/>
          <w:sz w:val="28"/>
        </w:rPr>
        <w:t xml:space="preserve">
      Импорт бойынша темекі өнімдерінің түсімдері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(Декларацияға N 2 қосымша)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w:t>
      </w:r>
      <w:r>
        <w:rPr>
          <w:rFonts w:ascii="Times New Roman"/>
          <w:b w:val="false"/>
          <w:i/>
          <w:color w:val="000000"/>
          <w:sz w:val="28"/>
        </w:rPr>
        <w:t xml:space="preserve"> ескертуі: Нысанды қағаз мәтіннен қараңыз </w:t>
      </w:r>
    </w:p>
    <w:p>
      <w:pPr>
        <w:spacing w:after="0"/>
        <w:ind w:left="0"/>
        <w:jc w:val="both"/>
      </w:pPr>
      <w:r>
        <w:rPr>
          <w:rFonts w:ascii="Times New Roman"/>
          <w:b w:val="false"/>
          <w:i w:val="false"/>
          <w:color w:val="000000"/>
          <w:sz w:val="28"/>
        </w:rPr>
        <w:t xml:space="preserve">
      Нысан 440.03 бет 01  </w:t>
      </w:r>
    </w:p>
    <w:p>
      <w:pPr>
        <w:spacing w:after="0"/>
        <w:ind w:left="0"/>
        <w:jc w:val="both"/>
      </w:pPr>
      <w:r>
        <w:rPr>
          <w:rFonts w:ascii="Times New Roman"/>
          <w:b w:val="false"/>
          <w:i w:val="false"/>
          <w:color w:val="000000"/>
          <w:sz w:val="28"/>
        </w:rPr>
        <w:t xml:space="preserve">
      Экспортқа темекі өнімдерінің түсімдері туралы мәліметтер </w:t>
      </w:r>
    </w:p>
    <w:p>
      <w:pPr>
        <w:spacing w:after="0"/>
        <w:ind w:left="0"/>
        <w:jc w:val="both"/>
      </w:pPr>
      <w:r>
        <w:rPr>
          <w:rFonts w:ascii="Times New Roman"/>
          <w:b w:val="false"/>
          <w:i w:val="false"/>
          <w:color w:val="000000"/>
          <w:sz w:val="28"/>
        </w:rPr>
        <w:t xml:space="preserve">
      (Декларацияға N 3 қосымша)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w:t>
      </w:r>
      <w:r>
        <w:rPr>
          <w:rFonts w:ascii="Times New Roman"/>
          <w:b w:val="false"/>
          <w:i/>
          <w:color w:val="000000"/>
          <w:sz w:val="28"/>
        </w:rPr>
        <w:t xml:space="preserve"> ескертуі: Нысанды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