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1f2e" w14:textId="9e21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есептілігін жасау мен ұсынудың ережесін бекіту туралы" Қазақстан Республикасы Қаржы министрінің 2004 жылғы 1 желтоқсандағы N 424 бұйрығына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4 сәуірдегі N 108 Бұйрығы. Қазақстан Республикасының Әділет министрлігінде 2007 жылғы 24 сәуірдегі Нормативтік құқықтық кесімдерді мемлекеттік тіркеудің тізіліміне N 4631 болып енгізілді. Күші жойылды - Қазақстан Республикасы Қаржы министрінің 2009 жылғы 27 ақпандағы N 89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Қазақстан Республикасы Қаржы министрінің 2009 жылғы 27 ақпандағы </w:t>
      </w:r>
      <w:r>
        <w:rPr>
          <w:rFonts w:ascii="Times New Roman"/>
          <w:b w:val="false"/>
          <w:i w:val="false"/>
          <w:color w:val="ff0000"/>
          <w:sz w:val="28"/>
        </w:rPr>
        <w:t xml:space="preserve">N 89 </w:t>
      </w:r>
      <w:r>
        <w:rPr>
          <w:rFonts w:ascii="Times New Roman"/>
          <w:b w:val="false"/>
          <w:i w:val="false"/>
          <w:color w:val="ff0000"/>
          <w:sz w:val="28"/>
        </w:rPr>
        <w:t xml:space="preserve">(2009 жылғы 1 қаңтардан бастап күшіне енеді) Бұйрығымен. </w:t>
      </w:r>
    </w:p>
    <w:bookmarkEnd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xml:space="preserve">
      1. "Мемлекеттік мекемелердің есептілігін жасау мен ұсынудың ережесін бекіту туралы" Қазақстан Республикасы Қаржы министрінің 2004 жылғы 1 желтоқсандағы </w:t>
      </w:r>
      <w:r>
        <w:rPr>
          <w:rFonts w:ascii="Times New Roman"/>
          <w:b w:val="false"/>
          <w:i w:val="false"/>
          <w:color w:val="000000"/>
          <w:sz w:val="28"/>
        </w:rPr>
        <w:t xml:space="preserve">N 424 </w:t>
      </w:r>
      <w:r>
        <w:rPr>
          <w:rFonts w:ascii="Times New Roman"/>
          <w:b w:val="false"/>
          <w:i w:val="false"/>
          <w:color w:val="000000"/>
          <w:sz w:val="28"/>
        </w:rPr>
        <w:t xml:space="preserve">бұйрығына (Қазақстан Республикасының нормативтік құқықтық актілерді мемлекеттік тіркеу тізілімінде N 3293 тіркелген, Қазақстан Республикасы орталық атқарушы және басқа мемлекеттік органдарының нормативтік құқықтық актілері бюллетенінде жарияланған, 2005 ж. тамыз, N 17, 135-құжат, 2005 ж. қыркүйек, N 18, 144-құжат, Қазақстан Республикасы Қаржы министрінің міндетін атқарушының 2005 жылғы 21 қыркүйектегі N 341 бұйрығымен өзгерістер енгізілді, "Заң" газетінде 2005 жылғы 4 қарашада N 152 (766) жарияланған)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xml:space="preserve">
      "Қазақстан Республикасы Бюджет кодексінің 61-бабының 14) тармақшасына және "Бухгалтерлік есеп пен қаржылық есептілік туралы" Қазақстан Республикасы Заңының 15-бабының 3-тармағына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есептілігін жасау мен ұсынудың ережесінде: </w:t>
      </w:r>
      <w:r>
        <w:br/>
      </w:r>
      <w:r>
        <w:rPr>
          <w:rFonts w:ascii="Times New Roman"/>
          <w:b w:val="false"/>
          <w:i w:val="false"/>
          <w:color w:val="000000"/>
          <w:sz w:val="28"/>
        </w:rPr>
        <w:t xml:space="preserve">
      1-тармақта "есептілігінің" деген сөзден кейін "көлемі," деген сөзбен толықтырылсын; </w:t>
      </w:r>
    </w:p>
    <w:bookmarkEnd w:id="2"/>
    <w:bookmarkStart w:name="z4" w:id="3"/>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абзацта "және Аумақтық қазынашылық органында сақталатын есептіліктің данасына"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үшінші абзацтың екінші сөйлемі алынып тасталсын; </w:t>
      </w:r>
    </w:p>
    <w:bookmarkEnd w:id="4"/>
    <w:bookmarkStart w:name="z6" w:id="5"/>
    <w:p>
      <w:pPr>
        <w:spacing w:after="0"/>
        <w:ind w:left="0"/>
        <w:jc w:val="both"/>
      </w:pPr>
      <w:r>
        <w:rPr>
          <w:rFonts w:ascii="Times New Roman"/>
          <w:b w:val="false"/>
          <w:i w:val="false"/>
          <w:color w:val="000000"/>
          <w:sz w:val="28"/>
        </w:rPr>
        <w:t xml:space="preserve">
      2-бөлімнің атауында "нысандарының" деген сөз алынып тасталсын; </w:t>
      </w:r>
    </w:p>
    <w:bookmarkEnd w:id="5"/>
    <w:bookmarkStart w:name="z7" w:id="6"/>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абзацта "нысандарының" деген сөз алынып тасталсын; </w:t>
      </w:r>
    </w:p>
    <w:bookmarkEnd w:id="6"/>
    <w:bookmarkStart w:name="z8" w:id="7"/>
    <w:p>
      <w:pPr>
        <w:spacing w:after="0"/>
        <w:ind w:left="0"/>
        <w:jc w:val="both"/>
      </w:pPr>
      <w:r>
        <w:rPr>
          <w:rFonts w:ascii="Times New Roman"/>
          <w:b w:val="false"/>
          <w:i w:val="false"/>
          <w:color w:val="000000"/>
          <w:sz w:val="28"/>
        </w:rPr>
        <w:t xml:space="preserve">
      алтыншы абзацта "депозит қаражаттары" деген сөздер "жеке немесе заңды тұлға оларды қайтару шарттарында мемлекеттік мекемеге беретін ақша"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сегізінші абзацта "валюта қаражаттарының" деген сөздер"шетел валютасындағы қаражаттың"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тоғызыншы, он сегізінші, он тоғызыншы және жиырма бесінші абзацтар алынып тасталсын; </w:t>
      </w:r>
    </w:p>
    <w:bookmarkEnd w:id="9"/>
    <w:bookmarkStart w:name="z11" w:id="10"/>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"есеп айырысудың аккредитивтік нысанын пайдалана отырып, бюджет қаражатын пайдалану туралы есеп -N 19 нысан (осы Ережеге 27-қосымша);"; </w:t>
      </w:r>
    </w:p>
    <w:bookmarkEnd w:id="10"/>
    <w:bookmarkStart w:name="z12" w:id="11"/>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абзацта "бюджет қаражатының жете игерілмеу" деген сөздер "қаржыландыру жоспарларының орындалмау"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екінші абзацта "игерілген" деген сөз "пайдаланылған" деген сөзбен ауыстырылсын, "игерілмеу" деген сөз "пайдаланылмау немесе ішінара пайдаланылмау"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төртінші және бесінші абзацтар алынып тасталсын; </w:t>
      </w:r>
    </w:p>
    <w:bookmarkEnd w:id="13"/>
    <w:bookmarkStart w:name="z15" w:id="14"/>
    <w:p>
      <w:pPr>
        <w:spacing w:after="0"/>
        <w:ind w:left="0"/>
        <w:jc w:val="both"/>
      </w:pPr>
      <w:r>
        <w:rPr>
          <w:rFonts w:ascii="Times New Roman"/>
          <w:b w:val="false"/>
          <w:i w:val="false"/>
          <w:color w:val="000000"/>
          <w:sz w:val="28"/>
        </w:rPr>
        <w:t xml:space="preserve">
      17-тармақта "тиiстi Аумақтық қазынашылық органдарына және" деген сөздер алынып тасталсын; </w:t>
      </w:r>
    </w:p>
    <w:bookmarkEnd w:id="14"/>
    <w:bookmarkStart w:name="z16" w:id="15"/>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Мемлекеттік мекемелер есептілікті нысандардың толық көлемінде екі данада жасайды, оның біреуі жоғары тұрған органға жіберіледі. Бюджеттік бағдарламалар әкімшілерінің ведомстволық бағынысты мемлекеттік мекемелерден есептілікті қабылдауы және тексеруі осы Ережеге сәйкес жүзеге асырылады."; </w:t>
      </w:r>
    </w:p>
    <w:bookmarkEnd w:id="15"/>
    <w:bookmarkStart w:name="z17" w:id="16"/>
    <w:p>
      <w:pPr>
        <w:spacing w:after="0"/>
        <w:ind w:left="0"/>
        <w:jc w:val="both"/>
      </w:pPr>
      <w:r>
        <w:rPr>
          <w:rFonts w:ascii="Times New Roman"/>
          <w:b w:val="false"/>
          <w:i w:val="false"/>
          <w:color w:val="000000"/>
          <w:sz w:val="28"/>
        </w:rPr>
        <w:t xml:space="preserve">
      25-тармақ мынадай мазмұнда жазылсын: </w:t>
      </w:r>
      <w:r>
        <w:br/>
      </w:r>
      <w:r>
        <w:rPr>
          <w:rFonts w:ascii="Times New Roman"/>
          <w:b w:val="false"/>
          <w:i w:val="false"/>
          <w:color w:val="000000"/>
          <w:sz w:val="28"/>
        </w:rPr>
        <w:t xml:space="preserve">
      "Республикалық және жергілікті бюджеттер есебінен ұсталатын мемлекеттік мекемелер бюджеттік қаражаттардан басқа өзінің иелігінде тауарларды (жұмыстарды, қызметтерді) сатудан, демеушілік және қайырымдылық көмектен, алдын ала айтылған үстемақымен немесе онсыз ол бірінші талап етуі бойынша немесе қандай да бір мерзім өткеннен кейін, толық немесе бөліктермен қайтарылуы тиіс пе, қарамастан, атаулы түрінде оларды қайтару шарттарында жеке немесе заңды тұлға, тікелей жеке немесе заңды тұлға беретін, немесе тиісті республикалық немесе жергілікті бюджеттерге берілген ақшаны (бұдан әрі - жеке немесе заңды тұлғалардың уақытша орналастыру ақшасы), шетел валютасындағы қаражатты, сыртқы қарыздар мен гранттар бойынша бюджеттік инвестициялық жобаның арнайы шоттарында және шоттардағы шетел валютасынан түсетiн ақшаны иелене алады"; </w:t>
      </w:r>
    </w:p>
    <w:bookmarkEnd w:id="16"/>
    <w:bookmarkStart w:name="z18" w:id="17"/>
    <w:p>
      <w:pPr>
        <w:spacing w:after="0"/>
        <w:ind w:left="0"/>
        <w:jc w:val="both"/>
      </w:pPr>
      <w:r>
        <w:rPr>
          <w:rFonts w:ascii="Times New Roman"/>
          <w:b w:val="false"/>
          <w:i w:val="false"/>
          <w:color w:val="000000"/>
          <w:sz w:val="28"/>
        </w:rPr>
        <w:t xml:space="preserve">
      27-тармақтың алтыншы абзацында: </w:t>
      </w:r>
      <w:r>
        <w:br/>
      </w:r>
      <w:r>
        <w:rPr>
          <w:rFonts w:ascii="Times New Roman"/>
          <w:b w:val="false"/>
          <w:i w:val="false"/>
          <w:color w:val="000000"/>
          <w:sz w:val="28"/>
        </w:rPr>
        <w:t xml:space="preserve">
      236 "Балалар мекемелерін ұстау үшін ата-аналарының қаражаттары" және 238 "Мемлекеттік мекемені ұстауға арналған өзге де қаражаттар" қосалқы шоттарына" деген сөздер" 238 "Мемлекеттік мекемені ұстауға арналған өзге де қаражаттар" қосалқы шотына"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"осы қосалқы шоттардағы" деген сөздер "осы қосалқы шоттағы"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33-тармақ мынадай редакцияда жазылсын: </w:t>
      </w:r>
      <w:r>
        <w:br/>
      </w:r>
      <w:r>
        <w:rPr>
          <w:rFonts w:ascii="Times New Roman"/>
          <w:b w:val="false"/>
          <w:i w:val="false"/>
          <w:color w:val="000000"/>
          <w:sz w:val="28"/>
        </w:rPr>
        <w:t xml:space="preserve">
      "33. Балансқа мемлекеттік мекеме мынадай шоттар бойынша: бюджеттік шот, мемлекеттік мекемелердің тауарларды (жұмыстарды, қызметтерді) сатуынан түсетін түсімдер және олар бойынша жүргізілген төлемдер бойынша операцияларды есепке алу үшін қолма-қол ақшаны бақылау шоттары бойынша (бұдан әрі - ақылы қызметтер жөніндегі ҚБШ), алдын ала айтылған үстемақымен немесе онсыз ол бірінші талап етуі бойынша немесе қандай да бір мерзім өткеннен кейін, толық немесе бөліктермен қайтарылуы тиіс пе, қарамастан, атаулы түрінде оларды қайтару шарттарында жеке немесе заңды тұлға, тікелей жеке немесе заңды тұлға беретін, немесе тиісті республикалық немесе жергілікті бюджеттерге берілген ақша бойынша (бұдан әрі - жеке немесе заңды тұлғалардың уақытша орналастыру ақшасының ҚБШ), оларға қызмет көрсету және тағайындау орнына қарай шетел валютасындағы шот бойынша және сыртқы қарыздар мен гранттар бойынша бюджеттік инвестициялық жобаның арнайы шоттары бойынша операцияларды енгізуі тиіс."; </w:t>
      </w:r>
    </w:p>
    <w:bookmarkEnd w:id="19"/>
    <w:bookmarkStart w:name="z21" w:id="20"/>
    <w:p>
      <w:pPr>
        <w:spacing w:after="0"/>
        <w:ind w:left="0"/>
        <w:jc w:val="both"/>
      </w:pPr>
      <w:r>
        <w:rPr>
          <w:rFonts w:ascii="Times New Roman"/>
          <w:b w:val="false"/>
          <w:i w:val="false"/>
          <w:color w:val="000000"/>
          <w:sz w:val="28"/>
        </w:rPr>
        <w:t xml:space="preserve">
      35-тармақта "тауарларды (жұмыстарды, қызметтерді) сатудан, демеушілік және қайырымдылық көмектен түскен ақша, депозит шоттардағы, шетел валютасындағы шоттардағы" деген сөздер "ақылы қызметтер бойынша ҚБШ, демеушілік, қайырымдылық көмектің ҚБШ, жеке немесе заңды тұлғалардың уақытша орналастыру ақшасының ҚБШ"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36-тармақта"депозиттік шоттан" деген сөздер алынып тасталсын; </w:t>
      </w:r>
    </w:p>
    <w:bookmarkEnd w:id="21"/>
    <w:bookmarkStart w:name="z23" w:id="22"/>
    <w:p>
      <w:pPr>
        <w:spacing w:after="0"/>
        <w:ind w:left="0"/>
        <w:jc w:val="both"/>
      </w:pPr>
      <w:r>
        <w:rPr>
          <w:rFonts w:ascii="Times New Roman"/>
          <w:b w:val="false"/>
          <w:i w:val="false"/>
          <w:color w:val="000000"/>
          <w:sz w:val="28"/>
        </w:rPr>
        <w:t xml:space="preserve">
      40-тармақта: </w:t>
      </w:r>
      <w:r>
        <w:br/>
      </w:r>
      <w:r>
        <w:rPr>
          <w:rFonts w:ascii="Times New Roman"/>
          <w:b w:val="false"/>
          <w:i w:val="false"/>
          <w:color w:val="000000"/>
          <w:sz w:val="28"/>
        </w:rPr>
        <w:t xml:space="preserve">
      бірінші абзацта "тауарларды (жұмыстарды, қызметтерді) сатудан, демеушілік және қайырымдылық көмектен түсетiн, депозиттік шоттағы," деген сөздер "ақылы қызметтер бойынша ҚБШ, демеушілік, қайырымдылық көмектің ҚБШ, жеке немесе заңды тұлғалардың уақытша орналастыру ақшасының ҚБШ"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үшінші абзац алынып тасталсын; </w:t>
      </w:r>
    </w:p>
    <w:bookmarkEnd w:id="23"/>
    <w:bookmarkStart w:name="z25" w:id="24"/>
    <w:p>
      <w:pPr>
        <w:spacing w:after="0"/>
        <w:ind w:left="0"/>
        <w:jc w:val="both"/>
      </w:pPr>
      <w:r>
        <w:rPr>
          <w:rFonts w:ascii="Times New Roman"/>
          <w:b w:val="false"/>
          <w:i w:val="false"/>
          <w:color w:val="000000"/>
          <w:sz w:val="28"/>
        </w:rPr>
        <w:t xml:space="preserve">
      он бірінші абзац алынып тасталсын; </w:t>
      </w:r>
    </w:p>
    <w:bookmarkEnd w:id="24"/>
    <w:bookmarkStart w:name="z26" w:id="25"/>
    <w:p>
      <w:pPr>
        <w:spacing w:after="0"/>
        <w:ind w:left="0"/>
        <w:jc w:val="both"/>
      </w:pPr>
      <w:r>
        <w:rPr>
          <w:rFonts w:ascii="Times New Roman"/>
          <w:b w:val="false"/>
          <w:i w:val="false"/>
          <w:color w:val="000000"/>
          <w:sz w:val="28"/>
        </w:rPr>
        <w:t xml:space="preserve">
      бесінші абзацта "ресми" деген сөз алынып тасталсын; </w:t>
      </w:r>
    </w:p>
    <w:bookmarkEnd w:id="25"/>
    <w:bookmarkStart w:name="z27" w:id="26"/>
    <w:p>
      <w:pPr>
        <w:spacing w:after="0"/>
        <w:ind w:left="0"/>
        <w:jc w:val="both"/>
      </w:pP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"190 "қайырымдылық, демеушілік көмектің ҚБШ" (110) жолы бойынша мемлекеттік мекемелердің қайырымдылық, демеушілік көмектен алған ақшасының қалдығы көрсетіледі."; </w:t>
      </w:r>
    </w:p>
    <w:bookmarkEnd w:id="26"/>
    <w:bookmarkStart w:name="z28" w:id="27"/>
    <w:p>
      <w:pPr>
        <w:spacing w:after="0"/>
        <w:ind w:left="0"/>
        <w:jc w:val="both"/>
      </w:pPr>
      <w:r>
        <w:rPr>
          <w:rFonts w:ascii="Times New Roman"/>
          <w:b w:val="false"/>
          <w:i w:val="false"/>
          <w:color w:val="000000"/>
          <w:sz w:val="28"/>
        </w:rPr>
        <w:t xml:space="preserve">
      он екінші абзацта "Тауарларды (жұмыстарды, қызметтерді) сатудан түскен ақшаны есепке алуға арналған шот" деген сөздер "Ақылы қызметтер бойынша ҚБШ"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он үшінші абзац мынадай редакцияда жазылсын. </w:t>
      </w:r>
      <w:r>
        <w:br/>
      </w:r>
      <w:r>
        <w:rPr>
          <w:rFonts w:ascii="Times New Roman"/>
          <w:b w:val="false"/>
          <w:i w:val="false"/>
          <w:color w:val="000000"/>
          <w:sz w:val="28"/>
        </w:rPr>
        <w:t xml:space="preserve">
      "210 "Жеке немесе заңды тұлғалардың ақшасын уақытша орналастырудың ҚБШ" (112) жолы бойынша жеке немесе заңды тұлға қайтарымдылық шарттарында мемлекеттік мекемеге беретін ақшаның қалдығы көрсетіледі."; </w:t>
      </w:r>
    </w:p>
    <w:bookmarkEnd w:id="28"/>
    <w:bookmarkStart w:name="z30" w:id="29"/>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"мектепке дейінгі балалар мекемелеріндегі балаларды ұстауға," деген сөздер алынып тасталсын; </w:t>
      </w:r>
    </w:p>
    <w:bookmarkEnd w:id="29"/>
    <w:bookmarkStart w:name="z31" w:id="30"/>
    <w:p>
      <w:pPr>
        <w:spacing w:after="0"/>
        <w:ind w:left="0"/>
        <w:jc w:val="both"/>
      </w:pPr>
      <w:r>
        <w:rPr>
          <w:rFonts w:ascii="Times New Roman"/>
          <w:b w:val="false"/>
          <w:i w:val="false"/>
          <w:color w:val="000000"/>
          <w:sz w:val="28"/>
        </w:rPr>
        <w:t xml:space="preserve">
      он төртінші абзацта ", сондай-ақ жатақхананы пайдаланғаны үшін оқу орындарының студенттері мен оқушыларының берешек сомасы" деген сөздер алынып тасталсын; </w:t>
      </w:r>
    </w:p>
    <w:bookmarkEnd w:id="30"/>
    <w:bookmarkStart w:name="z32" w:id="31"/>
    <w:p>
      <w:pPr>
        <w:spacing w:after="0"/>
        <w:ind w:left="0"/>
        <w:jc w:val="both"/>
      </w:pP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"324 "Нысаналы трансферттер бойынша есептеулер" (194) жолы бойынша бюджеттік бағдарламалардың әкімшілері облыстық бюджеттерге, республикалық маңызы бар қаланың, астананың бюджеттеріне бөлінген жете пайдаланылмаған нысаналы трансферттердің сомасын көрсетеді."; </w:t>
      </w:r>
    </w:p>
    <w:bookmarkEnd w:id="31"/>
    <w:bookmarkStart w:name="z33" w:id="32"/>
    <w:p>
      <w:pPr>
        <w:spacing w:after="0"/>
        <w:ind w:left="0"/>
        <w:jc w:val="both"/>
      </w:pPr>
      <w:r>
        <w:rPr>
          <w:rFonts w:ascii="Times New Roman"/>
          <w:b w:val="false"/>
          <w:i w:val="false"/>
          <w:color w:val="000000"/>
          <w:sz w:val="28"/>
        </w:rPr>
        <w:t xml:space="preserve">
      мынадай мазмұндағы жиырма екінші абзацпен толықтырылсын: </w:t>
      </w:r>
      <w:r>
        <w:br/>
      </w:r>
      <w:r>
        <w:rPr>
          <w:rFonts w:ascii="Times New Roman"/>
          <w:b w:val="false"/>
          <w:i w:val="false"/>
          <w:color w:val="000000"/>
          <w:sz w:val="28"/>
        </w:rPr>
        <w:t xml:space="preserve">
      "327 "Мемлекеттік әлеуметтік сақтандыру қорына міндетті әлеуметтік аударымдар бойынша есептеулер" (195) жолы бойынша Мемлекеттік әлеуметтік сақтандыру қорына мемлекеттік мекеме артық аударған міндетті әлеуметтік аударымдардың сомасы, пассивте 684-жол бойынша - Мемлекеттік әлеуметтік сақтандыру қорына міндетті әлеуметтік аударымдарды төлеу жөніндегі мемлекеттік мекеменің берешек сомасы көрсетіледі."; </w:t>
      </w:r>
    </w:p>
    <w:bookmarkEnd w:id="32"/>
    <w:bookmarkStart w:name="z34" w:id="33"/>
    <w:p>
      <w:pPr>
        <w:spacing w:after="0"/>
        <w:ind w:left="0"/>
        <w:jc w:val="both"/>
      </w:pPr>
      <w:r>
        <w:rPr>
          <w:rFonts w:ascii="Times New Roman"/>
          <w:b w:val="false"/>
          <w:i w:val="false"/>
          <w:color w:val="000000"/>
          <w:sz w:val="28"/>
        </w:rPr>
        <w:t xml:space="preserve">
      42-тармақтың он екінші абзацында "валюталық қаражаттар" деген сөздер "шетел валютасындағы қаражаттың"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47-тармақтың төртінші абзацы алынып тасталсын; </w:t>
      </w:r>
    </w:p>
    <w:bookmarkEnd w:id="34"/>
    <w:bookmarkStart w:name="z36" w:id="35"/>
    <w:p>
      <w:pPr>
        <w:spacing w:after="0"/>
        <w:ind w:left="0"/>
        <w:jc w:val="both"/>
      </w:pPr>
      <w:r>
        <w:rPr>
          <w:rFonts w:ascii="Times New Roman"/>
          <w:b w:val="false"/>
          <w:i w:val="false"/>
          <w:color w:val="000000"/>
          <w:sz w:val="28"/>
        </w:rPr>
        <w:t xml:space="preserve">
      48-тармақта: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"534 "Шетел валютасындағы қаражаттың қоры" (273) жолы бойынша шетел валютасындағы қор қаражатының қалдығы көрсетіледі"; </w:t>
      </w:r>
    </w:p>
    <w:bookmarkEnd w:id="35"/>
    <w:bookmarkStart w:name="z37" w:id="36"/>
    <w:p>
      <w:pPr>
        <w:spacing w:after="0"/>
        <w:ind w:left="0"/>
        <w:jc w:val="both"/>
      </w:pPr>
      <w:r>
        <w:rPr>
          <w:rFonts w:ascii="Times New Roman"/>
          <w:b w:val="false"/>
          <w:i w:val="false"/>
          <w:color w:val="000000"/>
          <w:sz w:val="28"/>
        </w:rPr>
        <w:t xml:space="preserve">
      49-тармақтың төртінші абзацы мынадай редакцияда жазылсын: </w:t>
      </w:r>
      <w:r>
        <w:br/>
      </w:r>
      <w:r>
        <w:rPr>
          <w:rFonts w:ascii="Times New Roman"/>
          <w:b w:val="false"/>
          <w:i w:val="false"/>
          <w:color w:val="000000"/>
          <w:sz w:val="28"/>
        </w:rPr>
        <w:t xml:space="preserve">
      "610 "Жеке немесе заңды тұлғалардың уақытша орналастыру ақшасы бойынша есептеулер" (174) жолы бойынша жеке немесе заңды тұлға мемлекеттік мекемеге қайтарымдылық шарттарында берген ақшаның сомасы көрсетіледі."; </w:t>
      </w:r>
    </w:p>
    <w:bookmarkEnd w:id="36"/>
    <w:bookmarkStart w:name="z38" w:id="37"/>
    <w:p>
      <w:pPr>
        <w:spacing w:after="0"/>
        <w:ind w:left="0"/>
        <w:jc w:val="both"/>
      </w:pPr>
      <w:r>
        <w:rPr>
          <w:rFonts w:ascii="Times New Roman"/>
          <w:b w:val="false"/>
          <w:i w:val="false"/>
          <w:color w:val="000000"/>
          <w:sz w:val="28"/>
        </w:rPr>
        <w:t xml:space="preserve">
      54-тармақта: </w:t>
      </w:r>
      <w:r>
        <w:br/>
      </w:r>
      <w:r>
        <w:rPr>
          <w:rFonts w:ascii="Times New Roman"/>
          <w:b w:val="false"/>
          <w:i w:val="false"/>
          <w:color w:val="000000"/>
          <w:sz w:val="28"/>
        </w:rPr>
        <w:t xml:space="preserve">
      он алтыншы абзац алынып тасталсын; </w:t>
      </w:r>
      <w:r>
        <w:br/>
      </w:r>
      <w:r>
        <w:rPr>
          <w:rFonts w:ascii="Times New Roman"/>
          <w:b w:val="false"/>
          <w:i w:val="false"/>
          <w:color w:val="000000"/>
          <w:sz w:val="28"/>
        </w:rPr>
        <w:t xml:space="preserve">
      жиырмасыншы абзацта "валюталық шотқа есептелген" деген сөздер алынып тасталсын; </w:t>
      </w:r>
    </w:p>
    <w:bookmarkEnd w:id="37"/>
    <w:bookmarkStart w:name="z39" w:id="38"/>
    <w:p>
      <w:pPr>
        <w:spacing w:after="0"/>
        <w:ind w:left="0"/>
        <w:jc w:val="both"/>
      </w:pPr>
      <w:r>
        <w:rPr>
          <w:rFonts w:ascii="Times New Roman"/>
          <w:b w:val="false"/>
          <w:i w:val="false"/>
          <w:color w:val="000000"/>
          <w:sz w:val="28"/>
        </w:rPr>
        <w:t xml:space="preserve">
      жиырма төртінші абзацта "жатақханада тұрғаны үшін ақы төлеу" деген сөздер "қаржыландырудың қосалқы шоттарын арттыруға жатқызылған басқа сома" деген сөздермен ауыстырылсын; </w:t>
      </w:r>
    </w:p>
    <w:bookmarkEnd w:id="38"/>
    <w:bookmarkStart w:name="z40" w:id="39"/>
    <w:p>
      <w:pPr>
        <w:spacing w:after="0"/>
        <w:ind w:left="0"/>
        <w:jc w:val="both"/>
      </w:pPr>
      <w:r>
        <w:rPr>
          <w:rFonts w:ascii="Times New Roman"/>
          <w:b w:val="false"/>
          <w:i w:val="false"/>
          <w:color w:val="000000"/>
          <w:sz w:val="28"/>
        </w:rPr>
        <w:t xml:space="preserve">
      55-тармақтың сегізінші абзацы алынып тасталсын; </w:t>
      </w:r>
    </w:p>
    <w:bookmarkEnd w:id="39"/>
    <w:bookmarkStart w:name="z41" w:id="40"/>
    <w:p>
      <w:pPr>
        <w:spacing w:after="0"/>
        <w:ind w:left="0"/>
        <w:jc w:val="both"/>
      </w:pPr>
      <w:r>
        <w:rPr>
          <w:rFonts w:ascii="Times New Roman"/>
          <w:b w:val="false"/>
          <w:i w:val="false"/>
          <w:color w:val="000000"/>
          <w:sz w:val="28"/>
        </w:rPr>
        <w:t xml:space="preserve">
      58-тармақта: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"N 4 нысаны бойынша жеке немесе заңды тұлға қайтарымдылық шарттарында мемлекеттік мекемеге беретін ақша жөніндегі есепте жеке немесе заңды тұлғалардың уақытша орналастыру ақшасының қозғалысы көрсетіледі"; </w:t>
      </w:r>
    </w:p>
    <w:bookmarkEnd w:id="40"/>
    <w:bookmarkStart w:name="z42" w:id="41"/>
    <w:p>
      <w:pPr>
        <w:spacing w:after="0"/>
        <w:ind w:left="0"/>
        <w:jc w:val="both"/>
      </w:pPr>
      <w:r>
        <w:rPr>
          <w:rFonts w:ascii="Times New Roman"/>
          <w:b w:val="false"/>
          <w:i w:val="false"/>
          <w:color w:val="000000"/>
          <w:sz w:val="28"/>
        </w:rPr>
        <w:t xml:space="preserve">
      үшінші абзацта "депозит қаражатының" деген сөздер "жеке немесе заңды тұлғалардың уақытша орналастыру ақшасының" деген сөздермен ауыстырылсын; </w:t>
      </w:r>
    </w:p>
    <w:bookmarkEnd w:id="41"/>
    <w:bookmarkStart w:name="z43" w:id="42"/>
    <w:p>
      <w:pPr>
        <w:spacing w:after="0"/>
        <w:ind w:left="0"/>
        <w:jc w:val="both"/>
      </w:pPr>
      <w:r>
        <w:rPr>
          <w:rFonts w:ascii="Times New Roman"/>
          <w:b w:val="false"/>
          <w:i w:val="false"/>
          <w:color w:val="000000"/>
          <w:sz w:val="28"/>
        </w:rPr>
        <w:t xml:space="preserve">
      60-тармақта: </w:t>
      </w:r>
      <w:r>
        <w:br/>
      </w:r>
      <w:r>
        <w:rPr>
          <w:rFonts w:ascii="Times New Roman"/>
          <w:b w:val="false"/>
          <w:i w:val="false"/>
          <w:color w:val="000000"/>
          <w:sz w:val="28"/>
        </w:rPr>
        <w:t xml:space="preserve">
      бірінші абзацта "Валюталық қаражат", "валюталық қаражаттары" деген сөздер тиісінше "Шетел валютасындағы қаражат", "шетел валютасындағы қаражаты" деген сөздермен ауыстырылсын; </w:t>
      </w:r>
    </w:p>
    <w:bookmarkEnd w:id="42"/>
    <w:bookmarkStart w:name="z44" w:id="43"/>
    <w:p>
      <w:pPr>
        <w:spacing w:after="0"/>
        <w:ind w:left="0"/>
        <w:jc w:val="both"/>
      </w:pPr>
      <w:r>
        <w:rPr>
          <w:rFonts w:ascii="Times New Roman"/>
          <w:b w:val="false"/>
          <w:i w:val="false"/>
          <w:color w:val="000000"/>
          <w:sz w:val="28"/>
        </w:rPr>
        <w:t xml:space="preserve">
      екінші, үшінші және жетінші абзацтардағы: </w:t>
      </w:r>
      <w:r>
        <w:br/>
      </w:r>
      <w:r>
        <w:rPr>
          <w:rFonts w:ascii="Times New Roman"/>
          <w:b w:val="false"/>
          <w:i w:val="false"/>
          <w:color w:val="000000"/>
          <w:sz w:val="28"/>
        </w:rPr>
        <w:t xml:space="preserve">
      "валюталық қаражат" деген сөздер "шетел валютасындағы қаражат" деген сөздермен ауыстырылсын; </w:t>
      </w:r>
    </w:p>
    <w:bookmarkEnd w:id="43"/>
    <w:bookmarkStart w:name="z45" w:id="44"/>
    <w:p>
      <w:pPr>
        <w:spacing w:after="0"/>
        <w:ind w:left="0"/>
        <w:jc w:val="both"/>
      </w:pPr>
      <w:r>
        <w:rPr>
          <w:rFonts w:ascii="Times New Roman"/>
          <w:b w:val="false"/>
          <w:i w:val="false"/>
          <w:color w:val="000000"/>
          <w:sz w:val="28"/>
        </w:rPr>
        <w:t xml:space="preserve">
      "Валюталық қаражат қорлары" деген сөздер "Шетел валютасындағы қаражат қоры" деген сөздермен ауыстырылсын, </w:t>
      </w:r>
    </w:p>
    <w:bookmarkEnd w:id="44"/>
    <w:bookmarkStart w:name="z46" w:id="45"/>
    <w:p>
      <w:pPr>
        <w:spacing w:after="0"/>
        <w:ind w:left="0"/>
        <w:jc w:val="both"/>
      </w:pPr>
      <w:r>
        <w:rPr>
          <w:rFonts w:ascii="Times New Roman"/>
          <w:b w:val="false"/>
          <w:i w:val="false"/>
          <w:color w:val="000000"/>
          <w:sz w:val="28"/>
        </w:rPr>
        <w:t xml:space="preserve">
      61-тармақ алынып тасталсын, </w:t>
      </w:r>
    </w:p>
    <w:bookmarkEnd w:id="45"/>
    <w:bookmarkStart w:name="z47" w:id="46"/>
    <w:p>
      <w:pPr>
        <w:spacing w:after="0"/>
        <w:ind w:left="0"/>
        <w:jc w:val="both"/>
      </w:pPr>
      <w:r>
        <w:rPr>
          <w:rFonts w:ascii="Times New Roman"/>
          <w:b w:val="false"/>
          <w:i w:val="false"/>
          <w:color w:val="000000"/>
          <w:sz w:val="28"/>
        </w:rPr>
        <w:t xml:space="preserve">
      65-тармақ мынадай мазмұндағы абзацтармен толықтырылсын. </w:t>
      </w:r>
      <w:r>
        <w:br/>
      </w:r>
      <w:r>
        <w:rPr>
          <w:rFonts w:ascii="Times New Roman"/>
          <w:b w:val="false"/>
          <w:i w:val="false"/>
          <w:color w:val="000000"/>
          <w:sz w:val="28"/>
        </w:rPr>
        <w:t xml:space="preserve">
      "1 және 4-жолдар бойынша жылдың басындағы және есепті кезеңнің аяғындағы бюджет қаражатының қалдықтары көрсетіледі. </w:t>
      </w:r>
      <w:r>
        <w:br/>
      </w:r>
      <w:r>
        <w:rPr>
          <w:rFonts w:ascii="Times New Roman"/>
          <w:b w:val="false"/>
          <w:i w:val="false"/>
          <w:color w:val="000000"/>
          <w:sz w:val="28"/>
        </w:rPr>
        <w:t xml:space="preserve">
      2-жол бойынша есепті кезеңде бөлінген, оның ішінде Қазақстан Республикасының Бірыңғай бюджеттік нысыптамасына сәйкес төлемдердің түрлеріне бөле отырып, төлемдердің жалпы сомасы көрсетіледі. </w:t>
      </w:r>
      <w:r>
        <w:br/>
      </w:r>
      <w:r>
        <w:rPr>
          <w:rFonts w:ascii="Times New Roman"/>
          <w:b w:val="false"/>
          <w:i w:val="false"/>
          <w:color w:val="000000"/>
          <w:sz w:val="28"/>
        </w:rPr>
        <w:t xml:space="preserve">
      3-жол бойынша 4 және 5-бағандарда Қазақстан Республикасы Еңбек және халықты әлеуметтік қорғау министрлігіне қайтарылған және есепті кезеңде бюджеттің кірісіне есептелген сома көрсетіледі."; </w:t>
      </w:r>
    </w:p>
    <w:bookmarkEnd w:id="46"/>
    <w:bookmarkStart w:name="z48" w:id="47"/>
    <w:p>
      <w:pPr>
        <w:spacing w:after="0"/>
        <w:ind w:left="0"/>
        <w:jc w:val="both"/>
      </w:pPr>
      <w:r>
        <w:rPr>
          <w:rFonts w:ascii="Times New Roman"/>
          <w:b w:val="false"/>
          <w:i w:val="false"/>
          <w:color w:val="000000"/>
          <w:sz w:val="28"/>
        </w:rPr>
        <w:t xml:space="preserve">
      70 және 71-тармақтар алынып тасталсын; </w:t>
      </w:r>
    </w:p>
    <w:bookmarkEnd w:id="47"/>
    <w:bookmarkStart w:name="z49" w:id="48"/>
    <w:p>
      <w:pPr>
        <w:spacing w:after="0"/>
        <w:ind w:left="0"/>
        <w:jc w:val="both"/>
      </w:pPr>
      <w:r>
        <w:rPr>
          <w:rFonts w:ascii="Times New Roman"/>
          <w:b w:val="false"/>
          <w:i w:val="false"/>
          <w:color w:val="000000"/>
          <w:sz w:val="28"/>
        </w:rPr>
        <w:t xml:space="preserve">
      72 және 74-тармақтарда: </w:t>
      </w:r>
      <w:r>
        <w:br/>
      </w:r>
      <w:r>
        <w:rPr>
          <w:rFonts w:ascii="Times New Roman"/>
          <w:b w:val="false"/>
          <w:i w:val="false"/>
          <w:color w:val="000000"/>
          <w:sz w:val="28"/>
        </w:rPr>
        <w:t xml:space="preserve">
      "Қазынашылықтың аумақтық органдары" деген сөздер "Республикалық бюджеттік бағдарламалардың әкімшілері"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"мемлекеттік мекемелердің" деген сөздердің алдынан "ведомстволық бағынысты" деген сөздермен толықтырылсын; </w:t>
      </w:r>
    </w:p>
    <w:bookmarkEnd w:id="49"/>
    <w:bookmarkStart w:name="z51" w:id="50"/>
    <w:p>
      <w:pPr>
        <w:spacing w:after="0"/>
        <w:ind w:left="0"/>
        <w:jc w:val="both"/>
      </w:pPr>
      <w:r>
        <w:rPr>
          <w:rFonts w:ascii="Times New Roman"/>
          <w:b w:val="false"/>
          <w:i w:val="false"/>
          <w:color w:val="000000"/>
          <w:sz w:val="28"/>
        </w:rPr>
        <w:t xml:space="preserve">
      мынадай мазмұндағы 75-1-тармақпен толықтырылсын: </w:t>
      </w:r>
      <w:r>
        <w:br/>
      </w:r>
      <w:r>
        <w:rPr>
          <w:rFonts w:ascii="Times New Roman"/>
          <w:b w:val="false"/>
          <w:i w:val="false"/>
          <w:color w:val="000000"/>
          <w:sz w:val="28"/>
        </w:rPr>
        <w:t xml:space="preserve">
      "75-1. N 19 нысан бойынша есеп айырысудың аккредитивтік нысанын қолдана отырып бюджет қаражатының пайдаланылуы туралы есепті Қазақстан Республикасы Үкіметінің қаулысына сәйкес аккредитив ашылған мемлекеттік мекемелер береді. </w:t>
      </w:r>
      <w:r>
        <w:br/>
      </w:r>
      <w:r>
        <w:rPr>
          <w:rFonts w:ascii="Times New Roman"/>
          <w:b w:val="false"/>
          <w:i w:val="false"/>
          <w:color w:val="000000"/>
          <w:sz w:val="28"/>
        </w:rPr>
        <w:t xml:space="preserve">
      1, 2, 3, 4 және 5-бағандарда бюджет шығыстары функционалдық және экономикалық сыныптамаларының кодтары мен атауы көрсетіледі. </w:t>
      </w:r>
      <w:r>
        <w:br/>
      </w:r>
      <w:r>
        <w:rPr>
          <w:rFonts w:ascii="Times New Roman"/>
          <w:b w:val="false"/>
          <w:i w:val="false"/>
          <w:color w:val="000000"/>
          <w:sz w:val="28"/>
        </w:rPr>
        <w:t xml:space="preserve">
      6-бағанда - негізінде аккредитив ашу жүргізілетін Қазақстан Республикасының Үкіметі шешімінің нөмірі мен күні; </w:t>
      </w:r>
      <w:r>
        <w:br/>
      </w:r>
      <w:r>
        <w:rPr>
          <w:rFonts w:ascii="Times New Roman"/>
          <w:b w:val="false"/>
          <w:i w:val="false"/>
          <w:color w:val="000000"/>
          <w:sz w:val="28"/>
        </w:rPr>
        <w:t xml:space="preserve">
      7-бағанда - аккредитивтің ашылған күні. </w:t>
      </w:r>
      <w:r>
        <w:br/>
      </w:r>
      <w:r>
        <w:rPr>
          <w:rFonts w:ascii="Times New Roman"/>
          <w:b w:val="false"/>
          <w:i w:val="false"/>
          <w:color w:val="000000"/>
          <w:sz w:val="28"/>
        </w:rPr>
        <w:t xml:space="preserve">
      8-бағанда - аккредитивтің қолданылу мерзімі. </w:t>
      </w:r>
      <w:r>
        <w:br/>
      </w:r>
      <w:r>
        <w:rPr>
          <w:rFonts w:ascii="Times New Roman"/>
          <w:b w:val="false"/>
          <w:i w:val="false"/>
          <w:color w:val="000000"/>
          <w:sz w:val="28"/>
        </w:rPr>
        <w:t xml:space="preserve">
      9-бағанда - ашылған аккредитивтің жалпы сомасы, оның ішінде: </w:t>
      </w:r>
      <w:r>
        <w:br/>
      </w:r>
      <w:r>
        <w:rPr>
          <w:rFonts w:ascii="Times New Roman"/>
          <w:b w:val="false"/>
          <w:i w:val="false"/>
          <w:color w:val="000000"/>
          <w:sz w:val="28"/>
        </w:rPr>
        <w:t xml:space="preserve">
      10-бағанда - есепті жылдың басына өткен жылдар аккредитивінің қалдығы; </w:t>
      </w:r>
      <w:r>
        <w:br/>
      </w:r>
      <w:r>
        <w:rPr>
          <w:rFonts w:ascii="Times New Roman"/>
          <w:b w:val="false"/>
          <w:i w:val="false"/>
          <w:color w:val="000000"/>
          <w:sz w:val="28"/>
        </w:rPr>
        <w:t xml:space="preserve">
      11-бағанда - есепте кезеңде ашылған аккредитивтің сомасы. </w:t>
      </w:r>
      <w:r>
        <w:br/>
      </w:r>
      <w:r>
        <w:rPr>
          <w:rFonts w:ascii="Times New Roman"/>
          <w:b w:val="false"/>
          <w:i w:val="false"/>
          <w:color w:val="000000"/>
          <w:sz w:val="28"/>
        </w:rPr>
        <w:t xml:space="preserve">
      12-бағанда - есепті кезеңде игерілген аккредитивтің сомасы. </w:t>
      </w:r>
      <w:r>
        <w:br/>
      </w:r>
      <w:r>
        <w:rPr>
          <w:rFonts w:ascii="Times New Roman"/>
          <w:b w:val="false"/>
          <w:i w:val="false"/>
          <w:color w:val="000000"/>
          <w:sz w:val="28"/>
        </w:rPr>
        <w:t xml:space="preserve">
      13-бағанда - бюджеттің кірісіне аударылған сома. </w:t>
      </w:r>
      <w:r>
        <w:br/>
      </w:r>
      <w:r>
        <w:rPr>
          <w:rFonts w:ascii="Times New Roman"/>
          <w:b w:val="false"/>
          <w:i w:val="false"/>
          <w:color w:val="000000"/>
          <w:sz w:val="28"/>
        </w:rPr>
        <w:t xml:space="preserve">
      14-бағанда - есепті күнге пайдаланылмаған аккредитивтің қалдығы (9-баған шегеру 12-баған шегеру 13-баған). </w:t>
      </w:r>
      <w:r>
        <w:br/>
      </w:r>
      <w:r>
        <w:rPr>
          <w:rFonts w:ascii="Times New Roman"/>
          <w:b w:val="false"/>
          <w:i w:val="false"/>
          <w:color w:val="000000"/>
          <w:sz w:val="28"/>
        </w:rPr>
        <w:t xml:space="preserve">
      15-бағанда - аккредитивтің жабылған күні көрсетіледі. </w:t>
      </w:r>
      <w:r>
        <w:br/>
      </w:r>
      <w:r>
        <w:rPr>
          <w:rFonts w:ascii="Times New Roman"/>
          <w:b w:val="false"/>
          <w:i w:val="false"/>
          <w:color w:val="000000"/>
          <w:sz w:val="28"/>
        </w:rPr>
        <w:t xml:space="preserve">
      19 нысан тоқсандық және жылдық есептілік болып табылады."; </w:t>
      </w:r>
    </w:p>
    <w:bookmarkEnd w:id="50"/>
    <w:bookmarkStart w:name="z52" w:id="51"/>
    <w:p>
      <w:pPr>
        <w:spacing w:after="0"/>
        <w:ind w:left="0"/>
        <w:jc w:val="both"/>
      </w:pPr>
      <w:r>
        <w:rPr>
          <w:rFonts w:ascii="Times New Roman"/>
          <w:b w:val="false"/>
          <w:i w:val="false"/>
          <w:color w:val="000000"/>
          <w:sz w:val="28"/>
        </w:rPr>
        <w:t xml:space="preserve">
      76-тармақта: </w:t>
      </w:r>
      <w:r>
        <w:br/>
      </w:r>
      <w:r>
        <w:rPr>
          <w:rFonts w:ascii="Times New Roman"/>
          <w:b w:val="false"/>
          <w:i w:val="false"/>
          <w:color w:val="000000"/>
          <w:sz w:val="28"/>
        </w:rPr>
        <w:t xml:space="preserve">
      бірінші абзацта "және салыстырады", деген сөздер алынып тасталсын, "алынған рұқсаттар мен кассалық шығыстар туралы ай сайын деректерді" деген сөздер "ай сайын" деген сөздермен ауыстырылсын; </w:t>
      </w:r>
    </w:p>
    <w:bookmarkEnd w:id="51"/>
    <w:bookmarkStart w:name="z53" w:id="52"/>
    <w:p>
      <w:pPr>
        <w:spacing w:after="0"/>
        <w:ind w:left="0"/>
        <w:jc w:val="both"/>
      </w:pPr>
      <w:r>
        <w:rPr>
          <w:rFonts w:ascii="Times New Roman"/>
          <w:b w:val="false"/>
          <w:i w:val="false"/>
          <w:color w:val="000000"/>
          <w:sz w:val="28"/>
        </w:rPr>
        <w:t xml:space="preserve">
      екінші абзацта "қабылданған" деген сөз "тіркелген" деген сөзбен ауыстырылсын, "кассалық шығыстар" деген сөздер "бюджеттік бағдарлама (кіші бағдарлама) бойынша төленген міндеттемелер" деген сөздермен, "орындалмаған" деген сөз "төленбеген" деген сөзбен ауыстырылсын; </w:t>
      </w:r>
    </w:p>
    <w:bookmarkEnd w:id="52"/>
    <w:bookmarkStart w:name="z54" w:id="53"/>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"Республикалық бюджеттік бағдарламалардың әкімшілері тоқсан сайын Қазынашылық комитетінен N 4-20 нысан бойынша шығыстар жөніндегі жиынтық есепті алады."; </w:t>
      </w:r>
    </w:p>
    <w:bookmarkEnd w:id="53"/>
    <w:bookmarkStart w:name="z55" w:id="54"/>
    <w:p>
      <w:pPr>
        <w:spacing w:after="0"/>
        <w:ind w:left="0"/>
        <w:jc w:val="both"/>
      </w:pPr>
      <w:r>
        <w:rPr>
          <w:rFonts w:ascii="Times New Roman"/>
          <w:b w:val="false"/>
          <w:i w:val="false"/>
          <w:color w:val="000000"/>
          <w:sz w:val="28"/>
        </w:rPr>
        <w:t xml:space="preserve">
      үшінші абзацта "тиісті қазынашылық органының" деген сөздер алынып тасталсын; </w:t>
      </w:r>
    </w:p>
    <w:bookmarkEnd w:id="54"/>
    <w:bookmarkStart w:name="z56" w:id="55"/>
    <w:p>
      <w:pPr>
        <w:spacing w:after="0"/>
        <w:ind w:left="0"/>
        <w:jc w:val="both"/>
      </w:pPr>
      <w:r>
        <w:rPr>
          <w:rFonts w:ascii="Times New Roman"/>
          <w:b w:val="false"/>
          <w:i w:val="false"/>
          <w:color w:val="000000"/>
          <w:sz w:val="28"/>
        </w:rPr>
        <w:t xml:space="preserve">
      77-тармақ алынып тасталсын; </w:t>
      </w:r>
    </w:p>
    <w:bookmarkEnd w:id="55"/>
    <w:bookmarkStart w:name="z57" w:id="56"/>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1-қосымшада: </w:t>
      </w:r>
      <w:r>
        <w:br/>
      </w:r>
      <w:r>
        <w:rPr>
          <w:rFonts w:ascii="Times New Roman"/>
          <w:b w:val="false"/>
          <w:i w:val="false"/>
          <w:color w:val="000000"/>
          <w:sz w:val="28"/>
        </w:rPr>
        <w:t xml:space="preserve">
      1 "Жылдық және тоқсандық" деген бағанда "4-ф" деген сөздер алынып тасталсын; </w:t>
      </w:r>
    </w:p>
    <w:bookmarkEnd w:id="56"/>
    <w:bookmarkStart w:name="z58" w:id="57"/>
    <w:p>
      <w:pPr>
        <w:spacing w:after="0"/>
        <w:ind w:left="0"/>
        <w:jc w:val="both"/>
      </w:pPr>
      <w:r>
        <w:rPr>
          <w:rFonts w:ascii="Times New Roman"/>
          <w:b w:val="false"/>
          <w:i w:val="false"/>
          <w:color w:val="000000"/>
          <w:sz w:val="28"/>
        </w:rPr>
        <w:t xml:space="preserve">
      2 "Жылдық" деген бағанда "13, 14, 3" деген сандар алынып тасталсын; </w:t>
      </w:r>
    </w:p>
    <w:bookmarkEnd w:id="57"/>
    <w:bookmarkStart w:name="z59" w:id="58"/>
    <w:p>
      <w:pPr>
        <w:spacing w:after="0"/>
        <w:ind w:left="0"/>
        <w:jc w:val="both"/>
      </w:pPr>
      <w:r>
        <w:rPr>
          <w:rFonts w:ascii="Times New Roman"/>
          <w:b w:val="false"/>
          <w:i w:val="false"/>
          <w:color w:val="000000"/>
          <w:sz w:val="28"/>
        </w:rPr>
        <w:t xml:space="preserve">
      3 "Нысандардың атауы" деген бағанда: </w:t>
      </w:r>
      <w:r>
        <w:br/>
      </w:r>
      <w:r>
        <w:rPr>
          <w:rFonts w:ascii="Times New Roman"/>
          <w:b w:val="false"/>
          <w:i w:val="false"/>
          <w:color w:val="000000"/>
          <w:sz w:val="28"/>
        </w:rPr>
        <w:t xml:space="preserve">
      "Депозиттік қаражаттар" деген сөздер "Жеке немесе заңды тұлға қайтарымдылық шарттарында мемлекеттік мекемеге беретін ақша" деген сөздермен ауыстырылсын; </w:t>
      </w:r>
    </w:p>
    <w:bookmarkEnd w:id="58"/>
    <w:bookmarkStart w:name="z60" w:id="59"/>
    <w:p>
      <w:pPr>
        <w:spacing w:after="0"/>
        <w:ind w:left="0"/>
        <w:jc w:val="both"/>
      </w:pPr>
      <w:r>
        <w:rPr>
          <w:rFonts w:ascii="Times New Roman"/>
          <w:b w:val="false"/>
          <w:i w:val="false"/>
          <w:color w:val="000000"/>
          <w:sz w:val="28"/>
        </w:rPr>
        <w:t xml:space="preserve">
      "Валюталық қаражат" деген сөздер "Шетел валютасындағы қаражат" деген сөздермен ауыстырылсын; </w:t>
      </w:r>
    </w:p>
    <w:bookmarkEnd w:id="59"/>
    <w:bookmarkStart w:name="z61" w:id="60"/>
    <w:p>
      <w:pPr>
        <w:spacing w:after="0"/>
        <w:ind w:left="0"/>
        <w:jc w:val="both"/>
      </w:pPr>
      <w:r>
        <w:rPr>
          <w:rFonts w:ascii="Times New Roman"/>
          <w:b w:val="false"/>
          <w:i w:val="false"/>
          <w:color w:val="000000"/>
          <w:sz w:val="28"/>
        </w:rPr>
        <w:t xml:space="preserve">
      "Республикалық бюджеттен алынған қаражат туралы тізімдеме", "Республикалық бюджеттен алынған қаражат туралы жиынтық тізімдеме", "Республикалық бюджеттік бағдарламалар әкімшілерінің қаражатты жұмсауы туралы ақпарат" деген сөздер алынып тасталсын; </w:t>
      </w:r>
      <w:r>
        <w:br/>
      </w:r>
      <w:r>
        <w:rPr>
          <w:rFonts w:ascii="Times New Roman"/>
          <w:b w:val="false"/>
          <w:i w:val="false"/>
          <w:color w:val="000000"/>
          <w:sz w:val="28"/>
        </w:rPr>
        <w:t xml:space="preserve">
      мынадай мазмұндағы жолмен толықтырылсын: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623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айырысудың аккредитивтік нысанын қолдана отырып бюджет қаражатының пайдаланылуы туралы есеп </w:t>
            </w:r>
          </w:p>
        </w:tc>
      </w:tr>
    </w:tbl>
    <w:bookmarkStart w:name="z62" w:id="61"/>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2-қосымшада: </w:t>
      </w:r>
      <w:r>
        <w:br/>
      </w:r>
      <w:r>
        <w:rPr>
          <w:rFonts w:ascii="Times New Roman"/>
          <w:b w:val="false"/>
          <w:i w:val="false"/>
          <w:color w:val="000000"/>
          <w:sz w:val="28"/>
        </w:rPr>
        <w:t xml:space="preserve">
      реттік нөмірі 10-жолдың 1-бағанында"141-жол 4-баған алу" деген сөздер алынып тасталсын; </w:t>
      </w:r>
    </w:p>
    <w:bookmarkEnd w:id="61"/>
    <w:bookmarkStart w:name="z63" w:id="62"/>
    <w:p>
      <w:pPr>
        <w:spacing w:after="0"/>
        <w:ind w:left="0"/>
        <w:jc w:val="both"/>
      </w:pPr>
      <w:r>
        <w:rPr>
          <w:rFonts w:ascii="Times New Roman"/>
          <w:b w:val="false"/>
          <w:i w:val="false"/>
          <w:color w:val="000000"/>
          <w:sz w:val="28"/>
        </w:rPr>
        <w:t xml:space="preserve">
      1 және 2-бағандарда: </w:t>
      </w:r>
      <w:r>
        <w:br/>
      </w:r>
      <w:r>
        <w:rPr>
          <w:rFonts w:ascii="Times New Roman"/>
          <w:b w:val="false"/>
          <w:i w:val="false"/>
          <w:color w:val="000000"/>
          <w:sz w:val="28"/>
        </w:rPr>
        <w:t xml:space="preserve">
      "Бюджеттен тыс қорлар бойынша есеп N 4-ф-нысаны" деген сөздер алынып тасталсын; </w:t>
      </w:r>
    </w:p>
    <w:bookmarkEnd w:id="62"/>
    <w:bookmarkStart w:name="z64" w:id="63"/>
    <w:p>
      <w:pPr>
        <w:spacing w:after="0"/>
        <w:ind w:left="0"/>
        <w:jc w:val="both"/>
      </w:pPr>
      <w:r>
        <w:rPr>
          <w:rFonts w:ascii="Times New Roman"/>
          <w:b w:val="false"/>
          <w:i w:val="false"/>
          <w:color w:val="000000"/>
          <w:sz w:val="28"/>
        </w:rPr>
        <w:t xml:space="preserve">
      реттік нөмірлері 21, 22, 23 және 48-жолдар алынып тасталсын; </w:t>
      </w:r>
      <w:r>
        <w:br/>
      </w:r>
      <w:r>
        <w:rPr>
          <w:rFonts w:ascii="Times New Roman"/>
          <w:b w:val="false"/>
          <w:i w:val="false"/>
          <w:color w:val="000000"/>
          <w:sz w:val="28"/>
        </w:rPr>
        <w:t xml:space="preserve">
      "Депозиттік қаражаттар" деген сөздер "Жеке немесе заңды тұлға қайтарымдылық шарттарында мемлекеттік мекемеге беретін ақша" деген сөздермен ауыстырылсын; </w:t>
      </w:r>
    </w:p>
    <w:bookmarkEnd w:id="63"/>
    <w:bookmarkStart w:name="z65" w:id="64"/>
    <w:p>
      <w:pPr>
        <w:spacing w:after="0"/>
        <w:ind w:left="0"/>
        <w:jc w:val="both"/>
      </w:pPr>
      <w:r>
        <w:rPr>
          <w:rFonts w:ascii="Times New Roman"/>
          <w:b w:val="false"/>
          <w:i w:val="false"/>
          <w:color w:val="000000"/>
          <w:sz w:val="28"/>
        </w:rPr>
        <w:t xml:space="preserve">
      "Валюталық қаражат" деген сөздер "Шетел валютасындағы қаражат" деген сөздермен ауыстырылсын; </w:t>
      </w:r>
    </w:p>
    <w:bookmarkEnd w:id="64"/>
    <w:bookmarkStart w:name="z66" w:id="65"/>
    <w:p>
      <w:pPr>
        <w:spacing w:after="0"/>
        <w:ind w:left="0"/>
        <w:jc w:val="both"/>
      </w:pPr>
      <w:r>
        <w:rPr>
          <w:rFonts w:ascii="Times New Roman"/>
          <w:b w:val="false"/>
          <w:i w:val="false"/>
          <w:color w:val="000000"/>
          <w:sz w:val="28"/>
        </w:rPr>
        <w:t xml:space="preserve">
      реттік нөмірі 41-жолдан кейін мынадай мазмұндағы жолдармен толықтырылсын: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5693"/>
      </w:tblGrid>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19 нысан Есеп айырысудың аккредитивтік нысанын қолдана отырып бюджет қаражатының пайдаланылуы туралы есеп </w:t>
            </w:r>
          </w:p>
        </w:tc>
      </w:tr>
      <w:tr>
        <w:trPr>
          <w:trHeight w:val="45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 және 4-бағандардың 230-жолы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Тиісінше 10 және 14-бағандардың "Барлығы" жолы </w:t>
            </w:r>
          </w:p>
        </w:tc>
      </w:tr>
    </w:tbl>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3-қосымшада: </w:t>
      </w:r>
      <w:r>
        <w:br/>
      </w:r>
      <w:r>
        <w:rPr>
          <w:rFonts w:ascii="Times New Roman"/>
          <w:b w:val="false"/>
          <w:i w:val="false"/>
          <w:color w:val="000000"/>
          <w:sz w:val="28"/>
        </w:rPr>
        <w:t xml:space="preserve">
      "Баланс" бөлімінде: </w:t>
      </w:r>
      <w:r>
        <w:br/>
      </w:r>
      <w:r>
        <w:rPr>
          <w:rFonts w:ascii="Times New Roman"/>
          <w:b w:val="false"/>
          <w:i w:val="false"/>
          <w:color w:val="000000"/>
          <w:sz w:val="28"/>
        </w:rPr>
        <w:t xml:space="preserve">
      "Жолдағы рұқсаттар (091) 141" деген жол алынып тасталсын; </w:t>
      </w:r>
    </w:p>
    <w:bookmarkStart w:name="z67" w:id="66"/>
    <w:p>
      <w:pPr>
        <w:spacing w:after="0"/>
        <w:ind w:left="0"/>
        <w:jc w:val="both"/>
      </w:pPr>
      <w:r>
        <w:rPr>
          <w:rFonts w:ascii="Times New Roman"/>
          <w:b w:val="false"/>
          <w:i w:val="false"/>
          <w:color w:val="000000"/>
          <w:sz w:val="28"/>
        </w:rPr>
        <w:t xml:space="preserve">
      мынадай жолдар: </w:t>
      </w:r>
      <w:r>
        <w:br/>
      </w:r>
      <w:r>
        <w:rPr>
          <w:rFonts w:ascii="Times New Roman"/>
          <w:b w:val="false"/>
          <w:i w:val="false"/>
          <w:color w:val="000000"/>
          <w:sz w:val="28"/>
        </w:rPr>
        <w:t xml:space="preserve">
      "Демеулік және қайырымдылық көмек бойынша шот" (110) 190, </w:t>
      </w:r>
      <w:r>
        <w:br/>
      </w:r>
      <w:r>
        <w:rPr>
          <w:rFonts w:ascii="Times New Roman"/>
          <w:b w:val="false"/>
          <w:i w:val="false"/>
          <w:color w:val="000000"/>
          <w:sz w:val="28"/>
        </w:rPr>
        <w:t xml:space="preserve">
      Тауарларды (жұмыстарды, қызметтерді) сатудан түскен ақша есебі үшін шот (111) 200, </w:t>
      </w:r>
      <w:r>
        <w:br/>
      </w:r>
      <w:r>
        <w:rPr>
          <w:rFonts w:ascii="Times New Roman"/>
          <w:b w:val="false"/>
          <w:i w:val="false"/>
          <w:color w:val="000000"/>
          <w:sz w:val="28"/>
        </w:rPr>
        <w:t xml:space="preserve">
      Депозиттік шот (112) 210, </w:t>
      </w:r>
      <w:r>
        <w:br/>
      </w:r>
      <w:r>
        <w:rPr>
          <w:rFonts w:ascii="Times New Roman"/>
          <w:b w:val="false"/>
          <w:i w:val="false"/>
          <w:color w:val="000000"/>
          <w:sz w:val="28"/>
        </w:rPr>
        <w:t xml:space="preserve">
      Облыстық бюджеттер, республикалық мағынадағы қала, астана бюджеттерінің мақсатты трансферттері бойынша есеп айырысу (194) 324, </w:t>
      </w:r>
      <w:r>
        <w:br/>
      </w:r>
      <w:r>
        <w:rPr>
          <w:rFonts w:ascii="Times New Roman"/>
          <w:b w:val="false"/>
          <w:i w:val="false"/>
          <w:color w:val="000000"/>
          <w:sz w:val="28"/>
        </w:rPr>
        <w:t xml:space="preserve">
      Валюталық қаражаттар есебінен шығыстар (220) 375" </w:t>
      </w:r>
    </w:p>
    <w:bookmarkEnd w:id="66"/>
    <w:bookmarkStart w:name="z68" w:id="67"/>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"Демеушілік, қайырымдылық көмектің ҚБШ (110) 190, </w:t>
      </w:r>
      <w:r>
        <w:br/>
      </w:r>
      <w:r>
        <w:rPr>
          <w:rFonts w:ascii="Times New Roman"/>
          <w:b w:val="false"/>
          <w:i w:val="false"/>
          <w:color w:val="000000"/>
          <w:sz w:val="28"/>
        </w:rPr>
        <w:t xml:space="preserve">
      Ақылы қызметтер бойынша ҚБШ (111) 200, </w:t>
      </w:r>
      <w:r>
        <w:br/>
      </w:r>
      <w:r>
        <w:rPr>
          <w:rFonts w:ascii="Times New Roman"/>
          <w:b w:val="false"/>
          <w:i w:val="false"/>
          <w:color w:val="000000"/>
          <w:sz w:val="28"/>
        </w:rPr>
        <w:t xml:space="preserve">
      Жеке немесе заңды тұлғалардың ақшасын уақытша орналастыру ҚБШ (112) 210, </w:t>
      </w:r>
      <w:r>
        <w:br/>
      </w:r>
      <w:r>
        <w:rPr>
          <w:rFonts w:ascii="Times New Roman"/>
          <w:b w:val="false"/>
          <w:i w:val="false"/>
          <w:color w:val="000000"/>
          <w:sz w:val="28"/>
        </w:rPr>
        <w:t xml:space="preserve">
      Нысаналы трансферттер бойынша есеп айырысулар (194) 324, </w:t>
      </w:r>
      <w:r>
        <w:br/>
      </w:r>
      <w:r>
        <w:rPr>
          <w:rFonts w:ascii="Times New Roman"/>
          <w:b w:val="false"/>
          <w:i w:val="false"/>
          <w:color w:val="000000"/>
          <w:sz w:val="28"/>
        </w:rPr>
        <w:t xml:space="preserve">
      Шетел валютасындағы қаражаттың есебінен шығыстар (220) 375"; </w:t>
      </w:r>
    </w:p>
    <w:bookmarkEnd w:id="67"/>
    <w:bookmarkStart w:name="z69" w:id="68"/>
    <w:p>
      <w:pPr>
        <w:spacing w:after="0"/>
        <w:ind w:left="0"/>
        <w:jc w:val="both"/>
      </w:pPr>
      <w:r>
        <w:rPr>
          <w:rFonts w:ascii="Times New Roman"/>
          <w:b w:val="false"/>
          <w:i w:val="false"/>
          <w:color w:val="000000"/>
          <w:sz w:val="28"/>
        </w:rPr>
        <w:t xml:space="preserve">
      VІ "Есеп айырысу" кіші бөлімі мынадай мазмұндағы жолмен толықтырылсын: </w:t>
      </w:r>
      <w:r>
        <w:br/>
      </w:r>
      <w:r>
        <w:rPr>
          <w:rFonts w:ascii="Times New Roman"/>
          <w:b w:val="false"/>
          <w:i w:val="false"/>
          <w:color w:val="000000"/>
          <w:sz w:val="28"/>
        </w:rPr>
        <w:t xml:space="preserve">
      "Мемлекеттік әлеуметтік сақтандыру қорына міндетті әлеуметтік аударымдар бойынша есеп айырысу (195) 327"; </w:t>
      </w:r>
    </w:p>
    <w:bookmarkEnd w:id="68"/>
    <w:bookmarkStart w:name="z70" w:id="69"/>
    <w:p>
      <w:pPr>
        <w:spacing w:after="0"/>
        <w:ind w:left="0"/>
        <w:jc w:val="both"/>
      </w:pPr>
      <w:r>
        <w:rPr>
          <w:rFonts w:ascii="Times New Roman"/>
          <w:b w:val="false"/>
          <w:i w:val="false"/>
          <w:color w:val="000000"/>
          <w:sz w:val="28"/>
        </w:rPr>
        <w:t xml:space="preserve">
      1 "Пассив" бағанында: </w:t>
      </w:r>
      <w:r>
        <w:br/>
      </w:r>
      <w:r>
        <w:rPr>
          <w:rFonts w:ascii="Times New Roman"/>
          <w:b w:val="false"/>
          <w:i w:val="false"/>
          <w:color w:val="000000"/>
          <w:sz w:val="28"/>
        </w:rPr>
        <w:t xml:space="preserve">
      "Балалар мекемелерін ұстауға арналған ата-аналардың қаражаттары (236) 470" деген жол алынып тасталсын; </w:t>
      </w:r>
    </w:p>
    <w:bookmarkEnd w:id="69"/>
    <w:bookmarkStart w:name="z71" w:id="70"/>
    <w:p>
      <w:pPr>
        <w:spacing w:after="0"/>
        <w:ind w:left="0"/>
        <w:jc w:val="both"/>
      </w:pPr>
      <w:r>
        <w:rPr>
          <w:rFonts w:ascii="Times New Roman"/>
          <w:b w:val="false"/>
          <w:i w:val="false"/>
          <w:color w:val="000000"/>
          <w:sz w:val="28"/>
        </w:rPr>
        <w:t xml:space="preserve">
      "Валюталық қаражат қоры (273) 534" деген жол мынадай редакцияда жазылсын: "Шетел валютасындағы қаражаттың қоры (273) 534"; </w:t>
      </w:r>
    </w:p>
    <w:bookmarkEnd w:id="70"/>
    <w:bookmarkStart w:name="z72" w:id="71"/>
    <w:p>
      <w:pPr>
        <w:spacing w:after="0"/>
        <w:ind w:left="0"/>
        <w:jc w:val="both"/>
      </w:pPr>
      <w:r>
        <w:rPr>
          <w:rFonts w:ascii="Times New Roman"/>
          <w:b w:val="false"/>
          <w:i w:val="false"/>
          <w:color w:val="000000"/>
          <w:sz w:val="28"/>
        </w:rPr>
        <w:t xml:space="preserve">
      ІІІ "Есеп-айырысулар" кіші бөлімінде: </w:t>
      </w:r>
      <w:r>
        <w:br/>
      </w:r>
      <w:r>
        <w:rPr>
          <w:rFonts w:ascii="Times New Roman"/>
          <w:b w:val="false"/>
          <w:i w:val="false"/>
          <w:color w:val="000000"/>
          <w:sz w:val="28"/>
        </w:rPr>
        <w:t xml:space="preserve">
      "Депозиттік сома бойынша есеп айырысулар (174) 610" деген жол мынадай редакцияда жазылсын: "Жеке және заңды тұлғалардың уақытша орналастыру ақшасы бойынша есеп айырысулар (174) 610"; </w:t>
      </w:r>
    </w:p>
    <w:bookmarkEnd w:id="71"/>
    <w:bookmarkStart w:name="z73" w:id="72"/>
    <w:p>
      <w:pPr>
        <w:spacing w:after="0"/>
        <w:ind w:left="0"/>
        <w:jc w:val="both"/>
      </w:pPr>
      <w:r>
        <w:rPr>
          <w:rFonts w:ascii="Times New Roman"/>
          <w:b w:val="false"/>
          <w:i w:val="false"/>
          <w:color w:val="000000"/>
          <w:sz w:val="28"/>
        </w:rPr>
        <w:t xml:space="preserve">
      "Жинақтаушы зейнетақы қорларына міндетті зейнетақы жарналар бойынша есеп айырысулар (198) 683" деген жолдан кейін мынадай мазмұндағы жолмен толықтырылсын: "Мемлекеттік әлеуметтік сақтандыру қорына міндетті әлеуметтік аударымдар бойынша есеп айырысулар (195) 684"; </w:t>
      </w:r>
    </w:p>
    <w:bookmarkEnd w:id="72"/>
    <w:bookmarkStart w:name="z74" w:id="73"/>
    <w:p>
      <w:pPr>
        <w:spacing w:after="0"/>
        <w:ind w:left="0"/>
        <w:jc w:val="both"/>
      </w:pPr>
      <w:r>
        <w:rPr>
          <w:rFonts w:ascii="Times New Roman"/>
          <w:b w:val="false"/>
          <w:i w:val="false"/>
          <w:color w:val="000000"/>
          <w:sz w:val="28"/>
        </w:rPr>
        <w:t xml:space="preserve">
      "Бюджеттен 230; 231; 239 (140; 143) қосалқы шоттар бойынша қаржыландыру сомасының қозғалысы туралы анықтама" деген бөлімде: </w:t>
      </w:r>
    </w:p>
    <w:bookmarkEnd w:id="73"/>
    <w:bookmarkStart w:name="z75" w:id="74"/>
    <w:p>
      <w:pPr>
        <w:spacing w:after="0"/>
        <w:ind w:left="0"/>
        <w:jc w:val="both"/>
      </w:pPr>
      <w:r>
        <w:rPr>
          <w:rFonts w:ascii="Times New Roman"/>
          <w:b w:val="false"/>
          <w:i w:val="false"/>
          <w:color w:val="000000"/>
          <w:sz w:val="28"/>
        </w:rPr>
        <w:t xml:space="preserve">
      5-бағанда "о.і. жолдағы рұқсаттар" деген сөздер алынып тасталсын, </w:t>
      </w:r>
    </w:p>
    <w:bookmarkEnd w:id="74"/>
    <w:bookmarkStart w:name="z76" w:id="75"/>
    <w:p>
      <w:pPr>
        <w:spacing w:after="0"/>
        <w:ind w:left="0"/>
        <w:jc w:val="both"/>
      </w:pPr>
      <w:r>
        <w:rPr>
          <w:rFonts w:ascii="Times New Roman"/>
          <w:b w:val="false"/>
          <w:i w:val="false"/>
          <w:color w:val="000000"/>
          <w:sz w:val="28"/>
        </w:rPr>
        <w:t xml:space="preserve">
      6-бағанда "901" деген сан алынып тасталсын; </w:t>
      </w:r>
    </w:p>
    <w:bookmarkEnd w:id="75"/>
    <w:bookmarkStart w:name="z77" w:id="76"/>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4-қосымшада: </w:t>
      </w:r>
      <w:r>
        <w:br/>
      </w:r>
      <w:r>
        <w:rPr>
          <w:rFonts w:ascii="Times New Roman"/>
          <w:b w:val="false"/>
          <w:i w:val="false"/>
          <w:color w:val="000000"/>
          <w:sz w:val="28"/>
        </w:rPr>
        <w:t xml:space="preserve">
      "Кассалық шығыстар" деген сөздер "Бюджеттік бағдарлама (кіші бағдарлама) бойынша төленген міндеттемелер" деген сөздермен ауыстырылсын; </w:t>
      </w:r>
    </w:p>
    <w:bookmarkEnd w:id="76"/>
    <w:bookmarkStart w:name="z78" w:id="77"/>
    <w:p>
      <w:pPr>
        <w:spacing w:after="0"/>
        <w:ind w:left="0"/>
        <w:jc w:val="both"/>
      </w:pPr>
      <w:r>
        <w:rPr>
          <w:rFonts w:ascii="Times New Roman"/>
          <w:b w:val="false"/>
          <w:i w:val="false"/>
          <w:color w:val="000000"/>
          <w:sz w:val="28"/>
        </w:rPr>
        <w:t xml:space="preserve">
      1 "Шығыстар ерекшелігінің атауы" бағанында: </w:t>
      </w:r>
      <w:r>
        <w:br/>
      </w:r>
      <w:r>
        <w:rPr>
          <w:rFonts w:ascii="Times New Roman"/>
          <w:b w:val="false"/>
          <w:i w:val="false"/>
          <w:color w:val="000000"/>
          <w:sz w:val="28"/>
        </w:rPr>
        <w:t xml:space="preserve">
      "Оқу орнында оқығандардан түсетін жатақхана үшін төлем,  Балаларды ұстауға арналған ата-ана төлемі, Ата-аналардың берешегі" деген жолдар алынып тасталсын; </w:t>
      </w:r>
    </w:p>
    <w:bookmarkEnd w:id="77"/>
    <w:bookmarkStart w:name="z79" w:id="78"/>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7-қосымшада: </w:t>
      </w:r>
      <w:r>
        <w:br/>
      </w:r>
      <w:r>
        <w:rPr>
          <w:rFonts w:ascii="Times New Roman"/>
          <w:b w:val="false"/>
          <w:i w:val="false"/>
          <w:color w:val="000000"/>
          <w:sz w:val="28"/>
        </w:rPr>
        <w:t xml:space="preserve">
      "депозиттік қаражаттар", "депозиттік қаражаттың" деген сөздер тиісінше "жеке немесе заңды тұлға қайтарымдылық шарттарында мемлекеттік мекемеге беретін ақша", "жеке немесе заңды тұлға қайтарымдылық шарттарында мемлекеттік мекемеге беретін ақшаның" деген сөздермен ауыстырылсын; </w:t>
      </w:r>
    </w:p>
    <w:bookmarkEnd w:id="78"/>
    <w:bookmarkStart w:name="z80" w:id="79"/>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9-қосымшада: </w:t>
      </w:r>
      <w:r>
        <w:br/>
      </w:r>
      <w:r>
        <w:rPr>
          <w:rFonts w:ascii="Times New Roman"/>
          <w:b w:val="false"/>
          <w:i w:val="false"/>
          <w:color w:val="000000"/>
          <w:sz w:val="28"/>
        </w:rPr>
        <w:t xml:space="preserve">
      "валюталық қаражат" деген сөздер "шетел валютасындағы қаражат" деген сөздермен ауыстырылсын; </w:t>
      </w:r>
    </w:p>
    <w:bookmarkEnd w:id="79"/>
    <w:bookmarkStart w:name="z81" w:id="80"/>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10-қосымша алынып тасталсын; </w:t>
      </w:r>
    </w:p>
    <w:bookmarkEnd w:id="80"/>
    <w:bookmarkStart w:name="z82" w:id="81"/>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14-қосымша осы бұйрыққа 1-қосымшаға сәйкес жазылсын; </w:t>
      </w:r>
    </w:p>
    <w:bookmarkEnd w:id="81"/>
    <w:bookmarkStart w:name="z83" w:id="82"/>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19 және 20-қосымшалар алынып тасталсын; </w:t>
      </w:r>
    </w:p>
    <w:bookmarkEnd w:id="82"/>
    <w:bookmarkStart w:name="z84" w:id="83"/>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25-қосымшада: </w:t>
      </w:r>
      <w:r>
        <w:br/>
      </w:r>
      <w:r>
        <w:rPr>
          <w:rFonts w:ascii="Times New Roman"/>
          <w:b w:val="false"/>
          <w:i w:val="false"/>
          <w:color w:val="000000"/>
          <w:sz w:val="28"/>
        </w:rPr>
        <w:t xml:space="preserve">
      "қабылданған" деген сөз "тіркелген" деген сөзбен ауыстырылсын; </w:t>
      </w:r>
    </w:p>
    <w:bookmarkEnd w:id="83"/>
    <w:bookmarkStart w:name="z85" w:id="84"/>
    <w:p>
      <w:pPr>
        <w:spacing w:after="0"/>
        <w:ind w:left="0"/>
        <w:jc w:val="both"/>
      </w:pPr>
      <w:r>
        <w:rPr>
          <w:rFonts w:ascii="Times New Roman"/>
          <w:b w:val="false"/>
          <w:i w:val="false"/>
          <w:color w:val="000000"/>
          <w:sz w:val="28"/>
        </w:rPr>
        <w:t xml:space="preserve">
      "Кассалық шығыстар (атқарылған міндеттер)" деген сөздер "Бюджеттік бағдарлама (кіші бағдарлама) бойынша төленген міндеттемелер" деген сөздермен ауыстырылсын; </w:t>
      </w:r>
    </w:p>
    <w:bookmarkEnd w:id="84"/>
    <w:bookmarkStart w:name="z86" w:id="85"/>
    <w:p>
      <w:pPr>
        <w:spacing w:after="0"/>
        <w:ind w:left="0"/>
        <w:jc w:val="both"/>
      </w:pPr>
      <w:r>
        <w:rPr>
          <w:rFonts w:ascii="Times New Roman"/>
          <w:b w:val="false"/>
          <w:i w:val="false"/>
          <w:color w:val="000000"/>
          <w:sz w:val="28"/>
        </w:rPr>
        <w:t xml:space="preserve">
      "Атқарылмаған" деген сөздер "Ақысы төленбеген" деген сөздермен ауыстырылсын; </w:t>
      </w:r>
    </w:p>
    <w:bookmarkEnd w:id="85"/>
    <w:bookmarkStart w:name="z87" w:id="86"/>
    <w:p>
      <w:pPr>
        <w:spacing w:after="0"/>
        <w:ind w:left="0"/>
        <w:jc w:val="both"/>
      </w:pPr>
      <w:r>
        <w:rPr>
          <w:rFonts w:ascii="Times New Roman"/>
          <w:b w:val="false"/>
          <w:i w:val="false"/>
          <w:color w:val="000000"/>
          <w:sz w:val="28"/>
        </w:rPr>
        <w:t xml:space="preserve">
      Мемлекеттік мекемелердің есептілігін жасау мен ұсынудың ережесіне 26-қосымша алынып тасталсын; </w:t>
      </w:r>
    </w:p>
    <w:bookmarkEnd w:id="86"/>
    <w:bookmarkStart w:name="z88" w:id="87"/>
    <w:p>
      <w:pPr>
        <w:spacing w:after="0"/>
        <w:ind w:left="0"/>
        <w:jc w:val="both"/>
      </w:pPr>
      <w:r>
        <w:rPr>
          <w:rFonts w:ascii="Times New Roman"/>
          <w:b w:val="false"/>
          <w:i w:val="false"/>
          <w:color w:val="000000"/>
          <w:sz w:val="28"/>
        </w:rPr>
        <w:t xml:space="preserve">
      осы бұйрыққа 2-қосымшаға сәйкес 27-қосымшамен толықтырылсын. </w:t>
      </w:r>
    </w:p>
    <w:bookmarkEnd w:id="87"/>
    <w:bookmarkStart w:name="z89" w:id="88"/>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(Д.М. Шәженова) осы бұйрықтың Қазақстан Республикасы Әділет министрлігінде мемлекеттік тіркелуін және заңнамада белгіленген тәртіппен кейіннен ресми бұқаралық ақпарат құралдарында жариялануын қамтамасыз етсін. </w:t>
      </w:r>
    </w:p>
    <w:bookmarkEnd w:id="88"/>
    <w:bookmarkStart w:name="z90" w:id="89"/>
    <w:p>
      <w:pPr>
        <w:spacing w:after="0"/>
        <w:ind w:left="0"/>
        <w:jc w:val="both"/>
      </w:pPr>
      <w:r>
        <w:rPr>
          <w:rFonts w:ascii="Times New Roman"/>
          <w:b w:val="false"/>
          <w:i w:val="false"/>
          <w:color w:val="000000"/>
          <w:sz w:val="28"/>
        </w:rPr>
        <w:t xml:space="preserve">
      3. Осы бұйрық бірінші ресми жарияланған күнінен бастап он күнтізбелік күн өткеннен кейін қолданысқа енгізіледі. </w:t>
      </w:r>
    </w:p>
    <w:bookmarkEnd w:id="89"/>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2007 жылғы 4 сәуірдегі N 108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Мемлекеттік мекемелердің есептілігін </w:t>
      </w:r>
      <w:r>
        <w:br/>
      </w:r>
      <w:r>
        <w:rPr>
          <w:rFonts w:ascii="Times New Roman"/>
          <w:b w:val="false"/>
          <w:i w:val="false"/>
          <w:color w:val="000000"/>
          <w:sz w:val="28"/>
        </w:rPr>
        <w:t xml:space="preserve">
                                    жасау мен ұсынудың ережесіне </w:t>
      </w:r>
      <w:r>
        <w:br/>
      </w:r>
      <w:r>
        <w:rPr>
          <w:rFonts w:ascii="Times New Roman"/>
          <w:b w:val="false"/>
          <w:i w:val="false"/>
          <w:color w:val="000000"/>
          <w:sz w:val="28"/>
        </w:rPr>
        <w:t xml:space="preserve">
                                               14-қосымша </w:t>
      </w:r>
    </w:p>
    <w:p>
      <w:pPr>
        <w:spacing w:after="0"/>
        <w:ind w:left="0"/>
        <w:jc w:val="both"/>
      </w:pPr>
      <w:r>
        <w:rPr>
          <w:rFonts w:ascii="Times New Roman"/>
          <w:b/>
          <w:i w:val="false"/>
          <w:color w:val="000000"/>
          <w:sz w:val="28"/>
        </w:rPr>
        <w:t xml:space="preserve">        Зейнетақыларды, мемлекеттік әлеуметтік жәрдемақыларды, </w:t>
      </w:r>
      <w:r>
        <w:br/>
      </w:r>
      <w:r>
        <w:rPr>
          <w:rFonts w:ascii="Times New Roman"/>
          <w:b w:val="false"/>
          <w:i w:val="false"/>
          <w:color w:val="000000"/>
          <w:sz w:val="28"/>
        </w:rPr>
        <w:t>
</w:t>
      </w:r>
      <w:r>
        <w:rPr>
          <w:rFonts w:ascii="Times New Roman"/>
          <w:b/>
          <w:i w:val="false"/>
          <w:color w:val="000000"/>
          <w:sz w:val="28"/>
        </w:rPr>
        <w:t xml:space="preserve">        жерлеуге және басқа жәрдемақыларды төлеу туралы есеп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N 8-тм нысаны              | </w:t>
      </w:r>
      <w:r>
        <w:rPr>
          <w:rFonts w:ascii="Times New Roman"/>
          <w:b w:val="false"/>
          <w:i w:val="false"/>
          <w:color w:val="000000"/>
          <w:sz w:val="28"/>
          <w:u w:val="single"/>
        </w:rPr>
        <w:t xml:space="preserve">Коды        </w:t>
      </w:r>
      <w:r>
        <w:rPr>
          <w:rFonts w:ascii="Times New Roman"/>
          <w:b w:val="false"/>
          <w:i w:val="false"/>
          <w:color w:val="000000"/>
          <w:sz w:val="28"/>
        </w:rPr>
        <w:t xml:space="preserve">| </w:t>
      </w:r>
      <w:r>
        <w:br/>
      </w:r>
      <w:r>
        <w:rPr>
          <w:rFonts w:ascii="Times New Roman"/>
          <w:b w:val="false"/>
          <w:i w:val="false"/>
          <w:color w:val="000000"/>
          <w:sz w:val="28"/>
        </w:rPr>
        <w:t xml:space="preserve">
                                    ҚҰЖЖ бойынша |____________| </w:t>
      </w:r>
    </w:p>
    <w:p>
      <w:pPr>
        <w:spacing w:after="0"/>
        <w:ind w:left="0"/>
        <w:jc w:val="both"/>
      </w:pPr>
      <w:r>
        <w:rPr>
          <w:rFonts w:ascii="Times New Roman"/>
          <w:b w:val="false"/>
          <w:i w:val="false"/>
          <w:color w:val="000000"/>
          <w:sz w:val="28"/>
        </w:rPr>
        <w:t xml:space="preserve">Бюджеттік бағдарламалардың әкімшісі ____________________ </w:t>
      </w:r>
      <w:r>
        <w:br/>
      </w:r>
      <w:r>
        <w:rPr>
          <w:rFonts w:ascii="Times New Roman"/>
          <w:b w:val="false"/>
          <w:i w:val="false"/>
          <w:color w:val="000000"/>
          <w:sz w:val="28"/>
        </w:rPr>
        <w:t xml:space="preserve">
                         ____________ 200 __ ж. арналған </w:t>
      </w:r>
      <w:r>
        <w:br/>
      </w:r>
      <w:r>
        <w:rPr>
          <w:rFonts w:ascii="Times New Roman"/>
          <w:b w:val="false"/>
          <w:i w:val="false"/>
          <w:color w:val="000000"/>
          <w:sz w:val="28"/>
        </w:rPr>
        <w:t xml:space="preserve">
Мерзімділігі: ______________________________________ </w:t>
      </w:r>
      <w:r>
        <w:br/>
      </w:r>
      <w:r>
        <w:rPr>
          <w:rFonts w:ascii="Times New Roman"/>
          <w:b w:val="false"/>
          <w:i w:val="false"/>
          <w:color w:val="000000"/>
          <w:sz w:val="28"/>
        </w:rPr>
        <w:t xml:space="preserve">
                      (жылдық, тоқсандық) </w:t>
      </w:r>
      <w:r>
        <w:br/>
      </w:r>
      <w:r>
        <w:rPr>
          <w:rFonts w:ascii="Times New Roman"/>
          <w:b w:val="false"/>
          <w:i w:val="false"/>
          <w:color w:val="000000"/>
          <w:sz w:val="28"/>
        </w:rPr>
        <w:t xml:space="preserve">
Өлшем бірлігі: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311"/>
        <w:gridCol w:w="1533"/>
        <w:gridCol w:w="1313"/>
        <w:gridCol w:w="1253"/>
        <w:gridCol w:w="24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дербес шотына аударылғаны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басындағы бюджет қалдығы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барлық бөлінгені: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кірісіне енгізілгені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аяғындағы бюджет қаражатының қалдығы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Басшы _____________________  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Бас бухгалтер _____________   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"___" ________ 200 __ ж. </w:t>
      </w:r>
    </w:p>
    <w:p>
      <w:pPr>
        <w:spacing w:after="0"/>
        <w:ind w:left="0"/>
        <w:jc w:val="both"/>
      </w:pP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2007 жылғы 4 сәуірдегі N 108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Мемлекеттік мекемелердің есептілігін </w:t>
      </w:r>
      <w:r>
        <w:br/>
      </w:r>
      <w:r>
        <w:rPr>
          <w:rFonts w:ascii="Times New Roman"/>
          <w:b w:val="false"/>
          <w:i w:val="false"/>
          <w:color w:val="000000"/>
          <w:sz w:val="28"/>
        </w:rPr>
        <w:t xml:space="preserve">
                                        жасау мен ұсынудың ережесіне </w:t>
      </w:r>
      <w:r>
        <w:br/>
      </w:r>
      <w:r>
        <w:rPr>
          <w:rFonts w:ascii="Times New Roman"/>
          <w:b w:val="false"/>
          <w:i w:val="false"/>
          <w:color w:val="000000"/>
          <w:sz w:val="28"/>
        </w:rPr>
        <w:t xml:space="preserve">
                                              27-қосымша </w:t>
      </w:r>
    </w:p>
    <w:p>
      <w:pPr>
        <w:spacing w:after="0"/>
        <w:ind w:left="0"/>
        <w:jc w:val="both"/>
      </w:pPr>
      <w:r>
        <w:rPr>
          <w:rFonts w:ascii="Times New Roman"/>
          <w:b w:val="false"/>
          <w:i w:val="false"/>
          <w:color w:val="000000"/>
          <w:sz w:val="28"/>
        </w:rPr>
        <w:t xml:space="preserve">         Есеп айырысудың аккредитивтік нысанын қолдана отырып </w:t>
      </w:r>
      <w:r>
        <w:br/>
      </w:r>
      <w:r>
        <w:rPr>
          <w:rFonts w:ascii="Times New Roman"/>
          <w:b w:val="false"/>
          <w:i w:val="false"/>
          <w:color w:val="000000"/>
          <w:sz w:val="28"/>
        </w:rPr>
        <w:t xml:space="preserve">
             бюджет қаражатының пайдаланылуы туралы есеп </w:t>
      </w:r>
    </w:p>
    <w:p>
      <w:pPr>
        <w:spacing w:after="0"/>
        <w:ind w:left="0"/>
        <w:jc w:val="both"/>
      </w:pPr>
      <w:r>
        <w:rPr>
          <w:rFonts w:ascii="Times New Roman"/>
          <w:b w:val="false"/>
          <w:i w:val="false"/>
          <w:color w:val="000000"/>
          <w:sz w:val="28"/>
        </w:rPr>
        <w:t xml:space="preserve">                                           N 19 нысан </w:t>
      </w:r>
      <w:r>
        <w:br/>
      </w:r>
      <w:r>
        <w:rPr>
          <w:rFonts w:ascii="Times New Roman"/>
          <w:b w:val="false"/>
          <w:i w:val="false"/>
          <w:color w:val="000000"/>
          <w:sz w:val="28"/>
        </w:rPr>
        <w:t xml:space="preserve">
Бюджеттік бағдарламалардың әкімшісі_____________       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Коды    </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мекеме_________________      ҚҰЖЖ бойынша |__________| </w:t>
      </w:r>
      <w:r>
        <w:br/>
      </w:r>
      <w:r>
        <w:rPr>
          <w:rFonts w:ascii="Times New Roman"/>
          <w:b w:val="false"/>
          <w:i w:val="false"/>
          <w:color w:val="000000"/>
          <w:sz w:val="28"/>
        </w:rPr>
        <w:t xml:space="preserve">
          ___________________арналған    ҚҰЖЖ бойынша |__________| </w:t>
      </w:r>
      <w:r>
        <w:br/>
      </w:r>
      <w:r>
        <w:rPr>
          <w:rFonts w:ascii="Times New Roman"/>
          <w:b w:val="false"/>
          <w:i w:val="false"/>
          <w:color w:val="000000"/>
          <w:sz w:val="28"/>
        </w:rPr>
        <w:t xml:space="preserve">
Мерзімділігі: жылдық, тоқсандық ______________ </w:t>
      </w:r>
      <w:r>
        <w:br/>
      </w:r>
      <w:r>
        <w:rPr>
          <w:rFonts w:ascii="Times New Roman"/>
          <w:b w:val="false"/>
          <w:i w:val="false"/>
          <w:color w:val="000000"/>
          <w:sz w:val="28"/>
        </w:rPr>
        <w:t xml:space="preserve">
Өлшем бірлігі: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93"/>
        <w:gridCol w:w="2093"/>
        <w:gridCol w:w="1953"/>
        <w:gridCol w:w="2153"/>
        <w:gridCol w:w="2713"/>
      </w:tblGrid>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ББС кодтарының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Аккредитивті ашу негізі (НҚА N және күні)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873"/>
        <w:gridCol w:w="1513"/>
        <w:gridCol w:w="3473"/>
        <w:gridCol w:w="1513"/>
      </w:tblGrid>
      <w:tr>
        <w:trPr>
          <w:trHeight w:val="45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Аккредитивтің ашылған күні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Аккредитивтің қолданылу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басына өткен жылдар аккредитивтінің қалдығы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193"/>
        <w:gridCol w:w="2553"/>
        <w:gridCol w:w="275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аккредитив игерілді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кірісіне аударылды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аккредитивтің қалдығы (9-бағ. - 12-бағ. - 13-бағ.)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Аккредитивтің жабылған күні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  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Бас бухгалтер _____________   ________________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