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3297" w14:textId="0cc3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меншік объектілерін пайдалануға арналған лицензиялық, сублицензиялық шаттарды тіркеу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Зияткерлік меншік құқығы комитеті Төрағасының 2007 жылғы 24 сәуірдегі N 57-НҚ Бұйрығы. Қазақстан Республикасының Әділет Министрлігінде 2007 жылғы 30 сәуірде Нормативтік құқықтық кесімдерді мемлекеттік тіркеудің тізіліміне N 4647 болып енгізілді. Күші жойылды - Қазақстан Республикасы Әділет министрінің м.а. 2010 жылғы 23 сәуірдегі N 136 Бұйрығымен</w:t>
      </w:r>
    </w:p>
    <w:p>
      <w:pPr>
        <w:spacing w:after="0"/>
        <w:ind w:left="0"/>
        <w:jc w:val="both"/>
      </w:pPr>
      <w:bookmarkStart w:name="z1" w:id="0"/>
      <w:r>
        <w:rPr>
          <w:rFonts w:ascii="Times New Roman"/>
          <w:b w:val="false"/>
          <w:i w:val="false"/>
          <w:color w:val="ff0000"/>
          <w:sz w:val="28"/>
        </w:rPr>
        <w:t xml:space="preserve">
      Ескерту. Күші жойылды - ҚР Әділет министрінің м.а. 2010.04.23 </w:t>
      </w:r>
      <w:r>
        <w:rPr>
          <w:rFonts w:ascii="Times New Roman"/>
          <w:b w:val="false"/>
          <w:i w:val="false"/>
          <w:color w:val="ff0000"/>
          <w:sz w:val="28"/>
        </w:rPr>
        <w:t>N 136</w:t>
      </w:r>
      <w:r>
        <w:rPr>
          <w:rFonts w:ascii="Times New Roman"/>
          <w:b w:val="false"/>
          <w:i w:val="false"/>
          <w:color w:val="ff0000"/>
          <w:sz w:val="28"/>
        </w:rPr>
        <w:t xml:space="preserve"> (алғаш ресми жарияланған күнінен кейін 10 күнтізбелік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Қазақстан Республикасының 2007 жылғы 2 наурыздағы N 237-III»"Қазақстан Республикасының зияткерлік меншік мәселелері бойынша кейбір заң актілеріне өзгерістер мен толықтырулар енгізу туралы" Заңын 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Өнеркәсiптiк меншiк объектiлерiн пайдалануға арналған лицензиялық, сублицензиялық шарттарды тiркеу жөнiндегi нұсқаулық бекiтілсін. </w:t>
      </w:r>
    </w:p>
    <w:bookmarkStart w:name="z2" w:id="1"/>
    <w:p>
      <w:pPr>
        <w:spacing w:after="0"/>
        <w:ind w:left="0"/>
        <w:jc w:val="both"/>
      </w:pPr>
      <w:r>
        <w:rPr>
          <w:rFonts w:ascii="Times New Roman"/>
          <w:b w:val="false"/>
          <w:i w:val="false"/>
          <w:color w:val="000000"/>
          <w:sz w:val="28"/>
        </w:rPr>
        <w:t xml:space="preserve">
      2. Қазақстан Республикасы Әділет министрлігінің Санаткерлік меншік құқығы жөніндегі комитеті төрағасының 2001 жылғы 10 тамыздағы   </w:t>
      </w:r>
      <w:r>
        <w:rPr>
          <w:rFonts w:ascii="Times New Roman"/>
          <w:b w:val="false"/>
          <w:i w:val="false"/>
          <w:color w:val="000000"/>
          <w:sz w:val="28"/>
        </w:rPr>
        <w:t xml:space="preserve">N 31 </w:t>
      </w:r>
      <w:r>
        <w:rPr>
          <w:rFonts w:ascii="Times New Roman"/>
          <w:b w:val="false"/>
          <w:i w:val="false"/>
          <w:color w:val="000000"/>
          <w:sz w:val="28"/>
        </w:rPr>
        <w:t xml:space="preserve">"Өнеркәсiптiк меншiк объектiлерiн пайдалануға арналған лицензиялық, сублицензиялық шарттарды тiркеудiң тәртiбi жөнiндегi Ереженi бекiту туралы" (Нормативтік құқықтық актілерді мемлекеттік тіркеу тізілімінде N 1678 болып тіркелген, Қазақстан Республикасының орталық атқарушы және өзге де мемлекеттік органдарының нормативтік құқықтық актілері бюллетенінде жарияланған, 2002 жыл, N 15, 570-құжат) бұйрығының күші жойылды деп танылсын.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Әділет министрлігі Зияткерлік меншік құқығы комитетінің Өнеркәсіптік меншік саласындағы мемлекеттік саясатты жүзеге асыру басқармасы (Н.Б. Баржақсы) заңда көрсетілген тәртіппен осы бұйрықты мемлекеттік тіркеуге ұсынуды қамтамасыз етсін. </w:t>
      </w:r>
    </w:p>
    <w:bookmarkEnd w:id="2"/>
    <w:bookmarkStart w:name="z4" w:id="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Әділет министрлігінің Зияткерлік меншік құқығы комитеті төрағасының орынбасары С.Е. Бекеновке жүктелсін. </w:t>
      </w:r>
    </w:p>
    <w:bookmarkEnd w:id="3"/>
    <w:bookmarkStart w:name="z5" w:id="4"/>
    <w:p>
      <w:pPr>
        <w:spacing w:after="0"/>
        <w:ind w:left="0"/>
        <w:jc w:val="both"/>
      </w:pPr>
      <w:r>
        <w:rPr>
          <w:rFonts w:ascii="Times New Roman"/>
          <w:b w:val="false"/>
          <w:i w:val="false"/>
          <w:color w:val="000000"/>
          <w:sz w:val="28"/>
        </w:rPr>
        <w:t xml:space="preserve">
      5. Осы бұйрық оның бірінші ресми жарияланған күнінен бастап қолданысқа енеді. </w:t>
      </w:r>
    </w:p>
    <w:bookmarkEnd w:id="4"/>
    <w:p>
      <w:pPr>
        <w:spacing w:after="0"/>
        <w:ind w:left="0"/>
        <w:jc w:val="both"/>
      </w:pPr>
      <w:r>
        <w:rPr>
          <w:rFonts w:ascii="Times New Roman"/>
          <w:b w:val="false"/>
          <w:i/>
          <w:color w:val="000000"/>
          <w:sz w:val="28"/>
        </w:rPr>
        <w:t xml:space="preserve">       Төраға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Зияткерлік меншік құқығы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2007 жылғы 24 сәуірде N 57-НҚ   </w:t>
      </w:r>
      <w:r>
        <w:br/>
      </w:r>
      <w:r>
        <w:rPr>
          <w:rFonts w:ascii="Times New Roman"/>
          <w:b w:val="false"/>
          <w:i w:val="false"/>
          <w:color w:val="000000"/>
          <w:sz w:val="28"/>
        </w:rPr>
        <w:t xml:space="preserve">
бұйрығымен бекітілді      </w:t>
      </w:r>
    </w:p>
    <w:bookmarkEnd w:id="5"/>
    <w:p>
      <w:pPr>
        <w:spacing w:after="0"/>
        <w:ind w:left="0"/>
        <w:jc w:val="left"/>
      </w:pPr>
      <w:r>
        <w:rPr>
          <w:rFonts w:ascii="Times New Roman"/>
          <w:b/>
          <w:i w:val="false"/>
          <w:color w:val="000000"/>
        </w:rPr>
        <w:t xml:space="preserve"> Өнеркәсіптік меншік объектілерін пайдалануға лицензиялық, сублицензиялық келісім-шарттарын тіркеу жөніндегі Нұсқаулық  1. Жалпы ережелер </w:t>
      </w:r>
    </w:p>
    <w:p>
      <w:pPr>
        <w:spacing w:after="0"/>
        <w:ind w:left="0"/>
        <w:jc w:val="both"/>
      </w:pPr>
      <w:r>
        <w:rPr>
          <w:rFonts w:ascii="Times New Roman"/>
          <w:b w:val="false"/>
          <w:i w:val="false"/>
          <w:color w:val="000000"/>
          <w:sz w:val="28"/>
        </w:rPr>
        <w:t xml:space="preserve">      1. Осы Нұсқаулықта Қазақстан Республикасының Азаматтық кодексінің  </w:t>
      </w:r>
      <w:r>
        <w:rPr>
          <w:rFonts w:ascii="Times New Roman"/>
          <w:b w:val="false"/>
          <w:i w:val="false"/>
          <w:color w:val="000000"/>
          <w:sz w:val="28"/>
        </w:rPr>
        <w:t xml:space="preserve">79, </w:t>
      </w:r>
      <w:r>
        <w:rPr>
          <w:rFonts w:ascii="Times New Roman"/>
          <w:b w:val="false"/>
          <w:i w:val="false"/>
          <w:color w:val="000000"/>
          <w:sz w:val="28"/>
        </w:rPr>
        <w:t xml:space="preserve">  299 </w:t>
      </w:r>
      <w:r>
        <w:rPr>
          <w:rFonts w:ascii="Times New Roman"/>
          <w:b w:val="false"/>
          <w:i w:val="false"/>
          <w:color w:val="000000"/>
          <w:sz w:val="28"/>
        </w:rPr>
        <w:t xml:space="preserve">- </w:t>
      </w:r>
      <w:r>
        <w:rPr>
          <w:rFonts w:ascii="Times New Roman"/>
          <w:b w:val="false"/>
          <w:i w:val="false"/>
          <w:color w:val="000000"/>
          <w:sz w:val="28"/>
        </w:rPr>
        <w:t xml:space="preserve">326 </w:t>
      </w:r>
      <w:r>
        <w:rPr>
          <w:rFonts w:ascii="Times New Roman"/>
          <w:b w:val="false"/>
          <w:i w:val="false"/>
          <w:color w:val="000000"/>
          <w:sz w:val="28"/>
        </w:rPr>
        <w:t xml:space="preserve"> баптарына,  </w:t>
      </w:r>
      <w:r>
        <w:rPr>
          <w:rFonts w:ascii="Times New Roman"/>
          <w:b w:val="false"/>
          <w:i w:val="false"/>
          <w:color w:val="000000"/>
          <w:sz w:val="28"/>
        </w:rPr>
        <w:t xml:space="preserve">896 </w:t>
      </w:r>
      <w:r>
        <w:rPr>
          <w:rFonts w:ascii="Times New Roman"/>
          <w:b w:val="false"/>
          <w:i w:val="false"/>
          <w:color w:val="000000"/>
          <w:sz w:val="28"/>
        </w:rPr>
        <w:t xml:space="preserve">- </w:t>
      </w:r>
      <w:r>
        <w:rPr>
          <w:rFonts w:ascii="Times New Roman"/>
          <w:b w:val="false"/>
          <w:i w:val="false"/>
          <w:color w:val="000000"/>
          <w:sz w:val="28"/>
        </w:rPr>
        <w:t xml:space="preserve">909 </w:t>
      </w:r>
      <w:r>
        <w:rPr>
          <w:rFonts w:ascii="Times New Roman"/>
          <w:b w:val="false"/>
          <w:i w:val="false"/>
          <w:color w:val="000000"/>
          <w:sz w:val="28"/>
        </w:rPr>
        <w:t xml:space="preserve">,  </w:t>
      </w:r>
      <w:r>
        <w:rPr>
          <w:rFonts w:ascii="Times New Roman"/>
          <w:b w:val="false"/>
          <w:i w:val="false"/>
          <w:color w:val="000000"/>
          <w:sz w:val="28"/>
        </w:rPr>
        <w:t xml:space="preserve">1001 </w:t>
      </w:r>
      <w:r>
        <w:rPr>
          <w:rFonts w:ascii="Times New Roman"/>
          <w:b w:val="false"/>
          <w:i w:val="false"/>
          <w:color w:val="000000"/>
          <w:sz w:val="28"/>
        </w:rPr>
        <w:t xml:space="preserve">,   </w:t>
      </w:r>
      <w:r>
        <w:rPr>
          <w:rFonts w:ascii="Times New Roman"/>
          <w:b w:val="false"/>
          <w:i w:val="false"/>
          <w:color w:val="000000"/>
          <w:sz w:val="28"/>
        </w:rPr>
        <w:t xml:space="preserve">1031 </w:t>
      </w:r>
      <w:r>
        <w:rPr>
          <w:rFonts w:ascii="Times New Roman"/>
          <w:b w:val="false"/>
          <w:i w:val="false"/>
          <w:color w:val="000000"/>
          <w:sz w:val="28"/>
        </w:rPr>
        <w:t xml:space="preserve">баптарына, 1999 жылғы 16 шілдедегі Қазақстан Республикасының Патент заңының  </w:t>
      </w:r>
      <w:r>
        <w:rPr>
          <w:rFonts w:ascii="Times New Roman"/>
          <w:b w:val="false"/>
          <w:i w:val="false"/>
          <w:color w:val="000000"/>
          <w:sz w:val="28"/>
        </w:rPr>
        <w:t xml:space="preserve">14 бабы </w:t>
      </w:r>
      <w:r>
        <w:rPr>
          <w:rFonts w:ascii="Times New Roman"/>
          <w:b w:val="false"/>
          <w:i w:val="false"/>
          <w:color w:val="000000"/>
          <w:sz w:val="28"/>
        </w:rPr>
        <w:t xml:space="preserve"> 1-4 тармақтарына және 1999 жылғы 26 шілдедегі»"Тауар таңбалары, қызмет көрсету таңбалары және тауарлар шығарылған жерлердің атаулары туралы" Қазақстан Республикасының Заңының  </w:t>
      </w:r>
      <w:r>
        <w:rPr>
          <w:rFonts w:ascii="Times New Roman"/>
          <w:b w:val="false"/>
          <w:i w:val="false"/>
          <w:color w:val="000000"/>
          <w:sz w:val="28"/>
        </w:rPr>
        <w:t xml:space="preserve">21-бабының </w:t>
      </w:r>
      <w:r>
        <w:rPr>
          <w:rFonts w:ascii="Times New Roman"/>
          <w:b w:val="false"/>
          <w:i w:val="false"/>
          <w:color w:val="000000"/>
          <w:sz w:val="28"/>
        </w:rPr>
        <w:t xml:space="preserve"> 2, 3-тармақтарына, 1999 жылғы 13 шілдедегі N 422-І»"Селекциялық жетістіктерді қорғау туралы" Қазақстан Республикасының Заңының  </w:t>
      </w:r>
      <w:r>
        <w:rPr>
          <w:rFonts w:ascii="Times New Roman"/>
          <w:b w:val="false"/>
          <w:i w:val="false"/>
          <w:color w:val="000000"/>
          <w:sz w:val="28"/>
        </w:rPr>
        <w:t xml:space="preserve">18, </w:t>
      </w:r>
      <w:r>
        <w:rPr>
          <w:rFonts w:ascii="Times New Roman"/>
          <w:b w:val="false"/>
          <w:i w:val="false"/>
          <w:color w:val="000000"/>
          <w:sz w:val="28"/>
        </w:rPr>
        <w:t xml:space="preserve">  19,   20-баптарына </w:t>
      </w:r>
      <w:r>
        <w:rPr>
          <w:rFonts w:ascii="Times New Roman"/>
          <w:b w:val="false"/>
          <w:i w:val="false"/>
          <w:color w:val="000000"/>
          <w:sz w:val="28"/>
        </w:rPr>
        <w:t xml:space="preserve">, 29 маусымдағы 2001 жылғы N 217 "Интегралды микросхемалар топологияларын құқықтық қорғау туралы" Қазақстан Республикасының Заңының  </w:t>
      </w:r>
      <w:r>
        <w:rPr>
          <w:rFonts w:ascii="Times New Roman"/>
          <w:b w:val="false"/>
          <w:i w:val="false"/>
          <w:color w:val="000000"/>
          <w:sz w:val="28"/>
        </w:rPr>
        <w:t xml:space="preserve">8 бабына </w:t>
      </w:r>
      <w:r>
        <w:rPr>
          <w:rFonts w:ascii="Times New Roman"/>
          <w:b w:val="false"/>
          <w:i w:val="false"/>
          <w:color w:val="000000"/>
          <w:sz w:val="28"/>
        </w:rPr>
        <w:t xml:space="preserve">, 2003 жылғы 13 мамырдағы N 415-ІІ»"Акционерлік қоғамдар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1998 жылғы 22 сәуірдегі N 220-І»"Жауапкершілігі шектеулі және қосымша жауапкершілігі бар серіктестіктер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әзірленді және өнеркәсiптiк меншiк объектiлерiн пайдалануға арналған лицензиялық шарттарды және сублицензиялық шарттарды тiркеудiң процедурасын нақтылайды. </w:t>
      </w:r>
    </w:p>
    <w:bookmarkStart w:name="z7" w:id="6"/>
    <w:p>
      <w:pPr>
        <w:spacing w:after="0"/>
        <w:ind w:left="0"/>
        <w:jc w:val="both"/>
      </w:pPr>
      <w:r>
        <w:rPr>
          <w:rFonts w:ascii="Times New Roman"/>
          <w:b w:val="false"/>
          <w:i w:val="false"/>
          <w:color w:val="000000"/>
          <w:sz w:val="28"/>
        </w:rPr>
        <w:t xml:space="preserve">
      2. Осы Нұсқаулықта келесі негізгі ұғымдар мен терминдер пайдаланылады: </w:t>
      </w:r>
      <w:r>
        <w:br/>
      </w:r>
      <w:r>
        <w:rPr>
          <w:rFonts w:ascii="Times New Roman"/>
          <w:b w:val="false"/>
          <w:i w:val="false"/>
          <w:color w:val="000000"/>
          <w:sz w:val="28"/>
        </w:rPr>
        <w:t xml:space="preserve">
      1) өнеркәсіптік меншік объектілері - өнертабыстар, пайдалы модельдер, өнеркәсіптік үлгілер, тауар таңбалары немесе қызмет көрсету таңбалары, селекциялық жетістіктер, интегралдық микросхемалар топологиясы; </w:t>
      </w:r>
      <w:r>
        <w:br/>
      </w:r>
      <w:r>
        <w:rPr>
          <w:rFonts w:ascii="Times New Roman"/>
          <w:b w:val="false"/>
          <w:i w:val="false"/>
          <w:color w:val="000000"/>
          <w:sz w:val="28"/>
        </w:rPr>
        <w:t>
 </w:t>
      </w:r>
    </w:p>
    <w:bookmarkEnd w:id="6"/>
    <w:bookmarkStart w:name="z35" w:id="7"/>
    <w:p>
      <w:pPr>
        <w:spacing w:after="0"/>
        <w:ind w:left="0"/>
        <w:jc w:val="both"/>
      </w:pPr>
      <w:r>
        <w:rPr>
          <w:rFonts w:ascii="Times New Roman"/>
          <w:b w:val="false"/>
          <w:i w:val="false"/>
          <w:color w:val="000000"/>
          <w:sz w:val="28"/>
        </w:rPr>
        <w:t xml:space="preserve">
      2) қорғау құжаттары - өнертабысқа алдын ала патент (2007 жылғы 2 наурыздағы N 237»"Қазақстан Республикасының кейбір заңнамалық актілеріне зияткерлік меншік мәселелері бойынша өзгерістер мен толықтырулар енгізу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қабылданғанға дейін берілген), өнертабысқа, өнеркәсіптік үлгіге, пайдалы модельге, селекциялық жетістікке патент; инновациялық патент; тауар таңбасына немесе қызмет көрсету таңбасына, интегралдық микросхемалар топологиясына куәлік; </w:t>
      </w:r>
      <w:r>
        <w:br/>
      </w:r>
      <w:r>
        <w:rPr>
          <w:rFonts w:ascii="Times New Roman"/>
          <w:b w:val="false"/>
          <w:i w:val="false"/>
          <w:color w:val="000000"/>
          <w:sz w:val="28"/>
        </w:rPr>
        <w:t>
 </w:t>
      </w:r>
    </w:p>
    <w:bookmarkEnd w:id="7"/>
    <w:bookmarkStart w:name="z36" w:id="8"/>
    <w:p>
      <w:pPr>
        <w:spacing w:after="0"/>
        <w:ind w:left="0"/>
        <w:jc w:val="both"/>
      </w:pPr>
      <w:r>
        <w:rPr>
          <w:rFonts w:ascii="Times New Roman"/>
          <w:b w:val="false"/>
          <w:i w:val="false"/>
          <w:color w:val="000000"/>
          <w:sz w:val="28"/>
        </w:rPr>
        <w:t xml:space="preserve">
      3) лицензиар -   қорғалатын өнеркәсіптік меншік объектісіне ерекше құқығы бар және оны басқа тұлғаларға пайдалануға беретін лицензиялық шартының тарабы; </w:t>
      </w:r>
      <w:r>
        <w:br/>
      </w:r>
      <w:r>
        <w:rPr>
          <w:rFonts w:ascii="Times New Roman"/>
          <w:b w:val="false"/>
          <w:i w:val="false"/>
          <w:color w:val="000000"/>
          <w:sz w:val="28"/>
        </w:rPr>
        <w:t>
 </w:t>
      </w:r>
    </w:p>
    <w:bookmarkEnd w:id="8"/>
    <w:bookmarkStart w:name="z37" w:id="9"/>
    <w:p>
      <w:pPr>
        <w:spacing w:after="0"/>
        <w:ind w:left="0"/>
        <w:jc w:val="both"/>
      </w:pPr>
      <w:r>
        <w:rPr>
          <w:rFonts w:ascii="Times New Roman"/>
          <w:b w:val="false"/>
          <w:i w:val="false"/>
          <w:color w:val="000000"/>
          <w:sz w:val="28"/>
        </w:rPr>
        <w:t xml:space="preserve">
      4) лицензиат - қорғалатын өнеркәсіптік меншік объектісіне пайдалану құқығын алатын лицензиялық шартының тарабы; </w:t>
      </w:r>
      <w:r>
        <w:br/>
      </w:r>
      <w:r>
        <w:rPr>
          <w:rFonts w:ascii="Times New Roman"/>
          <w:b w:val="false"/>
          <w:i w:val="false"/>
          <w:color w:val="000000"/>
          <w:sz w:val="28"/>
        </w:rPr>
        <w:t>
 </w:t>
      </w:r>
    </w:p>
    <w:bookmarkEnd w:id="9"/>
    <w:bookmarkStart w:name="z38" w:id="10"/>
    <w:p>
      <w:pPr>
        <w:spacing w:after="0"/>
        <w:ind w:left="0"/>
        <w:jc w:val="both"/>
      </w:pPr>
      <w:r>
        <w:rPr>
          <w:rFonts w:ascii="Times New Roman"/>
          <w:b w:val="false"/>
          <w:i w:val="false"/>
          <w:color w:val="000000"/>
          <w:sz w:val="28"/>
        </w:rPr>
        <w:t xml:space="preserve">
      5) сублицензиар (лицензиат) -  қорғалатын өнеркәсіптік меншік объектісін пайдалануға сублицензия беру құқығына ие сублицензиялық шартының тарабы; </w:t>
      </w:r>
      <w:r>
        <w:br/>
      </w:r>
      <w:r>
        <w:rPr>
          <w:rFonts w:ascii="Times New Roman"/>
          <w:b w:val="false"/>
          <w:i w:val="false"/>
          <w:color w:val="000000"/>
          <w:sz w:val="28"/>
        </w:rPr>
        <w:t>
 </w:t>
      </w:r>
    </w:p>
    <w:bookmarkEnd w:id="10"/>
    <w:bookmarkStart w:name="z39" w:id="11"/>
    <w:p>
      <w:pPr>
        <w:spacing w:after="0"/>
        <w:ind w:left="0"/>
        <w:jc w:val="both"/>
      </w:pPr>
      <w:r>
        <w:rPr>
          <w:rFonts w:ascii="Times New Roman"/>
          <w:b w:val="false"/>
          <w:i w:val="false"/>
          <w:color w:val="000000"/>
          <w:sz w:val="28"/>
        </w:rPr>
        <w:t xml:space="preserve">
      6) сублицензиат - тіркелген сублицензиялық шартының негізінде қорғалатын өнеркәсіптік меншік объектісіне пайдалану құқығын алған тұлға; </w:t>
      </w:r>
      <w:r>
        <w:br/>
      </w:r>
      <w:r>
        <w:rPr>
          <w:rFonts w:ascii="Times New Roman"/>
          <w:b w:val="false"/>
          <w:i w:val="false"/>
          <w:color w:val="000000"/>
          <w:sz w:val="28"/>
        </w:rPr>
        <w:t>
 </w:t>
      </w:r>
    </w:p>
    <w:bookmarkEnd w:id="11"/>
    <w:bookmarkStart w:name="z40" w:id="12"/>
    <w:p>
      <w:pPr>
        <w:spacing w:after="0"/>
        <w:ind w:left="0"/>
        <w:jc w:val="both"/>
      </w:pPr>
      <w:r>
        <w:rPr>
          <w:rFonts w:ascii="Times New Roman"/>
          <w:b w:val="false"/>
          <w:i w:val="false"/>
          <w:color w:val="000000"/>
          <w:sz w:val="28"/>
        </w:rPr>
        <w:t xml:space="preserve">
      7) лицензиялық шарт - өнеркәсіптік меншік объектісіне ерекше құқықты  иеленуші (лицензиар) басқа тарапқа (лицензиатқа) тиісті өнеркәсіптік меншік объектісін белгілі бір үлгіде уақытша пайдалану құқығын бередi; </w:t>
      </w:r>
      <w:r>
        <w:br/>
      </w:r>
      <w:r>
        <w:rPr>
          <w:rFonts w:ascii="Times New Roman"/>
          <w:b w:val="false"/>
          <w:i w:val="false"/>
          <w:color w:val="000000"/>
          <w:sz w:val="28"/>
        </w:rPr>
        <w:t>
 </w:t>
      </w:r>
    </w:p>
    <w:bookmarkEnd w:id="12"/>
    <w:bookmarkStart w:name="z41" w:id="13"/>
    <w:p>
      <w:pPr>
        <w:spacing w:after="0"/>
        <w:ind w:left="0"/>
        <w:jc w:val="both"/>
      </w:pPr>
      <w:r>
        <w:rPr>
          <w:rFonts w:ascii="Times New Roman"/>
          <w:b w:val="false"/>
          <w:i w:val="false"/>
          <w:color w:val="000000"/>
          <w:sz w:val="28"/>
        </w:rPr>
        <w:t xml:space="preserve">
      8) сублицензиялық шарт - лицензиаттың басқа тұлғаға (сублицензиатқа) өнеркәсiптiк меншiк объектiсiн уақытша пайдалану құқығына арналған ерекше лицензияны беруi туралы шарт; </w:t>
      </w:r>
      <w:r>
        <w:br/>
      </w:r>
      <w:r>
        <w:rPr>
          <w:rFonts w:ascii="Times New Roman"/>
          <w:b w:val="false"/>
          <w:i w:val="false"/>
          <w:color w:val="000000"/>
          <w:sz w:val="28"/>
        </w:rPr>
        <w:t>
 </w:t>
      </w:r>
    </w:p>
    <w:bookmarkEnd w:id="13"/>
    <w:bookmarkStart w:name="z42" w:id="14"/>
    <w:p>
      <w:pPr>
        <w:spacing w:after="0"/>
        <w:ind w:left="0"/>
        <w:jc w:val="both"/>
      </w:pPr>
      <w:r>
        <w:rPr>
          <w:rFonts w:ascii="Times New Roman"/>
          <w:b w:val="false"/>
          <w:i w:val="false"/>
          <w:color w:val="000000"/>
          <w:sz w:val="28"/>
        </w:rPr>
        <w:t xml:space="preserve">
      9) уәкілетті мемлекеттік орган (бұдан әрі - уәкілетті орган) - Қазақстан Республикасының Үкіметі белгілеген және өнеркәсіптік меншік объектілері құқығын қорғау саласында мемлекеттік реттеуді жүзеге асыратын мемлекеттік орган; </w:t>
      </w:r>
      <w:r>
        <w:br/>
      </w:r>
      <w:r>
        <w:rPr>
          <w:rFonts w:ascii="Times New Roman"/>
          <w:b w:val="false"/>
          <w:i w:val="false"/>
          <w:color w:val="000000"/>
          <w:sz w:val="28"/>
        </w:rPr>
        <w:t>
 </w:t>
      </w:r>
    </w:p>
    <w:bookmarkEnd w:id="14"/>
    <w:bookmarkStart w:name="z43" w:id="15"/>
    <w:p>
      <w:pPr>
        <w:spacing w:after="0"/>
        <w:ind w:left="0"/>
        <w:jc w:val="both"/>
      </w:pPr>
      <w:r>
        <w:rPr>
          <w:rFonts w:ascii="Times New Roman"/>
          <w:b w:val="false"/>
          <w:i w:val="false"/>
          <w:color w:val="000000"/>
          <w:sz w:val="28"/>
        </w:rPr>
        <w:t xml:space="preserve">
      10) сараптама жасау ұйымы - мемлекеттік монополияға жататын салалардағы (өнеркәсіптік меншік объектілерін қорғау саласында қызмет көрсету) қызметті жүзеге асыратын, уәкілетті органға ведомстволық бағыныстағы ұйым. </w:t>
      </w:r>
    </w:p>
    <w:bookmarkEnd w:id="15"/>
    <w:bookmarkStart w:name="z8" w:id="16"/>
    <w:p>
      <w:pPr>
        <w:spacing w:after="0"/>
        <w:ind w:left="0"/>
        <w:jc w:val="both"/>
      </w:pPr>
      <w:r>
        <w:rPr>
          <w:rFonts w:ascii="Times New Roman"/>
          <w:b w:val="false"/>
          <w:i w:val="false"/>
          <w:color w:val="000000"/>
          <w:sz w:val="28"/>
        </w:rPr>
        <w:t xml:space="preserve">
      3. Лицензиялық шарт пен сублицензиялық шарт соған қатысты шарт жасалатын өнеркәсiптiк меншiк объектiсiне ерекше құқық күшiнде болатын мерзiм iшiндегi кез келген уақытта жасалуы мүмкiн. </w:t>
      </w:r>
      <w:r>
        <w:br/>
      </w:r>
      <w:r>
        <w:rPr>
          <w:rFonts w:ascii="Times New Roman"/>
          <w:b w:val="false"/>
          <w:i w:val="false"/>
          <w:color w:val="000000"/>
          <w:sz w:val="28"/>
        </w:rPr>
        <w:t xml:space="preserve">
      Сублицензиялық шарт лицензиялық шартпен көзделген жағдайларда ғана жасалуы мүмкiн. </w:t>
      </w:r>
    </w:p>
    <w:bookmarkEnd w:id="16"/>
    <w:bookmarkStart w:name="z9" w:id="17"/>
    <w:p>
      <w:pPr>
        <w:spacing w:after="0"/>
        <w:ind w:left="0"/>
        <w:jc w:val="both"/>
      </w:pPr>
      <w:r>
        <w:rPr>
          <w:rFonts w:ascii="Times New Roman"/>
          <w:b w:val="false"/>
          <w:i w:val="false"/>
          <w:color w:val="000000"/>
          <w:sz w:val="28"/>
        </w:rPr>
        <w:t xml:space="preserve">
      4. Лицензиялық шарт пен сублицензиялық шарт жазбаша нысанда жасалады және уәкілетті органда мiндеттi түрде тiркелуге тиiс. </w:t>
      </w:r>
    </w:p>
    <w:bookmarkEnd w:id="17"/>
    <w:bookmarkStart w:name="z10" w:id="18"/>
    <w:p>
      <w:pPr>
        <w:spacing w:after="0"/>
        <w:ind w:left="0"/>
        <w:jc w:val="both"/>
      </w:pPr>
      <w:r>
        <w:rPr>
          <w:rFonts w:ascii="Times New Roman"/>
          <w:b w:val="false"/>
          <w:i w:val="false"/>
          <w:color w:val="000000"/>
          <w:sz w:val="28"/>
        </w:rPr>
        <w:t xml:space="preserve">
      5. Лицензиялық шарттарды тiркеу сараптама жасау ұйымы (бұдан әрі - сараптама жасау ұйымы) ол құжаттарға жүргiзген сараптама нәтижелерi бойынша жүзеге асырылады. </w:t>
      </w:r>
      <w:r>
        <w:br/>
      </w:r>
      <w:r>
        <w:rPr>
          <w:rFonts w:ascii="Times New Roman"/>
          <w:b w:val="false"/>
          <w:i w:val="false"/>
          <w:color w:val="000000"/>
          <w:sz w:val="28"/>
        </w:rPr>
        <w:t xml:space="preserve">
      Лицензиялық шарт пен сублицензиялық шарт оларды тiркеген күннен бастап күшiне енедi. </w:t>
      </w:r>
    </w:p>
    <w:bookmarkEnd w:id="18"/>
    <w:bookmarkStart w:name="z11" w:id="19"/>
    <w:p>
      <w:pPr>
        <w:spacing w:after="0"/>
        <w:ind w:left="0"/>
        <w:jc w:val="both"/>
      </w:pPr>
      <w:r>
        <w:rPr>
          <w:rFonts w:ascii="Times New Roman"/>
          <w:b w:val="false"/>
          <w:i w:val="false"/>
          <w:color w:val="000000"/>
          <w:sz w:val="28"/>
        </w:rPr>
        <w:t xml:space="preserve">
      6. Сублицензиялық шарттарды тiркеудiң тәртiбiне, егер Қазақстан Республикасы заңнамаларында өзгеше көзделмесе, лицензиялық шарттарды тiркеу туралы нұсқаулық қолданылады. </w:t>
      </w:r>
    </w:p>
    <w:bookmarkEnd w:id="19"/>
    <w:bookmarkStart w:name="z12" w:id="20"/>
    <w:p>
      <w:pPr>
        <w:spacing w:after="0"/>
        <w:ind w:left="0"/>
        <w:jc w:val="both"/>
      </w:pPr>
      <w:r>
        <w:rPr>
          <w:rFonts w:ascii="Times New Roman"/>
          <w:b w:val="false"/>
          <w:i w:val="false"/>
          <w:color w:val="000000"/>
          <w:sz w:val="28"/>
        </w:rPr>
        <w:t xml:space="preserve">
      7. Шартты тіркеуге кедергі жасайтын, бірақ, бұл кедергілерді жоюға болатын негіздер: </w:t>
      </w:r>
      <w:r>
        <w:br/>
      </w:r>
      <w:r>
        <w:rPr>
          <w:rFonts w:ascii="Times New Roman"/>
          <w:b w:val="false"/>
          <w:i w:val="false"/>
          <w:color w:val="000000"/>
          <w:sz w:val="28"/>
        </w:rPr>
        <w:t xml:space="preserve">
      1) соған қатысты шарт жасалатын патентке арналған ерекше құқықтың қолданылуының тоқтауы; </w:t>
      </w:r>
      <w:r>
        <w:br/>
      </w:r>
      <w:r>
        <w:rPr>
          <w:rFonts w:ascii="Times New Roman"/>
          <w:b w:val="false"/>
          <w:i w:val="false"/>
          <w:color w:val="000000"/>
          <w:sz w:val="28"/>
        </w:rPr>
        <w:t>
 </w:t>
      </w:r>
    </w:p>
    <w:bookmarkEnd w:id="20"/>
    <w:bookmarkStart w:name="z44" w:id="21"/>
    <w:p>
      <w:pPr>
        <w:spacing w:after="0"/>
        <w:ind w:left="0"/>
        <w:jc w:val="both"/>
      </w:pPr>
      <w:r>
        <w:rPr>
          <w:rFonts w:ascii="Times New Roman"/>
          <w:b w:val="false"/>
          <w:i w:val="false"/>
          <w:color w:val="000000"/>
          <w:sz w:val="28"/>
        </w:rPr>
        <w:t xml:space="preserve">
      2) күште қалуына төлемдер жүргізілмеген және төлемнің жеңілдік мерзіміндегі қорғау құжаттары (6 айдан аспағанда); </w:t>
      </w:r>
      <w:r>
        <w:br/>
      </w:r>
      <w:r>
        <w:rPr>
          <w:rFonts w:ascii="Times New Roman"/>
          <w:b w:val="false"/>
          <w:i w:val="false"/>
          <w:color w:val="000000"/>
          <w:sz w:val="28"/>
        </w:rPr>
        <w:t>
 </w:t>
      </w:r>
    </w:p>
    <w:bookmarkEnd w:id="21"/>
    <w:bookmarkStart w:name="z45" w:id="22"/>
    <w:p>
      <w:pPr>
        <w:spacing w:after="0"/>
        <w:ind w:left="0"/>
        <w:jc w:val="both"/>
      </w:pPr>
      <w:r>
        <w:rPr>
          <w:rFonts w:ascii="Times New Roman"/>
          <w:b w:val="false"/>
          <w:i w:val="false"/>
          <w:color w:val="000000"/>
          <w:sz w:val="28"/>
        </w:rPr>
        <w:t xml:space="preserve">
      3) Қазақстан Республикасы заңнамаларында көзделген негiздердiң, өнеркәсiптiк меншiк объектiсiн пайдалануға арналған лицензия беруге кедергi келтiретiн, бұрын жасалған шарт бойынша қабылданған мiндеттемелердiң болуы; </w:t>
      </w:r>
      <w:r>
        <w:br/>
      </w:r>
      <w:r>
        <w:rPr>
          <w:rFonts w:ascii="Times New Roman"/>
          <w:b w:val="false"/>
          <w:i w:val="false"/>
          <w:color w:val="000000"/>
          <w:sz w:val="28"/>
        </w:rPr>
        <w:t>
 </w:t>
      </w:r>
    </w:p>
    <w:bookmarkEnd w:id="22"/>
    <w:bookmarkStart w:name="z46" w:id="23"/>
    <w:p>
      <w:pPr>
        <w:spacing w:after="0"/>
        <w:ind w:left="0"/>
        <w:jc w:val="both"/>
      </w:pPr>
      <w:r>
        <w:rPr>
          <w:rFonts w:ascii="Times New Roman"/>
          <w:b w:val="false"/>
          <w:i w:val="false"/>
          <w:color w:val="000000"/>
          <w:sz w:val="28"/>
        </w:rPr>
        <w:t xml:space="preserve">
      4) шартта Қазақстан Республикаларының заңнамаларына және Қазақстан Республикасы қатысатын халықаралық шарттарға қайшы келетiн ережелердiң болуы; </w:t>
      </w:r>
    </w:p>
    <w:bookmarkEnd w:id="23"/>
    <w:bookmarkStart w:name="z13" w:id="24"/>
    <w:p>
      <w:pPr>
        <w:spacing w:after="0"/>
        <w:ind w:left="0"/>
        <w:jc w:val="both"/>
      </w:pPr>
      <w:r>
        <w:rPr>
          <w:rFonts w:ascii="Times New Roman"/>
          <w:b w:val="false"/>
          <w:i w:val="false"/>
          <w:color w:val="000000"/>
          <w:sz w:val="28"/>
        </w:rPr>
        <w:t xml:space="preserve">
      8. Шарттарды тіркеуден бас тарту негіздемелері: </w:t>
      </w:r>
      <w:r>
        <w:br/>
      </w:r>
      <w:r>
        <w:rPr>
          <w:rFonts w:ascii="Times New Roman"/>
          <w:b w:val="false"/>
          <w:i w:val="false"/>
          <w:color w:val="000000"/>
          <w:sz w:val="28"/>
        </w:rPr>
        <w:t xml:space="preserve">
      1) соған қатысты шарт жасалатын алдын ала патентке, инновациялық патент немесе тауар таңбасына ерекше құқықтың қолданылуының тоқтауы; </w:t>
      </w:r>
      <w:r>
        <w:br/>
      </w:r>
      <w:r>
        <w:rPr>
          <w:rFonts w:ascii="Times New Roman"/>
          <w:b w:val="false"/>
          <w:i w:val="false"/>
          <w:color w:val="000000"/>
          <w:sz w:val="28"/>
        </w:rPr>
        <w:t>
 </w:t>
      </w:r>
    </w:p>
    <w:bookmarkEnd w:id="24"/>
    <w:bookmarkStart w:name="z47" w:id="25"/>
    <w:p>
      <w:pPr>
        <w:spacing w:after="0"/>
        <w:ind w:left="0"/>
        <w:jc w:val="both"/>
      </w:pPr>
      <w:r>
        <w:rPr>
          <w:rFonts w:ascii="Times New Roman"/>
          <w:b w:val="false"/>
          <w:i w:val="false"/>
          <w:color w:val="000000"/>
          <w:sz w:val="28"/>
        </w:rPr>
        <w:t xml:space="preserve">
      2) сұрауға өз мезгілінде жауап бермеуі; </w:t>
      </w:r>
      <w:r>
        <w:br/>
      </w:r>
      <w:r>
        <w:rPr>
          <w:rFonts w:ascii="Times New Roman"/>
          <w:b w:val="false"/>
          <w:i w:val="false"/>
          <w:color w:val="000000"/>
          <w:sz w:val="28"/>
        </w:rPr>
        <w:t>
 </w:t>
      </w:r>
    </w:p>
    <w:bookmarkEnd w:id="25"/>
    <w:bookmarkStart w:name="z48" w:id="26"/>
    <w:p>
      <w:pPr>
        <w:spacing w:after="0"/>
        <w:ind w:left="0"/>
        <w:jc w:val="both"/>
      </w:pPr>
      <w:r>
        <w:rPr>
          <w:rFonts w:ascii="Times New Roman"/>
          <w:b w:val="false"/>
          <w:i w:val="false"/>
          <w:color w:val="000000"/>
          <w:sz w:val="28"/>
        </w:rPr>
        <w:t xml:space="preserve">
      3) жауапта барлық қажетті мәліметтер мен құжаттардың жоқтығы; </w:t>
      </w:r>
      <w:r>
        <w:br/>
      </w:r>
      <w:r>
        <w:rPr>
          <w:rFonts w:ascii="Times New Roman"/>
          <w:b w:val="false"/>
          <w:i w:val="false"/>
          <w:color w:val="000000"/>
          <w:sz w:val="28"/>
        </w:rPr>
        <w:t>
 </w:t>
      </w:r>
    </w:p>
    <w:bookmarkEnd w:id="26"/>
    <w:bookmarkStart w:name="z49" w:id="27"/>
    <w:p>
      <w:pPr>
        <w:spacing w:after="0"/>
        <w:ind w:left="0"/>
        <w:jc w:val="both"/>
      </w:pPr>
      <w:r>
        <w:rPr>
          <w:rFonts w:ascii="Times New Roman"/>
          <w:b w:val="false"/>
          <w:i w:val="false"/>
          <w:color w:val="000000"/>
          <w:sz w:val="28"/>
        </w:rPr>
        <w:t xml:space="preserve">
      4) лицензиялық шартта лицензияттың сублицензиялық шартты тіркеуге өкілеттілігінің жоқтығы және уәкілетті органда тіркелген лицензиялық шарттың жоқтығы. </w:t>
      </w:r>
    </w:p>
    <w:bookmarkEnd w:id="27"/>
    <w:bookmarkStart w:name="z14" w:id="28"/>
    <w:p>
      <w:pPr>
        <w:spacing w:after="0"/>
        <w:ind w:left="0"/>
        <w:jc w:val="left"/>
      </w:pPr>
      <w:r>
        <w:rPr>
          <w:rFonts w:ascii="Times New Roman"/>
          <w:b/>
          <w:i w:val="false"/>
          <w:color w:val="000000"/>
        </w:rPr>
        <w:t xml:space="preserve"> 
  2. Лицензиялық, сублицензиялық шарттарды тіркеу </w:t>
      </w:r>
    </w:p>
    <w:bookmarkEnd w:id="28"/>
    <w:p>
      <w:pPr>
        <w:spacing w:after="0"/>
        <w:ind w:left="0"/>
        <w:jc w:val="both"/>
      </w:pPr>
      <w:r>
        <w:rPr>
          <w:rFonts w:ascii="Times New Roman"/>
          <w:b w:val="false"/>
          <w:i w:val="false"/>
          <w:color w:val="000000"/>
          <w:sz w:val="28"/>
        </w:rPr>
        <w:t xml:space="preserve">      9. Лицензиялық шарт пен сублицензиялық шартты тіркеу үшін сараптама жасау ұйымына келесі ұсынылады: </w:t>
      </w:r>
      <w:r>
        <w:br/>
      </w:r>
      <w:r>
        <w:rPr>
          <w:rFonts w:ascii="Times New Roman"/>
          <w:b w:val="false"/>
          <w:i w:val="false"/>
          <w:color w:val="000000"/>
          <w:sz w:val="28"/>
        </w:rPr>
        <w:t xml:space="preserve">
      Осы Нұсқаулықтың 1, 2 қосымшаларына сәйкес белгіленген нысандар бойынша өтініш. </w:t>
      </w:r>
      <w:r>
        <w:br/>
      </w:r>
      <w:r>
        <w:rPr>
          <w:rFonts w:ascii="Times New Roman"/>
          <w:b w:val="false"/>
          <w:i w:val="false"/>
          <w:color w:val="000000"/>
          <w:sz w:val="28"/>
        </w:rPr>
        <w:t xml:space="preserve">
      Өтiнiш бiр шартқа қатысты болуы тиiс. </w:t>
      </w:r>
    </w:p>
    <w:bookmarkStart w:name="z15" w:id="29"/>
    <w:p>
      <w:pPr>
        <w:spacing w:after="0"/>
        <w:ind w:left="0"/>
        <w:jc w:val="both"/>
      </w:pPr>
      <w:r>
        <w:rPr>
          <w:rFonts w:ascii="Times New Roman"/>
          <w:b w:val="false"/>
          <w:i w:val="false"/>
          <w:color w:val="000000"/>
          <w:sz w:val="28"/>
        </w:rPr>
        <w:t xml:space="preserve">
      10. Өтiнiштi шарт тараптарының бiрi не олардың мұрагерлерi немесе құқықтық мирасқорлары, не өкілмен немесе патенттік сенім білдірушімен беріледі. </w:t>
      </w:r>
      <w:r>
        <w:br/>
      </w:r>
      <w:r>
        <w:rPr>
          <w:rFonts w:ascii="Times New Roman"/>
          <w:b w:val="false"/>
          <w:i w:val="false"/>
          <w:color w:val="000000"/>
          <w:sz w:val="28"/>
        </w:rPr>
        <w:t xml:space="preserve">
      Шарттағы тараптардың бірінің атынан берілген өтінішке басшы немесе лауазымы көрсетілген заңды тұлғаның құрылтайшы құжаттарына сәйкес құзырлы басқа тұлға қол қояды. </w:t>
      </w:r>
      <w:r>
        <w:br/>
      </w:r>
      <w:r>
        <w:rPr>
          <w:rFonts w:ascii="Times New Roman"/>
          <w:b w:val="false"/>
          <w:i w:val="false"/>
          <w:color w:val="000000"/>
          <w:sz w:val="28"/>
        </w:rPr>
        <w:t xml:space="preserve">
      Мұрагер немесе құқықтық мирасқор өтiнiш берген кезде оған мұрагерлiк немесе құқықтық мирасқорлық құқығын растайтын құжаттың нотариалдық куәландырылған көшiрмесi қоса беріледі. </w:t>
      </w:r>
      <w:r>
        <w:br/>
      </w:r>
      <w:r>
        <w:rPr>
          <w:rFonts w:ascii="Times New Roman"/>
          <w:b w:val="false"/>
          <w:i w:val="false"/>
          <w:color w:val="000000"/>
          <w:sz w:val="28"/>
        </w:rPr>
        <w:t xml:space="preserve">
      Патенттiк сенiм бiлдiру немесе өзге өкiл арқылы өтiнiш берген кезде, оған келісім-шарттың бір тарапы жағынан берілген сенімхат қоса беріледі. </w:t>
      </w:r>
    </w:p>
    <w:bookmarkEnd w:id="29"/>
    <w:bookmarkStart w:name="z16" w:id="30"/>
    <w:p>
      <w:pPr>
        <w:spacing w:after="0"/>
        <w:ind w:left="0"/>
        <w:jc w:val="both"/>
      </w:pPr>
      <w:r>
        <w:rPr>
          <w:rFonts w:ascii="Times New Roman"/>
          <w:b w:val="false"/>
          <w:i w:val="false"/>
          <w:color w:val="000000"/>
          <w:sz w:val="28"/>
        </w:rPr>
        <w:t xml:space="preserve">
      11. Өтінішке қосымша: </w:t>
      </w:r>
      <w:r>
        <w:br/>
      </w:r>
      <w:r>
        <w:rPr>
          <w:rFonts w:ascii="Times New Roman"/>
          <w:b w:val="false"/>
          <w:i w:val="false"/>
          <w:color w:val="000000"/>
          <w:sz w:val="28"/>
        </w:rPr>
        <w:t xml:space="preserve">
      1) шарттың титулдық парақпен жабдықталған төрт дана түпнұсқалары. </w:t>
      </w:r>
      <w:r>
        <w:br/>
      </w:r>
      <w:r>
        <w:rPr>
          <w:rFonts w:ascii="Times New Roman"/>
          <w:b w:val="false"/>
          <w:i w:val="false"/>
          <w:color w:val="000000"/>
          <w:sz w:val="28"/>
        </w:rPr>
        <w:t xml:space="preserve">
      Шарттың әрбір данасы тігіледі, қағаз пломбасымен бекітіледі, оған тігілген және нөмірленген парақтардың саны туралы жазба жасалады, мөр бедерлемесі мен екі тараптың уәкілетті етілген тұлғаларының немесе өтініш берушінің қолдары қойылады. Шарттың әрбір парағы екі тараптың уәкілетті өкілдерімен қол қойылуы керек. Сараптама жасау ұйымына құжаттарды тіркеуге тапсыру келісім-шартқа қол қойылған күннен бастап алты айдан кешіктірілмей жүзеге асырылады. </w:t>
      </w:r>
      <w:r>
        <w:br/>
      </w:r>
      <w:r>
        <w:rPr>
          <w:rFonts w:ascii="Times New Roman"/>
          <w:b w:val="false"/>
          <w:i w:val="false"/>
          <w:color w:val="000000"/>
          <w:sz w:val="28"/>
        </w:rPr>
        <w:t xml:space="preserve">
      Шарт түпнұсқаларының орнына шарттың нотариалдық куәландырылған көшірмелері ұсынылу мүмкін; </w:t>
      </w:r>
      <w:r>
        <w:br/>
      </w:r>
      <w:r>
        <w:rPr>
          <w:rFonts w:ascii="Times New Roman"/>
          <w:b w:val="false"/>
          <w:i w:val="false"/>
          <w:color w:val="000000"/>
          <w:sz w:val="28"/>
        </w:rPr>
        <w:t>
 </w:t>
      </w:r>
    </w:p>
    <w:bookmarkEnd w:id="30"/>
    <w:bookmarkStart w:name="z50" w:id="31"/>
    <w:p>
      <w:pPr>
        <w:spacing w:after="0"/>
        <w:ind w:left="0"/>
        <w:jc w:val="both"/>
      </w:pPr>
      <w:r>
        <w:rPr>
          <w:rFonts w:ascii="Times New Roman"/>
          <w:b w:val="false"/>
          <w:i w:val="false"/>
          <w:color w:val="000000"/>
          <w:sz w:val="28"/>
        </w:rPr>
        <w:t xml:space="preserve">
      2) мұрагерлік құқығын немесе құқықтық мирасқорлығын растайтын құжаттың көшірмесі; </w:t>
      </w:r>
      <w:r>
        <w:br/>
      </w:r>
      <w:r>
        <w:rPr>
          <w:rFonts w:ascii="Times New Roman"/>
          <w:b w:val="false"/>
          <w:i w:val="false"/>
          <w:color w:val="000000"/>
          <w:sz w:val="28"/>
        </w:rPr>
        <w:t>
 </w:t>
      </w:r>
    </w:p>
    <w:bookmarkEnd w:id="31"/>
    <w:bookmarkStart w:name="z51" w:id="32"/>
    <w:p>
      <w:pPr>
        <w:spacing w:after="0"/>
        <w:ind w:left="0"/>
        <w:jc w:val="both"/>
      </w:pPr>
      <w:r>
        <w:rPr>
          <w:rFonts w:ascii="Times New Roman"/>
          <w:b w:val="false"/>
          <w:i w:val="false"/>
          <w:color w:val="000000"/>
          <w:sz w:val="28"/>
        </w:rPr>
        <w:t xml:space="preserve">
      3) өтінішті патенттік сенім білдіруші немесе өзге өкіл арқылы берген жағдайда - сенімхат; </w:t>
      </w:r>
      <w:r>
        <w:br/>
      </w:r>
      <w:r>
        <w:rPr>
          <w:rFonts w:ascii="Times New Roman"/>
          <w:b w:val="false"/>
          <w:i w:val="false"/>
          <w:color w:val="000000"/>
          <w:sz w:val="28"/>
        </w:rPr>
        <w:t>
 </w:t>
      </w:r>
    </w:p>
    <w:bookmarkEnd w:id="32"/>
    <w:bookmarkStart w:name="z52" w:id="33"/>
    <w:p>
      <w:pPr>
        <w:spacing w:after="0"/>
        <w:ind w:left="0"/>
        <w:jc w:val="both"/>
      </w:pPr>
      <w:r>
        <w:rPr>
          <w:rFonts w:ascii="Times New Roman"/>
          <w:b w:val="false"/>
          <w:i w:val="false"/>
          <w:color w:val="000000"/>
          <w:sz w:val="28"/>
        </w:rPr>
        <w:t xml:space="preserve">
      4) тарифке сәйкес белгіленген мөлшерде тиісті төлемнің жүргізілгенін растайтын құжат; </w:t>
      </w:r>
      <w:r>
        <w:br/>
      </w:r>
      <w:r>
        <w:rPr>
          <w:rFonts w:ascii="Times New Roman"/>
          <w:b w:val="false"/>
          <w:i w:val="false"/>
          <w:color w:val="000000"/>
          <w:sz w:val="28"/>
        </w:rPr>
        <w:t>
 </w:t>
      </w:r>
    </w:p>
    <w:bookmarkEnd w:id="33"/>
    <w:bookmarkStart w:name="z53" w:id="34"/>
    <w:p>
      <w:pPr>
        <w:spacing w:after="0"/>
        <w:ind w:left="0"/>
        <w:jc w:val="both"/>
      </w:pPr>
      <w:r>
        <w:rPr>
          <w:rFonts w:ascii="Times New Roman"/>
          <w:b w:val="false"/>
          <w:i w:val="false"/>
          <w:color w:val="000000"/>
          <w:sz w:val="28"/>
        </w:rPr>
        <w:t xml:space="preserve">
      5) шарттарды бекіту және оған лицензиар (сублицензиар) атқарушы орган басшысының қолын қою құзырлығын беру мәселесі жөніндегі лицензиар (сублицензиар) (құрылтайшылар немесе акционерлердің жалпы жиналысы) басқару органының шешімі қоса беріледі; </w:t>
      </w:r>
      <w:r>
        <w:br/>
      </w:r>
      <w:r>
        <w:rPr>
          <w:rFonts w:ascii="Times New Roman"/>
          <w:b w:val="false"/>
          <w:i w:val="false"/>
          <w:color w:val="000000"/>
          <w:sz w:val="28"/>
        </w:rPr>
        <w:t xml:space="preserve">
      Өтiнiш мемлекеттiк немесе орыс тiлдерiнде ұсынылады. Шетелдiк есiмдер мен заңды тұлғалардың атаулары қазақ немесе орыс транслитерациясымен көрсетiлуге тиiс. Осы Нұсқаулықтың 11 тармағымен қаралған құжаттар мемлекеттік, орыс немесе басқа тілдерде беріледі. Егер құжаттар өзге тілде берілсе, өтінішке белгіленген тәртіпте олардың нотариалдық куәландырылған  мемлекеттік немесе орыс тілінде аудармасы қоса беріледі. </w:t>
      </w:r>
    </w:p>
    <w:bookmarkEnd w:id="34"/>
    <w:bookmarkStart w:name="z17" w:id="35"/>
    <w:p>
      <w:pPr>
        <w:spacing w:after="0"/>
        <w:ind w:left="0"/>
        <w:jc w:val="both"/>
      </w:pPr>
      <w:r>
        <w:rPr>
          <w:rFonts w:ascii="Times New Roman"/>
          <w:b w:val="false"/>
          <w:i w:val="false"/>
          <w:color w:val="000000"/>
          <w:sz w:val="28"/>
        </w:rPr>
        <w:t xml:space="preserve">
      12. Қазақстан Республикасынан тыс жерлерде тұратын жеке тұлғалар немесе шетелдiк заңды тұлғалар, сараптама жасау ұйымына шарт құжаттарын өз атынан берген жағдайда шартын тiркеуге байланысты iстi Қазақстан Республикасының тiркелген патенттiк сенiм бiлдiрушiлерi арқылы жүзеге асырады. </w:t>
      </w:r>
      <w:r>
        <w:br/>
      </w:r>
      <w:r>
        <w:rPr>
          <w:rFonts w:ascii="Times New Roman"/>
          <w:b w:val="false"/>
          <w:i w:val="false"/>
          <w:color w:val="000000"/>
          <w:sz w:val="28"/>
        </w:rPr>
        <w:t xml:space="preserve">
      Қазақстан Республикасында тұрақты тұратын, бiрақ уақытша одан тысқары жерлерде жүрген жеке тұлғалар, шарттарды тiркеуге байланысты iстi, Қазақстан Республикасының шегiнде хат жазуға арналған мекен-жайын көрсеткен жағдайда, патенттiк сенiм бiлдiрусiз жүргiзе алады. </w:t>
      </w:r>
    </w:p>
    <w:bookmarkEnd w:id="35"/>
    <w:bookmarkStart w:name="z18" w:id="36"/>
    <w:p>
      <w:pPr>
        <w:spacing w:after="0"/>
        <w:ind w:left="0"/>
        <w:jc w:val="both"/>
      </w:pPr>
      <w:r>
        <w:rPr>
          <w:rFonts w:ascii="Times New Roman"/>
          <w:b w:val="false"/>
          <w:i w:val="false"/>
          <w:color w:val="000000"/>
          <w:sz w:val="28"/>
        </w:rPr>
        <w:t xml:space="preserve">
      13. Сараптама жасау ұйымы құжаттар тізбесі ұсынылған соң: </w:t>
      </w:r>
      <w:r>
        <w:br/>
      </w:r>
      <w:r>
        <w:rPr>
          <w:rFonts w:ascii="Times New Roman"/>
          <w:b w:val="false"/>
          <w:i w:val="false"/>
          <w:color w:val="000000"/>
          <w:sz w:val="28"/>
        </w:rPr>
        <w:t xml:space="preserve">
      Өтініш келіп түскен күннен бастап жиырма жұмыс күн ішінде келіп түскен құжаттарға алдын ала сараптама жүргізеді, оның барысында қажетті құжаттардың бар болуы және оларға қойылған талаптардың сақталуы тексеріледі, өтінішке қоса берілетін шарт материалдарында сараптаманы жүргізу төлемін растайтын құжаттың болмаған жағдайында, өтініш берушіге төлем есебі беріледі. Бұл ретте аталған мерзімдер сараптама жасау ұйымына төлемнің келіп түскен күнінен бастап есептелінеді. </w:t>
      </w:r>
      <w:r>
        <w:br/>
      </w:r>
      <w:r>
        <w:rPr>
          <w:rFonts w:ascii="Times New Roman"/>
          <w:b w:val="false"/>
          <w:i w:val="false"/>
          <w:color w:val="000000"/>
          <w:sz w:val="28"/>
        </w:rPr>
        <w:t xml:space="preserve">
      Келісім-шарттың қарауға қабылданған материалдарына бір ай мерзім ішінде олардың мәні бойынша сараптама жүргізіледі, соның барысында шарт құжаттарына Қазақстан Республикасының қолданылып жүрген заңнамаларына сәйкес зерттеу жүргізіледі. </w:t>
      </w:r>
    </w:p>
    <w:bookmarkEnd w:id="36"/>
    <w:bookmarkStart w:name="z19" w:id="37"/>
    <w:p>
      <w:pPr>
        <w:spacing w:after="0"/>
        <w:ind w:left="0"/>
        <w:jc w:val="both"/>
      </w:pPr>
      <w:r>
        <w:rPr>
          <w:rFonts w:ascii="Times New Roman"/>
          <w:b w:val="false"/>
          <w:i w:val="false"/>
          <w:color w:val="000000"/>
          <w:sz w:val="28"/>
        </w:rPr>
        <w:t xml:space="preserve">
      14. Құжаттарды рәсімдеу талаптарын бұзған жағдайда немесе осы Нұсқаулықтың 7-тармағында көрсетілген шартты тіркеуге кедергі жасайтын, бірақ жойыла алынатын негіздерінің болған жағдайында, өтініш берушіге жіберілген күннен бастап үш ай ішінде жетіспейтін немесе түзетілген құжаттарды беруге немесе қажетті өзгерістер мен толықтыруларды енгізуге ұсынысы бар сұраным жіберіледі. Бұл ретте осы Нұсқаулықтың 13-тармағында көрсетілген сараптаманың мәні бойынша жүргізілетін мерзімдер жетіспейтін немесе түзетілген құжаттарды өткізген күннен бастап есептеледі. </w:t>
      </w:r>
      <w:r>
        <w:br/>
      </w:r>
      <w:r>
        <w:rPr>
          <w:rFonts w:ascii="Times New Roman"/>
          <w:b w:val="false"/>
          <w:i w:val="false"/>
          <w:color w:val="000000"/>
          <w:sz w:val="28"/>
        </w:rPr>
        <w:t xml:space="preserve">
      Осы Нұсқаулықтың 8-тармағында көрсетілген негіздер болған жағдайда, сараптама жасау ұйымы шартты тіркеуден бас тарту туралы шешім қабылдап, тіркеуден бас тартудың себептерін көрсете отырып, қорытындыны уәкілетті органға жібереді. </w:t>
      </w:r>
    </w:p>
    <w:bookmarkEnd w:id="37"/>
    <w:bookmarkStart w:name="z20" w:id="38"/>
    <w:p>
      <w:pPr>
        <w:spacing w:after="0"/>
        <w:ind w:left="0"/>
        <w:jc w:val="both"/>
      </w:pPr>
      <w:r>
        <w:rPr>
          <w:rFonts w:ascii="Times New Roman"/>
          <w:b w:val="false"/>
          <w:i w:val="false"/>
          <w:color w:val="000000"/>
          <w:sz w:val="28"/>
        </w:rPr>
        <w:t xml:space="preserve">
      15. Егер сараптама жүргізу барысында, сараптама жасау ұйымының бөлімінен жеке мәселелер бойынша қорытынды алу қажеттілігі туындаған жағдайда осы Нұсқаулықтың 13-тармағында көрсетілген сараптама жасау мерзімі қорытындыны ұсыну күнінен есептеледі. Қорытындыны ұсыну мерзімі, сұрау түскен күннен он бес күнді құрайды. </w:t>
      </w:r>
    </w:p>
    <w:bookmarkEnd w:id="38"/>
    <w:bookmarkStart w:name="z21" w:id="39"/>
    <w:p>
      <w:pPr>
        <w:spacing w:after="0"/>
        <w:ind w:left="0"/>
        <w:jc w:val="both"/>
      </w:pPr>
      <w:r>
        <w:rPr>
          <w:rFonts w:ascii="Times New Roman"/>
          <w:b w:val="false"/>
          <w:i w:val="false"/>
          <w:color w:val="000000"/>
          <w:sz w:val="28"/>
        </w:rPr>
        <w:t xml:space="preserve">
      16. Сараптама нәтижесi оң болған жағдайда сараптама жасау ұйымы лицензиялық шартты тiркеуге кедергi келтiретiн негiздердiң жоқтығы туралы қорытындыны уәкілетті органға жiбередi. </w:t>
      </w:r>
    </w:p>
    <w:bookmarkEnd w:id="39"/>
    <w:bookmarkStart w:name="z22" w:id="40"/>
    <w:p>
      <w:pPr>
        <w:spacing w:after="0"/>
        <w:ind w:left="0"/>
        <w:jc w:val="both"/>
      </w:pPr>
      <w:r>
        <w:rPr>
          <w:rFonts w:ascii="Times New Roman"/>
          <w:b w:val="false"/>
          <w:i w:val="false"/>
          <w:color w:val="000000"/>
          <w:sz w:val="28"/>
        </w:rPr>
        <w:t xml:space="preserve">
      17. Шартты тiркеу туралы немесе тiркеуден бас тарту туралы шешiмдi уәкілетті орган қабылдайды. </w:t>
      </w:r>
    </w:p>
    <w:bookmarkEnd w:id="40"/>
    <w:bookmarkStart w:name="z23" w:id="41"/>
    <w:p>
      <w:pPr>
        <w:spacing w:after="0"/>
        <w:ind w:left="0"/>
        <w:jc w:val="both"/>
      </w:pPr>
      <w:r>
        <w:rPr>
          <w:rFonts w:ascii="Times New Roman"/>
          <w:b w:val="false"/>
          <w:i w:val="false"/>
          <w:color w:val="000000"/>
          <w:sz w:val="28"/>
        </w:rPr>
        <w:t xml:space="preserve">
      18. Уәкілетті органның шартты тіркеу туралы шешімі шығарылған соң, уәкілетті орган шартты тіркеу туралы шешімді сараптама жасау ұйымына жібереді, сол шешімнің негізінде сараптама жасау ұйымы өтініш берушіге шартты тіркеу үшін мемлекеттік баждың төленгендігін растайтын құжатты беру қажеттігі туралы хабарлама жібереді. </w:t>
      </w:r>
      <w:r>
        <w:br/>
      </w:r>
      <w:r>
        <w:rPr>
          <w:rFonts w:ascii="Times New Roman"/>
          <w:b w:val="false"/>
          <w:i w:val="false"/>
          <w:color w:val="000000"/>
          <w:sz w:val="28"/>
        </w:rPr>
        <w:t xml:space="preserve">
      Егер ағымдағы жыл ішінде өтініш берушімен төлем жүргізілмесе, не бекітілген тәртіпте расталмаса, шарт керi қайтарып алынған болып есептеледi. </w:t>
      </w:r>
      <w:r>
        <w:br/>
      </w:r>
      <w:r>
        <w:rPr>
          <w:rFonts w:ascii="Times New Roman"/>
          <w:b w:val="false"/>
          <w:i w:val="false"/>
          <w:color w:val="000000"/>
          <w:sz w:val="28"/>
        </w:rPr>
        <w:t xml:space="preserve">
      Уәкілетті орган шартты тiркеуден бас тарту туралы шешiм шығарған жағдайда қаралып отырған шарт бойынша құжаттар жиынтығы тiркеуден бас тарту туралы шешiммен бiрге өтiнiште көрсетiлген мекен-жай бойынша қайтарылады. </w:t>
      </w:r>
    </w:p>
    <w:bookmarkEnd w:id="41"/>
    <w:bookmarkStart w:name="z24" w:id="42"/>
    <w:p>
      <w:pPr>
        <w:spacing w:after="0"/>
        <w:ind w:left="0"/>
        <w:jc w:val="both"/>
      </w:pPr>
      <w:r>
        <w:rPr>
          <w:rFonts w:ascii="Times New Roman"/>
          <w:b w:val="false"/>
          <w:i w:val="false"/>
          <w:color w:val="000000"/>
          <w:sz w:val="28"/>
        </w:rPr>
        <w:t xml:space="preserve">
      19. Уәкілетті орган шартты тіркеу үшін мемлекеттік баж төленгендігі расталғаннан кейiн: </w:t>
      </w:r>
      <w:r>
        <w:br/>
      </w:r>
      <w:r>
        <w:rPr>
          <w:rFonts w:ascii="Times New Roman"/>
          <w:b w:val="false"/>
          <w:i w:val="false"/>
          <w:color w:val="000000"/>
          <w:sz w:val="28"/>
        </w:rPr>
        <w:t xml:space="preserve">
      1) шарттың нысанасы болып табылатын өнеркәсiптiк меншiк объектiсiнiң қорғау құжатына қосымшаны ресiмдейдi. Тауар таңбаларын немесе өнертабысқа патенттік кооперация жөніндегі шарт (РСТ) өтінімі бойынша берілген еуразиялық патенттi, патенттi халықаралық тiркеуге қатысты жасалған шарт үшiн аталған iс-қимыл жүргiзiлмейдi; </w:t>
      </w:r>
      <w:r>
        <w:br/>
      </w:r>
      <w:r>
        <w:rPr>
          <w:rFonts w:ascii="Times New Roman"/>
          <w:b w:val="false"/>
          <w:i w:val="false"/>
          <w:color w:val="000000"/>
          <w:sz w:val="28"/>
        </w:rPr>
        <w:t>
 </w:t>
      </w:r>
    </w:p>
    <w:bookmarkEnd w:id="42"/>
    <w:bookmarkStart w:name="z54" w:id="43"/>
    <w:p>
      <w:pPr>
        <w:spacing w:after="0"/>
        <w:ind w:left="0"/>
        <w:jc w:val="both"/>
      </w:pPr>
      <w:r>
        <w:rPr>
          <w:rFonts w:ascii="Times New Roman"/>
          <w:b w:val="false"/>
          <w:i w:val="false"/>
          <w:color w:val="000000"/>
          <w:sz w:val="28"/>
        </w:rPr>
        <w:t xml:space="preserve">
      2) шарттың титулдық парағына тiркеу күнiн, шарт парағының және оның қосымшасының санын, тiркеу нөмiрiн көрсете отырып, оның тiркелгенi туралы мөртабан соғады; </w:t>
      </w:r>
      <w:r>
        <w:br/>
      </w:r>
      <w:r>
        <w:rPr>
          <w:rFonts w:ascii="Times New Roman"/>
          <w:b w:val="false"/>
          <w:i w:val="false"/>
          <w:color w:val="000000"/>
          <w:sz w:val="28"/>
        </w:rPr>
        <w:t>
 </w:t>
      </w:r>
    </w:p>
    <w:bookmarkEnd w:id="43"/>
    <w:bookmarkStart w:name="z55" w:id="44"/>
    <w:p>
      <w:pPr>
        <w:spacing w:after="0"/>
        <w:ind w:left="0"/>
        <w:jc w:val="both"/>
      </w:pPr>
      <w:r>
        <w:rPr>
          <w:rFonts w:ascii="Times New Roman"/>
          <w:b w:val="false"/>
          <w:i w:val="false"/>
          <w:color w:val="000000"/>
          <w:sz w:val="28"/>
        </w:rPr>
        <w:t xml:space="preserve">
      3) тiркелген шарттардың Тiзiлiмiне шарт туралы мәлiметтердi ендiредi; </w:t>
      </w:r>
      <w:r>
        <w:br/>
      </w:r>
      <w:r>
        <w:rPr>
          <w:rFonts w:ascii="Times New Roman"/>
          <w:b w:val="false"/>
          <w:i w:val="false"/>
          <w:color w:val="000000"/>
          <w:sz w:val="28"/>
        </w:rPr>
        <w:t>
 </w:t>
      </w:r>
    </w:p>
    <w:bookmarkEnd w:id="44"/>
    <w:bookmarkStart w:name="z56" w:id="45"/>
    <w:p>
      <w:pPr>
        <w:spacing w:after="0"/>
        <w:ind w:left="0"/>
        <w:jc w:val="both"/>
      </w:pPr>
      <w:r>
        <w:rPr>
          <w:rFonts w:ascii="Times New Roman"/>
          <w:b w:val="false"/>
          <w:i w:val="false"/>
          <w:color w:val="000000"/>
          <w:sz w:val="28"/>
        </w:rPr>
        <w:t xml:space="preserve">
      4) хат жазысу үшiн өтiнiште көрсетiлген мекен-жай бойынша шарттың тiркелген екi данасын және қорғау құжатына қосымшаны жiбередi (болған жағдайда). </w:t>
      </w:r>
      <w:r>
        <w:br/>
      </w:r>
      <w:r>
        <w:rPr>
          <w:rFonts w:ascii="Times New Roman"/>
          <w:b w:val="false"/>
          <w:i w:val="false"/>
          <w:color w:val="000000"/>
          <w:sz w:val="28"/>
        </w:rPr>
        <w:t xml:space="preserve">
      Шарттың үшiншi және төртiншi данасы уәкілетті орган мен сараптама жасау ұйымында сақталады және бақылау даналары болып табылады. </w:t>
      </w:r>
    </w:p>
    <w:bookmarkEnd w:id="45"/>
    <w:bookmarkStart w:name="z25" w:id="46"/>
    <w:p>
      <w:pPr>
        <w:spacing w:after="0"/>
        <w:ind w:left="0"/>
        <w:jc w:val="both"/>
      </w:pPr>
      <w:r>
        <w:rPr>
          <w:rFonts w:ascii="Times New Roman"/>
          <w:b w:val="false"/>
          <w:i w:val="false"/>
          <w:color w:val="000000"/>
          <w:sz w:val="28"/>
        </w:rPr>
        <w:t xml:space="preserve">
      20. Сараптама жасау ұйымы тiркелген шарттар бойынша: </w:t>
      </w:r>
      <w:r>
        <w:br/>
      </w:r>
      <w:r>
        <w:rPr>
          <w:rFonts w:ascii="Times New Roman"/>
          <w:b w:val="false"/>
          <w:i w:val="false"/>
          <w:color w:val="000000"/>
          <w:sz w:val="28"/>
        </w:rPr>
        <w:t xml:space="preserve">
      1) тiркелген шарттар, атап айтқанда: </w:t>
      </w:r>
      <w:r>
        <w:br/>
      </w:r>
      <w:r>
        <w:rPr>
          <w:rFonts w:ascii="Times New Roman"/>
          <w:b w:val="false"/>
          <w:i w:val="false"/>
          <w:color w:val="000000"/>
          <w:sz w:val="28"/>
        </w:rPr>
        <w:t xml:space="preserve">
      шарттың тiркелген нөмiрi мен күнi; </w:t>
      </w:r>
      <w:r>
        <w:br/>
      </w:r>
      <w:r>
        <w:rPr>
          <w:rFonts w:ascii="Times New Roman"/>
          <w:b w:val="false"/>
          <w:i w:val="false"/>
          <w:color w:val="000000"/>
          <w:sz w:val="28"/>
        </w:rPr>
        <w:t xml:space="preserve">
      шарт тараптарының атаулары (тегi, аты, әкесiнiң аты); </w:t>
      </w:r>
      <w:r>
        <w:br/>
      </w:r>
      <w:r>
        <w:rPr>
          <w:rFonts w:ascii="Times New Roman"/>
          <w:b w:val="false"/>
          <w:i w:val="false"/>
          <w:color w:val="000000"/>
          <w:sz w:val="28"/>
        </w:rPr>
        <w:t xml:space="preserve">
      шарттың нысанасы; </w:t>
      </w:r>
      <w:r>
        <w:br/>
      </w:r>
      <w:r>
        <w:rPr>
          <w:rFonts w:ascii="Times New Roman"/>
          <w:b w:val="false"/>
          <w:i w:val="false"/>
          <w:color w:val="000000"/>
          <w:sz w:val="28"/>
        </w:rPr>
        <w:t xml:space="preserve">
      шарттың күшiнде болу мерзiмi; </w:t>
      </w:r>
      <w:r>
        <w:br/>
      </w:r>
      <w:r>
        <w:rPr>
          <w:rFonts w:ascii="Times New Roman"/>
          <w:b w:val="false"/>
          <w:i w:val="false"/>
          <w:color w:val="000000"/>
          <w:sz w:val="28"/>
        </w:rPr>
        <w:t xml:space="preserve">
      шарт күшiнде болатын аумақтар туралы мәлiметтердi бюллетенге тоқсан сайын жариялайды. </w:t>
      </w:r>
    </w:p>
    <w:bookmarkEnd w:id="46"/>
    <w:bookmarkStart w:name="z26" w:id="47"/>
    <w:p>
      <w:pPr>
        <w:spacing w:after="0"/>
        <w:ind w:left="0"/>
        <w:jc w:val="both"/>
      </w:pPr>
      <w:r>
        <w:rPr>
          <w:rFonts w:ascii="Times New Roman"/>
          <w:b w:val="false"/>
          <w:i w:val="false"/>
          <w:color w:val="000000"/>
          <w:sz w:val="28"/>
        </w:rPr>
        <w:t xml:space="preserve">
      21. Тiркелген шартқа енгiзiлетiн, келісім-шарттың объектісіне қатысты емес кез келген өзгерiстер немесе толықтырулар сарапталуға, тiркелуге тиiс және ол тiркелген шарттардың Тiзiлiмiне енгiзiледi. </w:t>
      </w:r>
      <w:r>
        <w:br/>
      </w:r>
      <w:r>
        <w:rPr>
          <w:rFonts w:ascii="Times New Roman"/>
          <w:b w:val="false"/>
          <w:i w:val="false"/>
          <w:color w:val="000000"/>
          <w:sz w:val="28"/>
        </w:rPr>
        <w:t xml:space="preserve">
      Тiркелген лицензиялық шарт пен сублицензиялық шартқа өзгерiстер немесе толықтырулар енгiзу туралы өтiнiш осы Нұсқаулықтың 3, 4 қосымшаларының нысаны бойынша сараптама жасау ұйымына берiледi. </w:t>
      </w:r>
    </w:p>
    <w:bookmarkEnd w:id="47"/>
    <w:bookmarkStart w:name="z27" w:id="48"/>
    <w:p>
      <w:pPr>
        <w:spacing w:after="0"/>
        <w:ind w:left="0"/>
        <w:jc w:val="both"/>
      </w:pPr>
      <w:r>
        <w:rPr>
          <w:rFonts w:ascii="Times New Roman"/>
          <w:b w:val="false"/>
          <w:i w:val="false"/>
          <w:color w:val="000000"/>
          <w:sz w:val="28"/>
        </w:rPr>
        <w:t xml:space="preserve">
      22. Тіркелген шартқа өзгерістер мен толықтыруларды енгізу туралы өтінішке: </w:t>
      </w:r>
      <w:r>
        <w:br/>
      </w:r>
      <w:r>
        <w:rPr>
          <w:rFonts w:ascii="Times New Roman"/>
          <w:b w:val="false"/>
          <w:i w:val="false"/>
          <w:color w:val="000000"/>
          <w:sz w:val="28"/>
        </w:rPr>
        <w:t xml:space="preserve">
      1) шарттың екі тарапымен қол қойылған, енгізілетін өзгерістер мен толықтырулардың тізбесі бар қосымша келісім мұқаба бетімен төрт данада. Шарттың әрбір данасы тігіледі, қағаз пломбасымен бекітіледі, оған тігілген және нөмірленген парақтардың саны туралы жазба жасалады, мөр бедерлемесі мен екі тараптың уәкілетті етілген тұлғаларының немесе өтініш берушінің қолдары қойылады. Шарттың әрбір парағы екі тараптың уәкілетті өкілдерімен қол қойылуы керек. </w:t>
      </w:r>
      <w:r>
        <w:br/>
      </w:r>
      <w:r>
        <w:rPr>
          <w:rFonts w:ascii="Times New Roman"/>
          <w:b w:val="false"/>
          <w:i w:val="false"/>
          <w:color w:val="000000"/>
          <w:sz w:val="28"/>
        </w:rPr>
        <w:t>
 </w:t>
      </w:r>
    </w:p>
    <w:bookmarkEnd w:id="48"/>
    <w:bookmarkStart w:name="z57" w:id="49"/>
    <w:p>
      <w:pPr>
        <w:spacing w:after="0"/>
        <w:ind w:left="0"/>
        <w:jc w:val="both"/>
      </w:pPr>
      <w:r>
        <w:rPr>
          <w:rFonts w:ascii="Times New Roman"/>
          <w:b w:val="false"/>
          <w:i w:val="false"/>
          <w:color w:val="000000"/>
          <w:sz w:val="28"/>
        </w:rPr>
        <w:t xml:space="preserve">
      2) өтінішті патенттік сенім білдіруші немесе өзге өкіл арқылы берген жағдайда - сенімхат; </w:t>
      </w:r>
      <w:r>
        <w:br/>
      </w:r>
      <w:r>
        <w:rPr>
          <w:rFonts w:ascii="Times New Roman"/>
          <w:b w:val="false"/>
          <w:i w:val="false"/>
          <w:color w:val="000000"/>
          <w:sz w:val="28"/>
        </w:rPr>
        <w:t>
 </w:t>
      </w:r>
    </w:p>
    <w:bookmarkEnd w:id="49"/>
    <w:bookmarkStart w:name="z58" w:id="50"/>
    <w:p>
      <w:pPr>
        <w:spacing w:after="0"/>
        <w:ind w:left="0"/>
        <w:jc w:val="both"/>
      </w:pPr>
      <w:r>
        <w:rPr>
          <w:rFonts w:ascii="Times New Roman"/>
          <w:b w:val="false"/>
          <w:i w:val="false"/>
          <w:color w:val="000000"/>
          <w:sz w:val="28"/>
        </w:rPr>
        <w:t xml:space="preserve">
      3) тарифке сәйкес белгіленген мөлшерде тиісті төлемнің жүргізілгенін растайтын құжат; </w:t>
      </w:r>
    </w:p>
    <w:bookmarkEnd w:id="50"/>
    <w:bookmarkStart w:name="z28" w:id="51"/>
    <w:p>
      <w:pPr>
        <w:spacing w:after="0"/>
        <w:ind w:left="0"/>
        <w:jc w:val="both"/>
      </w:pPr>
      <w:r>
        <w:rPr>
          <w:rFonts w:ascii="Times New Roman"/>
          <w:b w:val="false"/>
          <w:i w:val="false"/>
          <w:color w:val="000000"/>
          <w:sz w:val="28"/>
        </w:rPr>
        <w:t xml:space="preserve">
      23. Өзгерістер мен толықтыруларды енгізу өтініші мен қоса берілетін құжаттарды рәсімдегенде және бергенде, сондай-ақ тіркелген шартқа енгізілетін өзгерістер мен толықтыруларды сараптау мен тіркеу тәртібіне осы Нұсқаулықтың 12-20 тармақтарымен белгіленген ережелер қолданылады. </w:t>
      </w:r>
    </w:p>
    <w:bookmarkEnd w:id="51"/>
    <w:bookmarkStart w:name="z29" w:id="52"/>
    <w:p>
      <w:pPr>
        <w:spacing w:after="0"/>
        <w:ind w:left="0"/>
        <w:jc w:val="left"/>
      </w:pPr>
      <w:r>
        <w:rPr>
          <w:rFonts w:ascii="Times New Roman"/>
          <w:b/>
          <w:i w:val="false"/>
          <w:color w:val="000000"/>
        </w:rPr>
        <w:t xml:space="preserve"> 
  3. Қорытынды ережелер </w:t>
      </w:r>
    </w:p>
    <w:bookmarkEnd w:id="52"/>
    <w:p>
      <w:pPr>
        <w:spacing w:after="0"/>
        <w:ind w:left="0"/>
        <w:jc w:val="both"/>
      </w:pPr>
      <w:r>
        <w:rPr>
          <w:rFonts w:ascii="Times New Roman"/>
          <w:b w:val="false"/>
          <w:i w:val="false"/>
          <w:color w:val="000000"/>
          <w:sz w:val="28"/>
        </w:rPr>
        <w:t xml:space="preserve">      24. Кез келген тұлға тiркелген лицензиялық шарттар және сублицензиялық шарттар Тiзiлiмiнен тiркелген шарттар туралы мәлiметке қатысты көшiрменi ашық жариялау үшiн ала алады. </w:t>
      </w:r>
      <w:r>
        <w:br/>
      </w:r>
      <w:r>
        <w:rPr>
          <w:rFonts w:ascii="Times New Roman"/>
          <w:b w:val="false"/>
          <w:i w:val="false"/>
          <w:color w:val="000000"/>
          <w:sz w:val="28"/>
        </w:rPr>
        <w:t xml:space="preserve">
      Лицензиялық шарт мәтiнiмен үшiншi тұлғаны таныстыруға, сондай-ақ одан көшiрме алуға шарт тараптарының келiсiмiмен ғана жол берiледi. </w:t>
      </w:r>
    </w:p>
    <w:bookmarkStart w:name="z30" w:id="53"/>
    <w:p>
      <w:pPr>
        <w:spacing w:after="0"/>
        <w:ind w:left="0"/>
        <w:jc w:val="both"/>
      </w:pPr>
      <w:r>
        <w:rPr>
          <w:rFonts w:ascii="Times New Roman"/>
          <w:b w:val="false"/>
          <w:i w:val="false"/>
          <w:color w:val="000000"/>
          <w:sz w:val="28"/>
        </w:rPr>
        <w:t xml:space="preserve">
      25. Лицензиялық шартты, сублицензиялық шартты сараптау мен тiркеудiң барлық сатыларында, ашық жариялау үшiн белгiленген мәлiметтердi қоспағанда, шарт жасасудың мазмұны мен шарттарына қатысты мәлiметтердiң құпиялылығы қамтамасыз етiледi. </w:t>
      </w:r>
    </w:p>
    <w:bookmarkEnd w:id="53"/>
    <w:bookmarkStart w:name="z31" w:id="54"/>
    <w:p>
      <w:pPr>
        <w:spacing w:after="0"/>
        <w:ind w:left="0"/>
        <w:jc w:val="both"/>
      </w:pPr>
      <w:r>
        <w:rPr>
          <w:rFonts w:ascii="Times New Roman"/>
          <w:b w:val="false"/>
          <w:i w:val="false"/>
          <w:color w:val="000000"/>
          <w:sz w:val="28"/>
        </w:rPr>
        <w:t xml:space="preserve">
                                Өнеркәсіптік меншік объектілерін </w:t>
      </w:r>
      <w:r>
        <w:br/>
      </w:r>
      <w:r>
        <w:rPr>
          <w:rFonts w:ascii="Times New Roman"/>
          <w:b w:val="false"/>
          <w:i w:val="false"/>
          <w:color w:val="000000"/>
          <w:sz w:val="28"/>
        </w:rPr>
        <w:t xml:space="preserve">
                             пайдалануға лицензиялық, сублицензиялық </w:t>
      </w:r>
      <w:r>
        <w:br/>
      </w:r>
      <w:r>
        <w:rPr>
          <w:rFonts w:ascii="Times New Roman"/>
          <w:b w:val="false"/>
          <w:i w:val="false"/>
          <w:color w:val="000000"/>
          <w:sz w:val="28"/>
        </w:rPr>
        <w:t xml:space="preserve">
                              шарттарын тіркеу жөніндегі Нұсқаулыққа </w:t>
      </w:r>
    </w:p>
    <w:bookmarkEnd w:id="54"/>
    <w:p>
      <w:pPr>
        <w:spacing w:after="0"/>
        <w:ind w:left="0"/>
        <w:jc w:val="both"/>
      </w:pPr>
      <w:r>
        <w:rPr>
          <w:rFonts w:ascii="Times New Roman"/>
          <w:b w:val="false"/>
          <w:i w:val="false"/>
          <w:color w:val="000000"/>
          <w:sz w:val="28"/>
        </w:rPr>
        <w:t xml:space="preserve">                                                         1-қосымша </w:t>
      </w:r>
      <w:r>
        <w:br/>
      </w:r>
      <w:r>
        <w:rPr>
          <w:rFonts w:ascii="Times New Roman"/>
          <w:b w:val="false"/>
          <w:i w:val="false"/>
          <w:color w:val="000000"/>
          <w:sz w:val="28"/>
        </w:rPr>
        <w:t xml:space="preserve">
                                                         Л-1 нысаны </w:t>
      </w:r>
    </w:p>
    <w:p>
      <w:pPr>
        <w:spacing w:after="0"/>
        <w:ind w:left="0"/>
        <w:jc w:val="both"/>
      </w:pPr>
      <w:r>
        <w:rPr>
          <w:rFonts w:ascii="Times New Roman"/>
          <w:b/>
          <w:i w:val="false"/>
          <w:color w:val="000000"/>
          <w:sz w:val="28"/>
        </w:rPr>
        <w:t xml:space="preserve">                   Қазақстан Республикасы Әділет министрлігі </w:t>
      </w:r>
      <w:r>
        <w:br/>
      </w:r>
      <w:r>
        <w:rPr>
          <w:rFonts w:ascii="Times New Roman"/>
          <w:b w:val="false"/>
          <w:i w:val="false"/>
          <w:color w:val="000000"/>
          <w:sz w:val="28"/>
        </w:rPr>
        <w:t>
</w:t>
      </w:r>
      <w:r>
        <w:rPr>
          <w:rFonts w:ascii="Times New Roman"/>
          <w:b/>
          <w:i w:val="false"/>
          <w:color w:val="000000"/>
          <w:sz w:val="28"/>
        </w:rPr>
        <w:t xml:space="preserve">                Зияткерлік меншік құқығы жөніндегі комитетінің </w:t>
      </w:r>
      <w:r>
        <w:br/>
      </w:r>
      <w:r>
        <w:rPr>
          <w:rFonts w:ascii="Times New Roman"/>
          <w:b w:val="false"/>
          <w:i w:val="false"/>
          <w:color w:val="000000"/>
          <w:sz w:val="28"/>
        </w:rPr>
        <w:t>
</w:t>
      </w:r>
      <w:r>
        <w:rPr>
          <w:rFonts w:ascii="Times New Roman"/>
          <w:b/>
          <w:i w:val="false"/>
          <w:color w:val="000000"/>
          <w:sz w:val="28"/>
        </w:rPr>
        <w:t xml:space="preserve">                  "Ұлттық зияткерлік меншік институты" РМҚК </w:t>
      </w:r>
    </w:p>
    <w:p>
      <w:pPr>
        <w:spacing w:after="0"/>
        <w:ind w:left="0"/>
        <w:jc w:val="both"/>
      </w:pPr>
      <w:r>
        <w:rPr>
          <w:rFonts w:ascii="Times New Roman"/>
          <w:b/>
          <w:i w:val="false"/>
          <w:color w:val="000000"/>
          <w:sz w:val="28"/>
        </w:rPr>
        <w:t xml:space="preserve">          Лицензиялық шартты тіркеу туралы </w:t>
      </w:r>
      <w:r>
        <w:br/>
      </w:r>
      <w:r>
        <w:rPr>
          <w:rFonts w:ascii="Times New Roman"/>
          <w:b w:val="false"/>
          <w:i w:val="false"/>
          <w:color w:val="000000"/>
          <w:sz w:val="28"/>
        </w:rPr>
        <w:t>
</w:t>
      </w:r>
      <w:r>
        <w:rPr>
          <w:rFonts w:ascii="Times New Roman"/>
          <w:b/>
          <w:i w:val="false"/>
          <w:color w:val="000000"/>
          <w:sz w:val="28"/>
        </w:rPr>
        <w:t xml:space="preserve">                        ӨТІНІШІ </w:t>
      </w:r>
    </w:p>
    <w:p>
      <w:pPr>
        <w:spacing w:after="0"/>
        <w:ind w:left="0"/>
        <w:jc w:val="both"/>
      </w:pPr>
      <w:r>
        <w:rPr>
          <w:rFonts w:ascii="Times New Roman"/>
          <w:b w:val="false"/>
          <w:i w:val="false"/>
          <w:color w:val="000000"/>
          <w:sz w:val="28"/>
        </w:rPr>
        <w:t xml:space="preserve">      1. Осы өтініште көрсетілген қорғау құжатына (қорғау құжаттарына) қатысты лицензиялық шартын тіркеуді сұраймын. </w:t>
      </w:r>
      <w:r>
        <w:br/>
      </w:r>
      <w:r>
        <w:rPr>
          <w:rFonts w:ascii="Times New Roman"/>
          <w:b w:val="false"/>
          <w:i w:val="false"/>
          <w:color w:val="000000"/>
          <w:sz w:val="28"/>
        </w:rPr>
        <w:t xml:space="preserve">
      2. Қорғау құжатының (қорғау құжаттарының) атауы (атаулары) мен нөмірі (нөмірлері)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w:t>
      </w:r>
      <w:r>
        <w:br/>
      </w:r>
      <w:r>
        <w:rPr>
          <w:rFonts w:ascii="Times New Roman"/>
          <w:b w:val="false"/>
          <w:i w:val="false"/>
          <w:color w:val="000000"/>
          <w:sz w:val="28"/>
        </w:rPr>
        <w:t xml:space="preserve">
|_| 2-бағанда орын аз болса, белгі қойыңыз, және жалғастыру </w:t>
      </w:r>
      <w:r>
        <w:br/>
      </w:r>
      <w:r>
        <w:rPr>
          <w:rFonts w:ascii="Times New Roman"/>
          <w:b w:val="false"/>
          <w:i w:val="false"/>
          <w:color w:val="000000"/>
          <w:sz w:val="28"/>
        </w:rPr>
        <w:t xml:space="preserve">
парағында қажетті ақпаратты келтіріңіз. </w:t>
      </w:r>
      <w:r>
        <w:br/>
      </w:r>
      <w:r>
        <w:rPr>
          <w:rFonts w:ascii="Times New Roman"/>
          <w:b w:val="false"/>
          <w:i w:val="false"/>
          <w:color w:val="000000"/>
          <w:sz w:val="28"/>
        </w:rPr>
        <w:t xml:space="preserve">
      3. Лицензиар (лицензиарлар)___________________________________ </w:t>
      </w:r>
      <w:r>
        <w:br/>
      </w:r>
      <w:r>
        <w:rPr>
          <w:rFonts w:ascii="Times New Roman"/>
          <w:b w:val="false"/>
          <w:i w:val="false"/>
          <w:color w:val="000000"/>
          <w:sz w:val="28"/>
        </w:rPr>
        <w:t xml:space="preserve">
                                  Жеке тұлғаның тегі, аты-жөні </w:t>
      </w:r>
      <w:r>
        <w:br/>
      </w:r>
      <w:r>
        <w:rPr>
          <w:rFonts w:ascii="Times New Roman"/>
          <w:b w:val="false"/>
          <w:i w:val="false"/>
          <w:color w:val="000000"/>
          <w:sz w:val="28"/>
        </w:rPr>
        <w:t xml:space="preserve">
                                    немесе заңды тұлғаның атауы </w:t>
      </w:r>
    </w:p>
    <w:p>
      <w:pPr>
        <w:spacing w:after="0"/>
        <w:ind w:left="0"/>
        <w:jc w:val="both"/>
      </w:pPr>
      <w:r>
        <w:rPr>
          <w:rFonts w:ascii="Times New Roman"/>
          <w:b w:val="false"/>
          <w:i w:val="false"/>
          <w:color w:val="000000"/>
          <w:sz w:val="28"/>
        </w:rPr>
        <w:t xml:space="preserve">      Мекен-жайлары (соның ішінде почта индексі мен елдің атауы) </w:t>
      </w:r>
      <w:r>
        <w:br/>
      </w:r>
      <w:r>
        <w:rPr>
          <w:rFonts w:ascii="Times New Roman"/>
          <w:b w:val="false"/>
          <w:i w:val="false"/>
          <w:color w:val="000000"/>
          <w:sz w:val="28"/>
        </w:rPr>
        <w:t xml:space="preserve">
мен телефондары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w:t>
      </w:r>
      <w:r>
        <w:br/>
      </w:r>
      <w:r>
        <w:rPr>
          <w:rFonts w:ascii="Times New Roman"/>
          <w:b w:val="false"/>
          <w:i w:val="false"/>
          <w:color w:val="000000"/>
          <w:sz w:val="28"/>
        </w:rPr>
        <w:t xml:space="preserve">
|_| Лицензиарлар бірнеше болса, белгі қойыңыз, және </w:t>
      </w:r>
      <w:r>
        <w:br/>
      </w:r>
      <w:r>
        <w:rPr>
          <w:rFonts w:ascii="Times New Roman"/>
          <w:b w:val="false"/>
          <w:i w:val="false"/>
          <w:color w:val="000000"/>
          <w:sz w:val="28"/>
        </w:rPr>
        <w:t xml:space="preserve">
жалғастыру парағында қажетті ақпаратты келтіріңіз. </w:t>
      </w:r>
      <w:r>
        <w:br/>
      </w:r>
      <w:r>
        <w:rPr>
          <w:rFonts w:ascii="Times New Roman"/>
          <w:b w:val="false"/>
          <w:i w:val="false"/>
          <w:color w:val="000000"/>
          <w:sz w:val="28"/>
        </w:rPr>
        <w:t xml:space="preserve">
      4. Лицензиат (Лицензиаттар) __________________________________ </w:t>
      </w:r>
      <w:r>
        <w:br/>
      </w:r>
      <w:r>
        <w:rPr>
          <w:rFonts w:ascii="Times New Roman"/>
          <w:b w:val="false"/>
          <w:i w:val="false"/>
          <w:color w:val="000000"/>
          <w:sz w:val="28"/>
        </w:rPr>
        <w:t xml:space="preserve">
                                    Жеке тұлғаның тегі, аты-жөні </w:t>
      </w:r>
      <w:r>
        <w:br/>
      </w:r>
      <w:r>
        <w:rPr>
          <w:rFonts w:ascii="Times New Roman"/>
          <w:b w:val="false"/>
          <w:i w:val="false"/>
          <w:color w:val="000000"/>
          <w:sz w:val="28"/>
        </w:rPr>
        <w:t xml:space="preserve">
                                      немесе заңды тұлғаның атауы </w:t>
      </w:r>
    </w:p>
    <w:p>
      <w:pPr>
        <w:spacing w:after="0"/>
        <w:ind w:left="0"/>
        <w:jc w:val="both"/>
      </w:pPr>
      <w:r>
        <w:rPr>
          <w:rFonts w:ascii="Times New Roman"/>
          <w:b w:val="false"/>
          <w:i w:val="false"/>
          <w:color w:val="000000"/>
          <w:sz w:val="28"/>
        </w:rPr>
        <w:t xml:space="preserve">      Мекен-жайлары (соның ішінде почта индексі мен елдің атауы) </w:t>
      </w:r>
      <w:r>
        <w:br/>
      </w:r>
      <w:r>
        <w:rPr>
          <w:rFonts w:ascii="Times New Roman"/>
          <w:b w:val="false"/>
          <w:i w:val="false"/>
          <w:color w:val="000000"/>
          <w:sz w:val="28"/>
        </w:rPr>
        <w:t xml:space="preserve">
мен телефондары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w:t>
      </w:r>
      <w:r>
        <w:br/>
      </w:r>
      <w:r>
        <w:rPr>
          <w:rFonts w:ascii="Times New Roman"/>
          <w:b w:val="false"/>
          <w:i w:val="false"/>
          <w:color w:val="000000"/>
          <w:sz w:val="28"/>
        </w:rPr>
        <w:t xml:space="preserve">
|_| Лицензиаттар бірнеше болса, белгі қойыңыз, және жалғастыру </w:t>
      </w:r>
      <w:r>
        <w:br/>
      </w:r>
      <w:r>
        <w:rPr>
          <w:rFonts w:ascii="Times New Roman"/>
          <w:b w:val="false"/>
          <w:i w:val="false"/>
          <w:color w:val="000000"/>
          <w:sz w:val="28"/>
        </w:rPr>
        <w:t xml:space="preserve">
парағында қажетті ақпаратты, соның ішінде олардың әрбірінің </w:t>
      </w:r>
      <w:r>
        <w:br/>
      </w:r>
      <w:r>
        <w:rPr>
          <w:rFonts w:ascii="Times New Roman"/>
          <w:b w:val="false"/>
          <w:i w:val="false"/>
          <w:color w:val="000000"/>
          <w:sz w:val="28"/>
        </w:rPr>
        <w:t xml:space="preserve">
мекен-жайы мен телефонын көрсетіп келтіріңіз. </w:t>
      </w:r>
      <w:r>
        <w:br/>
      </w:r>
      <w:r>
        <w:rPr>
          <w:rFonts w:ascii="Times New Roman"/>
          <w:b w:val="false"/>
          <w:i w:val="false"/>
          <w:color w:val="000000"/>
          <w:sz w:val="28"/>
        </w:rPr>
        <w:t xml:space="preserve">
      5. Патенттік сенім білдіруші немесе өтініш берушінің өзге өкілі_______________________________________________________________ </w:t>
      </w:r>
      <w:r>
        <w:br/>
      </w:r>
      <w:r>
        <w:rPr>
          <w:rFonts w:ascii="Times New Roman"/>
          <w:b w:val="false"/>
          <w:i w:val="false"/>
          <w:color w:val="000000"/>
          <w:sz w:val="28"/>
        </w:rPr>
        <w:t xml:space="preserve">
      Мекен-жайлары (соның ішінде почта индексі мен елдің атауы) мен телефондары ____________________________________________________ </w:t>
      </w:r>
      <w:r>
        <w:br/>
      </w:r>
      <w:r>
        <w:rPr>
          <w:rFonts w:ascii="Times New Roman"/>
          <w:b w:val="false"/>
          <w:i w:val="false"/>
          <w:color w:val="000000"/>
          <w:sz w:val="28"/>
        </w:rPr>
        <w:t xml:space="preserve">
      6. Лицензияның түрі __________________________________________ </w:t>
      </w:r>
      <w:r>
        <w:br/>
      </w:r>
      <w:r>
        <w:rPr>
          <w:rFonts w:ascii="Times New Roman"/>
          <w:b w:val="false"/>
          <w:i w:val="false"/>
          <w:color w:val="000000"/>
          <w:sz w:val="28"/>
        </w:rPr>
        <w:t xml:space="preserve">
      7. Лицензиялық шартпен көзделген  пайдалану түрлерін ескере отырып, тапсырылатын құқықтардың көлемі ____________________________ </w:t>
      </w:r>
      <w:r>
        <w:br/>
      </w:r>
      <w:r>
        <w:rPr>
          <w:rFonts w:ascii="Times New Roman"/>
          <w:b w:val="false"/>
          <w:i w:val="false"/>
          <w:color w:val="000000"/>
          <w:sz w:val="28"/>
        </w:rPr>
        <w:t xml:space="preserve">
      8. Хат алмасудың мекен-жайлары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Қосымшалар: </w:t>
      </w:r>
      <w:r>
        <w:br/>
      </w:r>
      <w:r>
        <w:rPr>
          <w:rFonts w:ascii="Times New Roman"/>
          <w:b w:val="false"/>
          <w:i w:val="false"/>
          <w:color w:val="000000"/>
          <w:sz w:val="28"/>
        </w:rPr>
        <w:t xml:space="preserve">
 _ </w:t>
      </w:r>
      <w:r>
        <w:br/>
      </w:r>
      <w:r>
        <w:rPr>
          <w:rFonts w:ascii="Times New Roman"/>
          <w:b w:val="false"/>
          <w:i w:val="false"/>
          <w:color w:val="000000"/>
          <w:sz w:val="28"/>
        </w:rPr>
        <w:t xml:space="preserve">
|_| Тіркелетін шарт ___ парақта (NN қосымшалары _____ парақта) _____ </w:t>
      </w:r>
      <w:r>
        <w:br/>
      </w:r>
      <w:r>
        <w:rPr>
          <w:rFonts w:ascii="Times New Roman"/>
          <w:b w:val="false"/>
          <w:i w:val="false"/>
          <w:color w:val="000000"/>
          <w:sz w:val="28"/>
        </w:rPr>
        <w:t xml:space="preserve">
данада; </w:t>
      </w:r>
      <w:r>
        <w:br/>
      </w:r>
      <w:r>
        <w:rPr>
          <w:rFonts w:ascii="Times New Roman"/>
          <w:b w:val="false"/>
          <w:i w:val="false"/>
          <w:color w:val="000000"/>
          <w:sz w:val="28"/>
        </w:rPr>
        <w:t xml:space="preserve">
 _ </w:t>
      </w:r>
      <w:r>
        <w:br/>
      </w:r>
      <w:r>
        <w:rPr>
          <w:rFonts w:ascii="Times New Roman"/>
          <w:b w:val="false"/>
          <w:i w:val="false"/>
          <w:color w:val="000000"/>
          <w:sz w:val="28"/>
        </w:rPr>
        <w:t xml:space="preserve">
|_| Патенттік сенім білдірушінің немесе өзге уәкілетті өкілдің құзырлығын растайтын сенімхат; </w:t>
      </w:r>
      <w:r>
        <w:br/>
      </w:r>
      <w:r>
        <w:rPr>
          <w:rFonts w:ascii="Times New Roman"/>
          <w:b w:val="false"/>
          <w:i w:val="false"/>
          <w:color w:val="000000"/>
          <w:sz w:val="28"/>
        </w:rPr>
        <w:t xml:space="preserve">
 _ </w:t>
      </w:r>
      <w:r>
        <w:br/>
      </w:r>
      <w:r>
        <w:rPr>
          <w:rFonts w:ascii="Times New Roman"/>
          <w:b w:val="false"/>
          <w:i w:val="false"/>
          <w:color w:val="000000"/>
          <w:sz w:val="28"/>
        </w:rPr>
        <w:t xml:space="preserve">
|_| Төлемді растайтын құжат; </w:t>
      </w:r>
      <w:r>
        <w:br/>
      </w:r>
      <w:r>
        <w:rPr>
          <w:rFonts w:ascii="Times New Roman"/>
          <w:b w:val="false"/>
          <w:i w:val="false"/>
          <w:color w:val="000000"/>
          <w:sz w:val="28"/>
        </w:rPr>
        <w:t xml:space="preserve">
 _ </w:t>
      </w:r>
      <w:r>
        <w:br/>
      </w:r>
      <w:r>
        <w:rPr>
          <w:rFonts w:ascii="Times New Roman"/>
          <w:b w:val="false"/>
          <w:i w:val="false"/>
          <w:color w:val="000000"/>
          <w:sz w:val="28"/>
        </w:rPr>
        <w:t xml:space="preserve">
|_| Жалғастыру парақтары; </w:t>
      </w:r>
      <w:r>
        <w:br/>
      </w:r>
      <w:r>
        <w:rPr>
          <w:rFonts w:ascii="Times New Roman"/>
          <w:b w:val="false"/>
          <w:i w:val="false"/>
          <w:color w:val="000000"/>
          <w:sz w:val="28"/>
        </w:rPr>
        <w:t xml:space="preserve">
 _ </w:t>
      </w:r>
      <w:r>
        <w:br/>
      </w:r>
      <w:r>
        <w:rPr>
          <w:rFonts w:ascii="Times New Roman"/>
          <w:b w:val="false"/>
          <w:i w:val="false"/>
          <w:color w:val="000000"/>
          <w:sz w:val="28"/>
        </w:rPr>
        <w:t xml:space="preserve">
|_| Басқа құжат (көрсетіңіз) _____________________________________ </w:t>
      </w:r>
    </w:p>
    <w:p>
      <w:pPr>
        <w:spacing w:after="0"/>
        <w:ind w:left="0"/>
        <w:jc w:val="both"/>
      </w:pPr>
      <w:r>
        <w:rPr>
          <w:rFonts w:ascii="Times New Roman"/>
          <w:b w:val="false"/>
          <w:i w:val="false"/>
          <w:color w:val="000000"/>
          <w:sz w:val="28"/>
        </w:rPr>
        <w:t xml:space="preserve">    Өтініш беруші __________________________________       М.О. </w:t>
      </w:r>
      <w:r>
        <w:br/>
      </w:r>
      <w:r>
        <w:rPr>
          <w:rFonts w:ascii="Times New Roman"/>
          <w:b w:val="false"/>
          <w:i w:val="false"/>
          <w:color w:val="000000"/>
          <w:sz w:val="28"/>
        </w:rPr>
        <w:t xml:space="preserve">
                  лауазымы, тегі, аты-жөні және қолы </w:t>
      </w:r>
    </w:p>
    <w:p>
      <w:pPr>
        <w:spacing w:after="0"/>
        <w:ind w:left="0"/>
        <w:jc w:val="both"/>
      </w:pPr>
      <w:r>
        <w:rPr>
          <w:rFonts w:ascii="Times New Roman"/>
          <w:b w:val="false"/>
          <w:i w:val="false"/>
          <w:color w:val="000000"/>
          <w:sz w:val="28"/>
        </w:rPr>
        <w:t xml:space="preserve">      Күні________________________ </w:t>
      </w:r>
    </w:p>
    <w:bookmarkStart w:name="z32" w:id="55"/>
    <w:p>
      <w:pPr>
        <w:spacing w:after="0"/>
        <w:ind w:left="0"/>
        <w:jc w:val="both"/>
      </w:pPr>
      <w:r>
        <w:rPr>
          <w:rFonts w:ascii="Times New Roman"/>
          <w:b w:val="false"/>
          <w:i w:val="false"/>
          <w:color w:val="000000"/>
          <w:sz w:val="28"/>
        </w:rPr>
        <w:t xml:space="preserve">
                                 Өнеркәсіптік меншік объектілерін </w:t>
      </w:r>
      <w:r>
        <w:br/>
      </w:r>
      <w:r>
        <w:rPr>
          <w:rFonts w:ascii="Times New Roman"/>
          <w:b w:val="false"/>
          <w:i w:val="false"/>
          <w:color w:val="000000"/>
          <w:sz w:val="28"/>
        </w:rPr>
        <w:t xml:space="preserve">
                             пайдалануға лицензиялық, сублицензиялық </w:t>
      </w:r>
      <w:r>
        <w:br/>
      </w:r>
      <w:r>
        <w:rPr>
          <w:rFonts w:ascii="Times New Roman"/>
          <w:b w:val="false"/>
          <w:i w:val="false"/>
          <w:color w:val="000000"/>
          <w:sz w:val="28"/>
        </w:rPr>
        <w:t xml:space="preserve">
                              шарттарын тіркеу жөніндегі Нұсқаулыққа </w:t>
      </w:r>
    </w:p>
    <w:bookmarkEnd w:id="55"/>
    <w:p>
      <w:pPr>
        <w:spacing w:after="0"/>
        <w:ind w:left="0"/>
        <w:jc w:val="both"/>
      </w:pPr>
      <w:r>
        <w:rPr>
          <w:rFonts w:ascii="Times New Roman"/>
          <w:b w:val="false"/>
          <w:i w:val="false"/>
          <w:color w:val="000000"/>
          <w:sz w:val="28"/>
        </w:rPr>
        <w:t xml:space="preserve">                                                      2-қосымша </w:t>
      </w:r>
      <w:r>
        <w:br/>
      </w:r>
      <w:r>
        <w:rPr>
          <w:rFonts w:ascii="Times New Roman"/>
          <w:b w:val="false"/>
          <w:i w:val="false"/>
          <w:color w:val="000000"/>
          <w:sz w:val="28"/>
        </w:rPr>
        <w:t xml:space="preserve">
                                                      Л-2 нысаны </w:t>
      </w:r>
    </w:p>
    <w:p>
      <w:pPr>
        <w:spacing w:after="0"/>
        <w:ind w:left="0"/>
        <w:jc w:val="both"/>
      </w:pPr>
      <w:r>
        <w:rPr>
          <w:rFonts w:ascii="Times New Roman"/>
          <w:b/>
          <w:i w:val="false"/>
          <w:color w:val="000000"/>
          <w:sz w:val="28"/>
        </w:rPr>
        <w:t xml:space="preserve">                   Қазақстан Республикасы Әділет министрлігі </w:t>
      </w:r>
      <w:r>
        <w:br/>
      </w:r>
      <w:r>
        <w:rPr>
          <w:rFonts w:ascii="Times New Roman"/>
          <w:b w:val="false"/>
          <w:i w:val="false"/>
          <w:color w:val="000000"/>
          <w:sz w:val="28"/>
        </w:rPr>
        <w:t>
</w:t>
      </w:r>
      <w:r>
        <w:rPr>
          <w:rFonts w:ascii="Times New Roman"/>
          <w:b/>
          <w:i w:val="false"/>
          <w:color w:val="000000"/>
          <w:sz w:val="28"/>
        </w:rPr>
        <w:t xml:space="preserve">               Зияткерлік меншік құқығы жөніндегі комитетінің </w:t>
      </w:r>
      <w:r>
        <w:br/>
      </w:r>
      <w:r>
        <w:rPr>
          <w:rFonts w:ascii="Times New Roman"/>
          <w:b w:val="false"/>
          <w:i w:val="false"/>
          <w:color w:val="000000"/>
          <w:sz w:val="28"/>
        </w:rPr>
        <w:t>
</w:t>
      </w:r>
      <w:r>
        <w:rPr>
          <w:rFonts w:ascii="Times New Roman"/>
          <w:b/>
          <w:i w:val="false"/>
          <w:color w:val="000000"/>
          <w:sz w:val="28"/>
        </w:rPr>
        <w:t xml:space="preserve">                  "Ұлттық зияткерлік меншік институты" РМҚК </w:t>
      </w:r>
    </w:p>
    <w:p>
      <w:pPr>
        <w:spacing w:after="0"/>
        <w:ind w:left="0"/>
        <w:jc w:val="both"/>
      </w:pPr>
      <w:r>
        <w:rPr>
          <w:rFonts w:ascii="Times New Roman"/>
          <w:b/>
          <w:i w:val="false"/>
          <w:color w:val="000000"/>
          <w:sz w:val="28"/>
        </w:rPr>
        <w:t xml:space="preserve">            Сублицензиялық шартын тіркеу туралы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1. Осы өтініште көрсетілген қорғау құжатына (қорғау құжаттарына) қатысты сублицензиялық шартын тіркеуді сұраймын. </w:t>
      </w:r>
      <w:r>
        <w:br/>
      </w:r>
      <w:r>
        <w:rPr>
          <w:rFonts w:ascii="Times New Roman"/>
          <w:b w:val="false"/>
          <w:i w:val="false"/>
          <w:color w:val="000000"/>
          <w:sz w:val="28"/>
        </w:rPr>
        <w:t xml:space="preserve">
      2. Қорғау құжатының (қорғау құжаттарының) атауы (атаулары) мен нөмірі (нөмірлері)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w:t>
      </w:r>
      <w:r>
        <w:br/>
      </w:r>
      <w:r>
        <w:rPr>
          <w:rFonts w:ascii="Times New Roman"/>
          <w:b w:val="false"/>
          <w:i w:val="false"/>
          <w:color w:val="000000"/>
          <w:sz w:val="28"/>
        </w:rPr>
        <w:t xml:space="preserve">
|_| 2-бағанда орын аз болса, белгі қойыңыз, және жалғастыру </w:t>
      </w:r>
      <w:r>
        <w:br/>
      </w:r>
      <w:r>
        <w:rPr>
          <w:rFonts w:ascii="Times New Roman"/>
          <w:b w:val="false"/>
          <w:i w:val="false"/>
          <w:color w:val="000000"/>
          <w:sz w:val="28"/>
        </w:rPr>
        <w:t xml:space="preserve">
парағында қажетті ақпаратты келтіріңіз. </w:t>
      </w:r>
      <w:r>
        <w:br/>
      </w:r>
      <w:r>
        <w:rPr>
          <w:rFonts w:ascii="Times New Roman"/>
          <w:b w:val="false"/>
          <w:i w:val="false"/>
          <w:color w:val="000000"/>
          <w:sz w:val="28"/>
        </w:rPr>
        <w:t xml:space="preserve">
      3. Лицензиат (лицензиаттар)___________________________________ </w:t>
      </w:r>
      <w:r>
        <w:br/>
      </w:r>
      <w:r>
        <w:rPr>
          <w:rFonts w:ascii="Times New Roman"/>
          <w:b w:val="false"/>
          <w:i w:val="false"/>
          <w:color w:val="000000"/>
          <w:sz w:val="28"/>
        </w:rPr>
        <w:t xml:space="preserve">
                                  Жеке тұлғаның тегі, аты-жөні </w:t>
      </w:r>
      <w:r>
        <w:br/>
      </w:r>
      <w:r>
        <w:rPr>
          <w:rFonts w:ascii="Times New Roman"/>
          <w:b w:val="false"/>
          <w:i w:val="false"/>
          <w:color w:val="000000"/>
          <w:sz w:val="28"/>
        </w:rPr>
        <w:t xml:space="preserve">
                                    немесе заңды тұлғаның атауы </w:t>
      </w:r>
      <w:r>
        <w:br/>
      </w:r>
      <w:r>
        <w:rPr>
          <w:rFonts w:ascii="Times New Roman"/>
          <w:b w:val="false"/>
          <w:i w:val="false"/>
          <w:color w:val="000000"/>
          <w:sz w:val="28"/>
        </w:rPr>
        <w:t xml:space="preserve">
      Мекен-жайлары (соның ішінде почта индексі мен елдің атауы) мен телефондары ____________________________________________________ </w:t>
      </w:r>
      <w:r>
        <w:br/>
      </w:r>
      <w:r>
        <w:rPr>
          <w:rFonts w:ascii="Times New Roman"/>
          <w:b w:val="false"/>
          <w:i w:val="false"/>
          <w:color w:val="000000"/>
          <w:sz w:val="28"/>
        </w:rPr>
        <w:t xml:space="preserve">
 _ </w:t>
      </w:r>
      <w:r>
        <w:br/>
      </w:r>
      <w:r>
        <w:rPr>
          <w:rFonts w:ascii="Times New Roman"/>
          <w:b w:val="false"/>
          <w:i w:val="false"/>
          <w:color w:val="000000"/>
          <w:sz w:val="28"/>
        </w:rPr>
        <w:t xml:space="preserve">
|_| Лицензиаттар бірнеше болса, белгі қойыңыз, және жалғастыру </w:t>
      </w:r>
      <w:r>
        <w:br/>
      </w:r>
      <w:r>
        <w:rPr>
          <w:rFonts w:ascii="Times New Roman"/>
          <w:b w:val="false"/>
          <w:i w:val="false"/>
          <w:color w:val="000000"/>
          <w:sz w:val="28"/>
        </w:rPr>
        <w:t xml:space="preserve">
парағында қажетті ақпаратты келтіріңіз. </w:t>
      </w:r>
      <w:r>
        <w:br/>
      </w:r>
      <w:r>
        <w:rPr>
          <w:rFonts w:ascii="Times New Roman"/>
          <w:b w:val="false"/>
          <w:i w:val="false"/>
          <w:color w:val="000000"/>
          <w:sz w:val="28"/>
        </w:rPr>
        <w:t xml:space="preserve">
      4. Сублицензиат (Сублицензиаттар) ____________________________ </w:t>
      </w:r>
      <w:r>
        <w:br/>
      </w:r>
      <w:r>
        <w:rPr>
          <w:rFonts w:ascii="Times New Roman"/>
          <w:b w:val="false"/>
          <w:i w:val="false"/>
          <w:color w:val="000000"/>
          <w:sz w:val="28"/>
        </w:rPr>
        <w:t xml:space="preserve">
                                        Жеке тұлғаның тегі, аты-жөні </w:t>
      </w:r>
      <w:r>
        <w:br/>
      </w:r>
      <w:r>
        <w:rPr>
          <w:rFonts w:ascii="Times New Roman"/>
          <w:b w:val="false"/>
          <w:i w:val="false"/>
          <w:color w:val="000000"/>
          <w:sz w:val="28"/>
        </w:rPr>
        <w:t xml:space="preserve">
                                        немесе заңды тұлғаның атауы </w:t>
      </w:r>
      <w:r>
        <w:br/>
      </w:r>
      <w:r>
        <w:rPr>
          <w:rFonts w:ascii="Times New Roman"/>
          <w:b w:val="false"/>
          <w:i w:val="false"/>
          <w:color w:val="000000"/>
          <w:sz w:val="28"/>
        </w:rPr>
        <w:t xml:space="preserve">
      Мекен-жайлары (соның ішінде почта индексі мен елдің атауы) мен телефондары ____________________________________________________ </w:t>
      </w:r>
      <w:r>
        <w:br/>
      </w:r>
      <w:r>
        <w:rPr>
          <w:rFonts w:ascii="Times New Roman"/>
          <w:b w:val="false"/>
          <w:i w:val="false"/>
          <w:color w:val="000000"/>
          <w:sz w:val="28"/>
        </w:rPr>
        <w:t xml:space="preserve">
 _ </w:t>
      </w:r>
      <w:r>
        <w:br/>
      </w:r>
      <w:r>
        <w:rPr>
          <w:rFonts w:ascii="Times New Roman"/>
          <w:b w:val="false"/>
          <w:i w:val="false"/>
          <w:color w:val="000000"/>
          <w:sz w:val="28"/>
        </w:rPr>
        <w:t xml:space="preserve">
|_| Сублицензиаттар бірнеше болса, белгі қойыңыз, және жалғастыру </w:t>
      </w:r>
      <w:r>
        <w:br/>
      </w:r>
      <w:r>
        <w:rPr>
          <w:rFonts w:ascii="Times New Roman"/>
          <w:b w:val="false"/>
          <w:i w:val="false"/>
          <w:color w:val="000000"/>
          <w:sz w:val="28"/>
        </w:rPr>
        <w:t xml:space="preserve">
парағында қажетті ақпаратты, соның ішінде олардың әрбірінің </w:t>
      </w:r>
      <w:r>
        <w:br/>
      </w:r>
      <w:r>
        <w:rPr>
          <w:rFonts w:ascii="Times New Roman"/>
          <w:b w:val="false"/>
          <w:i w:val="false"/>
          <w:color w:val="000000"/>
          <w:sz w:val="28"/>
        </w:rPr>
        <w:t xml:space="preserve">
мекен-жайы мен телефонын көрсетіп келтіріңіз. </w:t>
      </w:r>
      <w:r>
        <w:br/>
      </w:r>
      <w:r>
        <w:rPr>
          <w:rFonts w:ascii="Times New Roman"/>
          <w:b w:val="false"/>
          <w:i w:val="false"/>
          <w:color w:val="000000"/>
          <w:sz w:val="28"/>
        </w:rPr>
        <w:t xml:space="preserve">
      5. Патенттік сенім білдіруші немесе өтініш берушінің өзге өкілі_______________________________________________________________ </w:t>
      </w:r>
      <w:r>
        <w:br/>
      </w:r>
      <w:r>
        <w:rPr>
          <w:rFonts w:ascii="Times New Roman"/>
          <w:b w:val="false"/>
          <w:i w:val="false"/>
          <w:color w:val="000000"/>
          <w:sz w:val="28"/>
        </w:rPr>
        <w:t xml:space="preserve">
      Мекен-жайлары (соның ішінде почта индексі мен елдің атауы) мен телефондары ____________________________________________________ </w:t>
      </w:r>
      <w:r>
        <w:br/>
      </w:r>
      <w:r>
        <w:rPr>
          <w:rFonts w:ascii="Times New Roman"/>
          <w:b w:val="false"/>
          <w:i w:val="false"/>
          <w:color w:val="000000"/>
          <w:sz w:val="28"/>
        </w:rPr>
        <w:t xml:space="preserve">
      6. Лицензиялық шарттың нөмірі мен күні________________________ </w:t>
      </w:r>
      <w:r>
        <w:br/>
      </w:r>
      <w:r>
        <w:rPr>
          <w:rFonts w:ascii="Times New Roman"/>
          <w:b w:val="false"/>
          <w:i w:val="false"/>
          <w:color w:val="000000"/>
          <w:sz w:val="28"/>
        </w:rPr>
        <w:t xml:space="preserve">
      7. Лицензиялық шартпен көзделген пайдалану түрлерін ескере отырып, тапсырылатын құқықтардың көлемі ____________________________ </w:t>
      </w:r>
      <w:r>
        <w:br/>
      </w:r>
      <w:r>
        <w:rPr>
          <w:rFonts w:ascii="Times New Roman"/>
          <w:b w:val="false"/>
          <w:i w:val="false"/>
          <w:color w:val="000000"/>
          <w:sz w:val="28"/>
        </w:rPr>
        <w:t xml:space="preserve">
      8. Хат алмасудың мекен-жайлары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Қосымшалар: </w:t>
      </w:r>
      <w:r>
        <w:br/>
      </w:r>
      <w:r>
        <w:rPr>
          <w:rFonts w:ascii="Times New Roman"/>
          <w:b w:val="false"/>
          <w:i w:val="false"/>
          <w:color w:val="000000"/>
          <w:sz w:val="28"/>
        </w:rPr>
        <w:t xml:space="preserve">
 _ </w:t>
      </w:r>
      <w:r>
        <w:br/>
      </w:r>
      <w:r>
        <w:rPr>
          <w:rFonts w:ascii="Times New Roman"/>
          <w:b w:val="false"/>
          <w:i w:val="false"/>
          <w:color w:val="000000"/>
          <w:sz w:val="28"/>
        </w:rPr>
        <w:t xml:space="preserve">
|_| Тіркелетін шарт ___ парақта (NN қосымшалары ____ парақта) ___ </w:t>
      </w:r>
      <w:r>
        <w:br/>
      </w:r>
      <w:r>
        <w:rPr>
          <w:rFonts w:ascii="Times New Roman"/>
          <w:b w:val="false"/>
          <w:i w:val="false"/>
          <w:color w:val="000000"/>
          <w:sz w:val="28"/>
        </w:rPr>
        <w:t xml:space="preserve">
данада; </w:t>
      </w:r>
      <w:r>
        <w:br/>
      </w:r>
      <w:r>
        <w:rPr>
          <w:rFonts w:ascii="Times New Roman"/>
          <w:b w:val="false"/>
          <w:i w:val="false"/>
          <w:color w:val="000000"/>
          <w:sz w:val="28"/>
        </w:rPr>
        <w:t xml:space="preserve">
 _ </w:t>
      </w:r>
      <w:r>
        <w:br/>
      </w:r>
      <w:r>
        <w:rPr>
          <w:rFonts w:ascii="Times New Roman"/>
          <w:b w:val="false"/>
          <w:i w:val="false"/>
          <w:color w:val="000000"/>
          <w:sz w:val="28"/>
        </w:rPr>
        <w:t xml:space="preserve">
|_| Патенттік сенім білдірушінің немесе өзге уәкілетті өкілдің құзырлығын растайтын сенімхат; </w:t>
      </w:r>
      <w:r>
        <w:br/>
      </w:r>
      <w:r>
        <w:rPr>
          <w:rFonts w:ascii="Times New Roman"/>
          <w:b w:val="false"/>
          <w:i w:val="false"/>
          <w:color w:val="000000"/>
          <w:sz w:val="28"/>
        </w:rPr>
        <w:t xml:space="preserve">
 _ </w:t>
      </w:r>
      <w:r>
        <w:br/>
      </w:r>
      <w:r>
        <w:rPr>
          <w:rFonts w:ascii="Times New Roman"/>
          <w:b w:val="false"/>
          <w:i w:val="false"/>
          <w:color w:val="000000"/>
          <w:sz w:val="28"/>
        </w:rPr>
        <w:t xml:space="preserve">
|_| Төлемді растайтын құжат; </w:t>
      </w:r>
      <w:r>
        <w:br/>
      </w:r>
      <w:r>
        <w:rPr>
          <w:rFonts w:ascii="Times New Roman"/>
          <w:b w:val="false"/>
          <w:i w:val="false"/>
          <w:color w:val="000000"/>
          <w:sz w:val="28"/>
        </w:rPr>
        <w:t xml:space="preserve">
 _ </w:t>
      </w:r>
      <w:r>
        <w:br/>
      </w:r>
      <w:r>
        <w:rPr>
          <w:rFonts w:ascii="Times New Roman"/>
          <w:b w:val="false"/>
          <w:i w:val="false"/>
          <w:color w:val="000000"/>
          <w:sz w:val="28"/>
        </w:rPr>
        <w:t xml:space="preserve">
|_| Жалғастыру парақтары; </w:t>
      </w:r>
      <w:r>
        <w:br/>
      </w:r>
      <w:r>
        <w:rPr>
          <w:rFonts w:ascii="Times New Roman"/>
          <w:b w:val="false"/>
          <w:i w:val="false"/>
          <w:color w:val="000000"/>
          <w:sz w:val="28"/>
        </w:rPr>
        <w:t xml:space="preserve">
 _ </w:t>
      </w:r>
      <w:r>
        <w:br/>
      </w:r>
      <w:r>
        <w:rPr>
          <w:rFonts w:ascii="Times New Roman"/>
          <w:b w:val="false"/>
          <w:i w:val="false"/>
          <w:color w:val="000000"/>
          <w:sz w:val="28"/>
        </w:rPr>
        <w:t xml:space="preserve">
|_| Басқа құжат (көрсетіңіз) _____________________________________ </w:t>
      </w:r>
    </w:p>
    <w:p>
      <w:pPr>
        <w:spacing w:after="0"/>
        <w:ind w:left="0"/>
        <w:jc w:val="both"/>
      </w:pPr>
      <w:r>
        <w:rPr>
          <w:rFonts w:ascii="Times New Roman"/>
          <w:b w:val="false"/>
          <w:i w:val="false"/>
          <w:color w:val="000000"/>
          <w:sz w:val="28"/>
        </w:rPr>
        <w:t xml:space="preserve">    Өтініш беруші __________________________________      М.О </w:t>
      </w:r>
      <w:r>
        <w:br/>
      </w:r>
      <w:r>
        <w:rPr>
          <w:rFonts w:ascii="Times New Roman"/>
          <w:b w:val="false"/>
          <w:i w:val="false"/>
          <w:color w:val="000000"/>
          <w:sz w:val="28"/>
        </w:rPr>
        <w:t xml:space="preserve">
                  лауазымы, тегі, аты-жөні және қолы </w:t>
      </w:r>
    </w:p>
    <w:p>
      <w:pPr>
        <w:spacing w:after="0"/>
        <w:ind w:left="0"/>
        <w:jc w:val="both"/>
      </w:pPr>
      <w:r>
        <w:rPr>
          <w:rFonts w:ascii="Times New Roman"/>
          <w:b w:val="false"/>
          <w:i w:val="false"/>
          <w:color w:val="000000"/>
          <w:sz w:val="28"/>
        </w:rPr>
        <w:t xml:space="preserve">    Күні_____________________ </w:t>
      </w:r>
    </w:p>
    <w:bookmarkStart w:name="z33" w:id="56"/>
    <w:p>
      <w:pPr>
        <w:spacing w:after="0"/>
        <w:ind w:left="0"/>
        <w:jc w:val="both"/>
      </w:pPr>
      <w:r>
        <w:rPr>
          <w:rFonts w:ascii="Times New Roman"/>
          <w:b w:val="false"/>
          <w:i w:val="false"/>
          <w:color w:val="000000"/>
          <w:sz w:val="28"/>
        </w:rPr>
        <w:t xml:space="preserve">
                                Өнеркәсіптік меншік объектілерін </w:t>
      </w:r>
      <w:r>
        <w:br/>
      </w:r>
      <w:r>
        <w:rPr>
          <w:rFonts w:ascii="Times New Roman"/>
          <w:b w:val="false"/>
          <w:i w:val="false"/>
          <w:color w:val="000000"/>
          <w:sz w:val="28"/>
        </w:rPr>
        <w:t xml:space="preserve">
                             пайдалануға лицензиялық, сублицензиялық </w:t>
      </w:r>
      <w:r>
        <w:br/>
      </w:r>
      <w:r>
        <w:rPr>
          <w:rFonts w:ascii="Times New Roman"/>
          <w:b w:val="false"/>
          <w:i w:val="false"/>
          <w:color w:val="000000"/>
          <w:sz w:val="28"/>
        </w:rPr>
        <w:t xml:space="preserve">
                              шарттарын тіркеу жөніндегі Нұсқаулыққа </w:t>
      </w:r>
    </w:p>
    <w:bookmarkEnd w:id="56"/>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Л-3 нысаны </w:t>
      </w:r>
    </w:p>
    <w:p>
      <w:pPr>
        <w:spacing w:after="0"/>
        <w:ind w:left="0"/>
        <w:jc w:val="both"/>
      </w:pPr>
      <w:r>
        <w:rPr>
          <w:rFonts w:ascii="Times New Roman"/>
          <w:b/>
          <w:i w:val="false"/>
          <w:color w:val="000000"/>
          <w:sz w:val="28"/>
        </w:rPr>
        <w:t xml:space="preserve">                    Қазақстан Республикасы Әділет министрлігі </w:t>
      </w:r>
      <w:r>
        <w:br/>
      </w:r>
      <w:r>
        <w:rPr>
          <w:rFonts w:ascii="Times New Roman"/>
          <w:b w:val="false"/>
          <w:i w:val="false"/>
          <w:color w:val="000000"/>
          <w:sz w:val="28"/>
        </w:rPr>
        <w:t>
</w:t>
      </w:r>
      <w:r>
        <w:rPr>
          <w:rFonts w:ascii="Times New Roman"/>
          <w:b/>
          <w:i w:val="false"/>
          <w:color w:val="000000"/>
          <w:sz w:val="28"/>
        </w:rPr>
        <w:t xml:space="preserve">                Зияткерлік меншік құқығы жөніндегі комитетінің </w:t>
      </w:r>
      <w:r>
        <w:br/>
      </w:r>
      <w:r>
        <w:rPr>
          <w:rFonts w:ascii="Times New Roman"/>
          <w:b w:val="false"/>
          <w:i w:val="false"/>
          <w:color w:val="000000"/>
          <w:sz w:val="28"/>
        </w:rPr>
        <w:t>
</w:t>
      </w:r>
      <w:r>
        <w:rPr>
          <w:rFonts w:ascii="Times New Roman"/>
          <w:b/>
          <w:i w:val="false"/>
          <w:color w:val="000000"/>
          <w:sz w:val="28"/>
        </w:rPr>
        <w:t xml:space="preserve">                   "Ұлттық зияткерлік меншік институты" РМҚК </w:t>
      </w:r>
    </w:p>
    <w:p>
      <w:pPr>
        <w:spacing w:after="0"/>
        <w:ind w:left="0"/>
        <w:jc w:val="both"/>
      </w:pPr>
      <w:r>
        <w:rPr>
          <w:rFonts w:ascii="Times New Roman"/>
          <w:b/>
          <w:i w:val="false"/>
          <w:color w:val="000000"/>
          <w:sz w:val="28"/>
        </w:rPr>
        <w:t xml:space="preserve">               Тіркелген лицензиялық шартына </w:t>
      </w:r>
      <w:r>
        <w:br/>
      </w:r>
      <w:r>
        <w:rPr>
          <w:rFonts w:ascii="Times New Roman"/>
          <w:b w:val="false"/>
          <w:i w:val="false"/>
          <w:color w:val="000000"/>
          <w:sz w:val="28"/>
        </w:rPr>
        <w:t>
</w:t>
      </w:r>
      <w:r>
        <w:rPr>
          <w:rFonts w:ascii="Times New Roman"/>
          <w:b/>
          <w:i w:val="false"/>
          <w:color w:val="000000"/>
          <w:sz w:val="28"/>
        </w:rPr>
        <w:t xml:space="preserve">       өзгерістер мен толықтыруларды тіркеу туралы </w:t>
      </w:r>
      <w:r>
        <w:br/>
      </w:r>
      <w:r>
        <w:rPr>
          <w:rFonts w:ascii="Times New Roman"/>
          <w:b w:val="false"/>
          <w:i w:val="false"/>
          <w:color w:val="000000"/>
          <w:sz w:val="28"/>
        </w:rPr>
        <w:t>
</w:t>
      </w:r>
      <w:r>
        <w:rPr>
          <w:rFonts w:ascii="Times New Roman"/>
          <w:b/>
          <w:i w:val="false"/>
          <w:color w:val="000000"/>
          <w:sz w:val="28"/>
        </w:rPr>
        <w:t xml:space="preserve">                          ӨТІНІШІ </w:t>
      </w:r>
    </w:p>
    <w:p>
      <w:pPr>
        <w:spacing w:after="0"/>
        <w:ind w:left="0"/>
        <w:jc w:val="both"/>
      </w:pPr>
      <w:r>
        <w:rPr>
          <w:rFonts w:ascii="Times New Roman"/>
          <w:b w:val="false"/>
          <w:i w:val="false"/>
          <w:color w:val="000000"/>
          <w:sz w:val="28"/>
        </w:rPr>
        <w:t xml:space="preserve">      1. Осы өтініште көрсетілген  қорғау құжатына (қорғау құжаттарына) қатысты тіркелген лицензиялық шартына өзгерістер мен толықтыруларды тіркеуді сұраймын. </w:t>
      </w:r>
      <w:r>
        <w:br/>
      </w:r>
      <w:r>
        <w:rPr>
          <w:rFonts w:ascii="Times New Roman"/>
          <w:b w:val="false"/>
          <w:i w:val="false"/>
          <w:color w:val="000000"/>
          <w:sz w:val="28"/>
        </w:rPr>
        <w:t xml:space="preserve">
      2. Қорғау құжатының (қорғау құжаттарының) атауы (атаулары) мен нөмірі (нөмірлері_______________________________________________ </w:t>
      </w:r>
      <w:r>
        <w:br/>
      </w:r>
      <w:r>
        <w:rPr>
          <w:rFonts w:ascii="Times New Roman"/>
          <w:b w:val="false"/>
          <w:i w:val="false"/>
          <w:color w:val="000000"/>
          <w:sz w:val="28"/>
        </w:rPr>
        <w:t xml:space="preserve">
 _ </w:t>
      </w:r>
      <w:r>
        <w:br/>
      </w:r>
      <w:r>
        <w:rPr>
          <w:rFonts w:ascii="Times New Roman"/>
          <w:b w:val="false"/>
          <w:i w:val="false"/>
          <w:color w:val="000000"/>
          <w:sz w:val="28"/>
        </w:rPr>
        <w:t xml:space="preserve">
|_| 2-бағанда орын аз болса, белгі қойыңыз, және жалғастыру парағында қажетті ақпаратты келтіріңіз. </w:t>
      </w:r>
      <w:r>
        <w:br/>
      </w:r>
      <w:r>
        <w:rPr>
          <w:rFonts w:ascii="Times New Roman"/>
          <w:b w:val="false"/>
          <w:i w:val="false"/>
          <w:color w:val="000000"/>
          <w:sz w:val="28"/>
        </w:rPr>
        <w:t xml:space="preserve">
      3. Лицензиар (лицензиарлар) __________________________________ </w:t>
      </w:r>
      <w:r>
        <w:br/>
      </w:r>
      <w:r>
        <w:rPr>
          <w:rFonts w:ascii="Times New Roman"/>
          <w:b w:val="false"/>
          <w:i w:val="false"/>
          <w:color w:val="000000"/>
          <w:sz w:val="28"/>
        </w:rPr>
        <w:t xml:space="preserve">
                                    Жеке тұлғаның тегі, аты-жөні </w:t>
      </w:r>
      <w:r>
        <w:br/>
      </w:r>
      <w:r>
        <w:rPr>
          <w:rFonts w:ascii="Times New Roman"/>
          <w:b w:val="false"/>
          <w:i w:val="false"/>
          <w:color w:val="000000"/>
          <w:sz w:val="28"/>
        </w:rPr>
        <w:t xml:space="preserve">
                                     немесе заңды тұлғаның атауы </w:t>
      </w:r>
      <w:r>
        <w:br/>
      </w:r>
      <w:r>
        <w:rPr>
          <w:rFonts w:ascii="Times New Roman"/>
          <w:b w:val="false"/>
          <w:i w:val="false"/>
          <w:color w:val="000000"/>
          <w:sz w:val="28"/>
        </w:rPr>
        <w:t xml:space="preserve">
 _ </w:t>
      </w:r>
      <w:r>
        <w:br/>
      </w:r>
      <w:r>
        <w:rPr>
          <w:rFonts w:ascii="Times New Roman"/>
          <w:b w:val="false"/>
          <w:i w:val="false"/>
          <w:color w:val="000000"/>
          <w:sz w:val="28"/>
        </w:rPr>
        <w:t xml:space="preserve">
|_| Лицензиарлар бірнеше болса, белгі қойыңыз, және жалғастыру </w:t>
      </w:r>
      <w:r>
        <w:br/>
      </w:r>
      <w:r>
        <w:rPr>
          <w:rFonts w:ascii="Times New Roman"/>
          <w:b w:val="false"/>
          <w:i w:val="false"/>
          <w:color w:val="000000"/>
          <w:sz w:val="28"/>
        </w:rPr>
        <w:t xml:space="preserve">
парағында қажетті ақпаратты келтіріңіз. </w:t>
      </w:r>
      <w:r>
        <w:br/>
      </w:r>
      <w:r>
        <w:rPr>
          <w:rFonts w:ascii="Times New Roman"/>
          <w:b w:val="false"/>
          <w:i w:val="false"/>
          <w:color w:val="000000"/>
          <w:sz w:val="28"/>
        </w:rPr>
        <w:t xml:space="preserve">
      4. Лицензиат (Лицензиаттар) _________________________________ </w:t>
      </w:r>
      <w:r>
        <w:br/>
      </w:r>
      <w:r>
        <w:rPr>
          <w:rFonts w:ascii="Times New Roman"/>
          <w:b w:val="false"/>
          <w:i w:val="false"/>
          <w:color w:val="000000"/>
          <w:sz w:val="28"/>
        </w:rPr>
        <w:t xml:space="preserve">
                                     Жеке тұлғаның тегі, аты-жөні </w:t>
      </w:r>
      <w:r>
        <w:br/>
      </w:r>
      <w:r>
        <w:rPr>
          <w:rFonts w:ascii="Times New Roman"/>
          <w:b w:val="false"/>
          <w:i w:val="false"/>
          <w:color w:val="000000"/>
          <w:sz w:val="28"/>
        </w:rPr>
        <w:t xml:space="preserve">
                                      немесе заңды тұлғаның атауы </w:t>
      </w:r>
      <w:r>
        <w:br/>
      </w:r>
      <w:r>
        <w:rPr>
          <w:rFonts w:ascii="Times New Roman"/>
          <w:b w:val="false"/>
          <w:i w:val="false"/>
          <w:color w:val="000000"/>
          <w:sz w:val="28"/>
        </w:rPr>
        <w:t xml:space="preserve">
 _ </w:t>
      </w:r>
      <w:r>
        <w:br/>
      </w:r>
      <w:r>
        <w:rPr>
          <w:rFonts w:ascii="Times New Roman"/>
          <w:b w:val="false"/>
          <w:i w:val="false"/>
          <w:color w:val="000000"/>
          <w:sz w:val="28"/>
        </w:rPr>
        <w:t xml:space="preserve">
|_| Лицензиаттар бірнеше болса, белгі қойыңыз, және жалғастыру парағында қажетті ақпаратты, соның ішінде олардың әрбірінің мекен-жайы мен телефонын көрсетіп келтіріңіз. </w:t>
      </w:r>
      <w:r>
        <w:br/>
      </w:r>
      <w:r>
        <w:rPr>
          <w:rFonts w:ascii="Times New Roman"/>
          <w:b w:val="false"/>
          <w:i w:val="false"/>
          <w:color w:val="000000"/>
          <w:sz w:val="28"/>
        </w:rPr>
        <w:t xml:space="preserve">
      5. Патенттік сенім білдіруші немесе өтініш берушінің өзге өкілі ______________________________________________________________ </w:t>
      </w:r>
      <w:r>
        <w:br/>
      </w:r>
      <w:r>
        <w:rPr>
          <w:rFonts w:ascii="Times New Roman"/>
          <w:b w:val="false"/>
          <w:i w:val="false"/>
          <w:color w:val="000000"/>
          <w:sz w:val="28"/>
        </w:rPr>
        <w:t xml:space="preserve">
      Мекен-жайлары (соның ішінде почта индексі мен елдің атауы) </w:t>
      </w:r>
      <w:r>
        <w:br/>
      </w:r>
      <w:r>
        <w:rPr>
          <w:rFonts w:ascii="Times New Roman"/>
          <w:b w:val="false"/>
          <w:i w:val="false"/>
          <w:color w:val="000000"/>
          <w:sz w:val="28"/>
        </w:rPr>
        <w:t xml:space="preserve">
мен телефондары_____________________________________________________ </w:t>
      </w:r>
      <w:r>
        <w:br/>
      </w:r>
      <w:r>
        <w:rPr>
          <w:rFonts w:ascii="Times New Roman"/>
          <w:b w:val="false"/>
          <w:i w:val="false"/>
          <w:color w:val="000000"/>
          <w:sz w:val="28"/>
        </w:rPr>
        <w:t xml:space="preserve">
      6. Лицензиялық шарттың тіркеу нөмірі мен күні_________________ </w:t>
      </w:r>
      <w:r>
        <w:br/>
      </w:r>
      <w:r>
        <w:rPr>
          <w:rFonts w:ascii="Times New Roman"/>
          <w:b w:val="false"/>
          <w:i w:val="false"/>
          <w:color w:val="000000"/>
          <w:sz w:val="28"/>
        </w:rPr>
        <w:t xml:space="preserve">
      7. Хат алмасудың мекен-жайлары _______________________________ </w:t>
      </w:r>
      <w:r>
        <w:br/>
      </w:r>
      <w:r>
        <w:rPr>
          <w:rFonts w:ascii="Times New Roman"/>
          <w:b w:val="false"/>
          <w:i w:val="false"/>
          <w:color w:val="000000"/>
          <w:sz w:val="28"/>
        </w:rPr>
        <w:t xml:space="preserve">
      8. Қосымшалар: </w:t>
      </w:r>
    </w:p>
    <w:p>
      <w:pPr>
        <w:spacing w:after="0"/>
        <w:ind w:left="0"/>
        <w:jc w:val="both"/>
      </w:pPr>
      <w:r>
        <w:rPr>
          <w:rFonts w:ascii="Times New Roman"/>
          <w:b w:val="false"/>
          <w:i w:val="false"/>
          <w:color w:val="000000"/>
          <w:sz w:val="28"/>
        </w:rPr>
        <w:t xml:space="preserve"> _ </w:t>
      </w:r>
      <w:r>
        <w:br/>
      </w:r>
      <w:r>
        <w:rPr>
          <w:rFonts w:ascii="Times New Roman"/>
          <w:b w:val="false"/>
          <w:i w:val="false"/>
          <w:color w:val="000000"/>
          <w:sz w:val="28"/>
        </w:rPr>
        <w:t xml:space="preserve">
|_| Тіркелетін келісім-шарт ____ парақта (NN қосымшалары _________ </w:t>
      </w:r>
      <w:r>
        <w:br/>
      </w:r>
      <w:r>
        <w:rPr>
          <w:rFonts w:ascii="Times New Roman"/>
          <w:b w:val="false"/>
          <w:i w:val="false"/>
          <w:color w:val="000000"/>
          <w:sz w:val="28"/>
        </w:rPr>
        <w:t xml:space="preserve">
_________ парақта)_____ данада; </w:t>
      </w:r>
      <w:r>
        <w:br/>
      </w:r>
      <w:r>
        <w:rPr>
          <w:rFonts w:ascii="Times New Roman"/>
          <w:b w:val="false"/>
          <w:i w:val="false"/>
          <w:color w:val="000000"/>
          <w:sz w:val="28"/>
        </w:rPr>
        <w:t xml:space="preserve">
 _ </w:t>
      </w:r>
      <w:r>
        <w:br/>
      </w:r>
      <w:r>
        <w:rPr>
          <w:rFonts w:ascii="Times New Roman"/>
          <w:b w:val="false"/>
          <w:i w:val="false"/>
          <w:color w:val="000000"/>
          <w:sz w:val="28"/>
        </w:rPr>
        <w:t xml:space="preserve">
|_| Төлемді растайтын құжат; </w:t>
      </w:r>
      <w:r>
        <w:br/>
      </w:r>
      <w:r>
        <w:rPr>
          <w:rFonts w:ascii="Times New Roman"/>
          <w:b w:val="false"/>
          <w:i w:val="false"/>
          <w:color w:val="000000"/>
          <w:sz w:val="28"/>
        </w:rPr>
        <w:t xml:space="preserve">
 _ </w:t>
      </w:r>
      <w:r>
        <w:br/>
      </w:r>
      <w:r>
        <w:rPr>
          <w:rFonts w:ascii="Times New Roman"/>
          <w:b w:val="false"/>
          <w:i w:val="false"/>
          <w:color w:val="000000"/>
          <w:sz w:val="28"/>
        </w:rPr>
        <w:t xml:space="preserve">
|_| Жалғастыру парақтары; </w:t>
      </w:r>
      <w:r>
        <w:br/>
      </w:r>
      <w:r>
        <w:rPr>
          <w:rFonts w:ascii="Times New Roman"/>
          <w:b w:val="false"/>
          <w:i w:val="false"/>
          <w:color w:val="000000"/>
          <w:sz w:val="28"/>
        </w:rPr>
        <w:t xml:space="preserve">
 _ </w:t>
      </w:r>
      <w:r>
        <w:br/>
      </w:r>
      <w:r>
        <w:rPr>
          <w:rFonts w:ascii="Times New Roman"/>
          <w:b w:val="false"/>
          <w:i w:val="false"/>
          <w:color w:val="000000"/>
          <w:sz w:val="28"/>
        </w:rPr>
        <w:t xml:space="preserve">
|_| Басқа құжат (көрсетіңіз) _____________________________________ </w:t>
      </w:r>
    </w:p>
    <w:p>
      <w:pPr>
        <w:spacing w:after="0"/>
        <w:ind w:left="0"/>
        <w:jc w:val="both"/>
      </w:pPr>
      <w:r>
        <w:rPr>
          <w:rFonts w:ascii="Times New Roman"/>
          <w:b w:val="false"/>
          <w:i w:val="false"/>
          <w:color w:val="000000"/>
          <w:sz w:val="28"/>
        </w:rPr>
        <w:t xml:space="preserve">      Өтініш беруші __________________________________      М.О. </w:t>
      </w:r>
      <w:r>
        <w:br/>
      </w:r>
      <w:r>
        <w:rPr>
          <w:rFonts w:ascii="Times New Roman"/>
          <w:b w:val="false"/>
          <w:i w:val="false"/>
          <w:color w:val="000000"/>
          <w:sz w:val="28"/>
        </w:rPr>
        <w:t xml:space="preserve">
                    лауазымы, тегі, аты-жөні және қолы </w:t>
      </w:r>
    </w:p>
    <w:p>
      <w:pPr>
        <w:spacing w:after="0"/>
        <w:ind w:left="0"/>
        <w:jc w:val="both"/>
      </w:pPr>
      <w:r>
        <w:rPr>
          <w:rFonts w:ascii="Times New Roman"/>
          <w:b w:val="false"/>
          <w:i w:val="false"/>
          <w:color w:val="000000"/>
          <w:sz w:val="28"/>
        </w:rPr>
        <w:t xml:space="preserve">      Күні___________________________ </w:t>
      </w:r>
    </w:p>
    <w:bookmarkStart w:name="z34" w:id="57"/>
    <w:p>
      <w:pPr>
        <w:spacing w:after="0"/>
        <w:ind w:left="0"/>
        <w:jc w:val="both"/>
      </w:pPr>
      <w:r>
        <w:rPr>
          <w:rFonts w:ascii="Times New Roman"/>
          <w:b w:val="false"/>
          <w:i w:val="false"/>
          <w:color w:val="000000"/>
          <w:sz w:val="28"/>
        </w:rPr>
        <w:t xml:space="preserve">
                                Өнеркәсіптік меншік объектілерін </w:t>
      </w:r>
      <w:r>
        <w:br/>
      </w:r>
      <w:r>
        <w:rPr>
          <w:rFonts w:ascii="Times New Roman"/>
          <w:b w:val="false"/>
          <w:i w:val="false"/>
          <w:color w:val="000000"/>
          <w:sz w:val="28"/>
        </w:rPr>
        <w:t xml:space="preserve">
                             пайдалануға лицензиялық, сублицензиялық </w:t>
      </w:r>
      <w:r>
        <w:br/>
      </w:r>
      <w:r>
        <w:rPr>
          <w:rFonts w:ascii="Times New Roman"/>
          <w:b w:val="false"/>
          <w:i w:val="false"/>
          <w:color w:val="000000"/>
          <w:sz w:val="28"/>
        </w:rPr>
        <w:t xml:space="preserve">
                              шарттарын тіркеу жөніндегі Нұсқаулыққа </w:t>
      </w:r>
    </w:p>
    <w:bookmarkEnd w:id="57"/>
    <w:p>
      <w:pPr>
        <w:spacing w:after="0"/>
        <w:ind w:left="0"/>
        <w:jc w:val="both"/>
      </w:pPr>
      <w:r>
        <w:rPr>
          <w:rFonts w:ascii="Times New Roman"/>
          <w:b w:val="false"/>
          <w:i w:val="false"/>
          <w:color w:val="000000"/>
          <w:sz w:val="28"/>
        </w:rPr>
        <w:t xml:space="preserve">                                                       4-қосымша </w:t>
      </w:r>
      <w:r>
        <w:br/>
      </w:r>
      <w:r>
        <w:rPr>
          <w:rFonts w:ascii="Times New Roman"/>
          <w:b w:val="false"/>
          <w:i w:val="false"/>
          <w:color w:val="000000"/>
          <w:sz w:val="28"/>
        </w:rPr>
        <w:t xml:space="preserve">
                                                       Л-4 нысаны </w:t>
      </w:r>
    </w:p>
    <w:p>
      <w:pPr>
        <w:spacing w:after="0"/>
        <w:ind w:left="0"/>
        <w:jc w:val="both"/>
      </w:pPr>
      <w:r>
        <w:rPr>
          <w:rFonts w:ascii="Times New Roman"/>
          <w:b/>
          <w:i w:val="false"/>
          <w:color w:val="000000"/>
          <w:sz w:val="28"/>
        </w:rPr>
        <w:t xml:space="preserve">                   Қазақстан Республикасы Әділет министрлігі </w:t>
      </w:r>
      <w:r>
        <w:br/>
      </w:r>
      <w:r>
        <w:rPr>
          <w:rFonts w:ascii="Times New Roman"/>
          <w:b w:val="false"/>
          <w:i w:val="false"/>
          <w:color w:val="000000"/>
          <w:sz w:val="28"/>
        </w:rPr>
        <w:t>
</w:t>
      </w:r>
      <w:r>
        <w:rPr>
          <w:rFonts w:ascii="Times New Roman"/>
          <w:b/>
          <w:i w:val="false"/>
          <w:color w:val="000000"/>
          <w:sz w:val="28"/>
        </w:rPr>
        <w:t xml:space="preserve">                Зияткерлік меншік құқығы жөніндегі комитетінің </w:t>
      </w:r>
      <w:r>
        <w:br/>
      </w:r>
      <w:r>
        <w:rPr>
          <w:rFonts w:ascii="Times New Roman"/>
          <w:b w:val="false"/>
          <w:i w:val="false"/>
          <w:color w:val="000000"/>
          <w:sz w:val="28"/>
        </w:rPr>
        <w:t>
</w:t>
      </w:r>
      <w:r>
        <w:rPr>
          <w:rFonts w:ascii="Times New Roman"/>
          <w:b/>
          <w:i w:val="false"/>
          <w:color w:val="000000"/>
          <w:sz w:val="28"/>
        </w:rPr>
        <w:t xml:space="preserve">                   "Ұлттық зияткерлік меншік институты" РМҚК </w:t>
      </w:r>
    </w:p>
    <w:p>
      <w:pPr>
        <w:spacing w:after="0"/>
        <w:ind w:left="0"/>
        <w:jc w:val="both"/>
      </w:pPr>
      <w:r>
        <w:rPr>
          <w:rFonts w:ascii="Times New Roman"/>
          <w:b/>
          <w:i w:val="false"/>
          <w:color w:val="000000"/>
          <w:sz w:val="28"/>
        </w:rPr>
        <w:t xml:space="preserve">             Тіркелген сублицензиялық шартының </w:t>
      </w:r>
      <w:r>
        <w:br/>
      </w:r>
      <w:r>
        <w:rPr>
          <w:rFonts w:ascii="Times New Roman"/>
          <w:b w:val="false"/>
          <w:i w:val="false"/>
          <w:color w:val="000000"/>
          <w:sz w:val="28"/>
        </w:rPr>
        <w:t>
</w:t>
      </w:r>
      <w:r>
        <w:rPr>
          <w:rFonts w:ascii="Times New Roman"/>
          <w:b/>
          <w:i w:val="false"/>
          <w:color w:val="000000"/>
          <w:sz w:val="28"/>
        </w:rPr>
        <w:t xml:space="preserve">         өзгерістері мен толықтыруларын тіркеу туралы </w:t>
      </w:r>
      <w:r>
        <w:br/>
      </w:r>
      <w:r>
        <w:rPr>
          <w:rFonts w:ascii="Times New Roman"/>
          <w:b w:val="false"/>
          <w:i w:val="false"/>
          <w:color w:val="000000"/>
          <w:sz w:val="28"/>
        </w:rPr>
        <w:t>
</w:t>
      </w:r>
      <w:r>
        <w:rPr>
          <w:rFonts w:ascii="Times New Roman"/>
          <w:b/>
          <w:i w:val="false"/>
          <w:color w:val="000000"/>
          <w:sz w:val="28"/>
        </w:rPr>
        <w:t xml:space="preserve">                            ӨТІНІШІ </w:t>
      </w:r>
    </w:p>
    <w:p>
      <w:pPr>
        <w:spacing w:after="0"/>
        <w:ind w:left="0"/>
        <w:jc w:val="both"/>
      </w:pPr>
      <w:r>
        <w:rPr>
          <w:rFonts w:ascii="Times New Roman"/>
          <w:b w:val="false"/>
          <w:i w:val="false"/>
          <w:color w:val="000000"/>
          <w:sz w:val="28"/>
        </w:rPr>
        <w:t xml:space="preserve">      1. Осы өтініште көрсетілген қорғау құжатына (қорғау құжаттарына) қатысты тіркелген сублицензиялық келісім-шартына өзгерістер мен толықтыруларды тіркеуді сұраймын. </w:t>
      </w:r>
      <w:r>
        <w:br/>
      </w:r>
      <w:r>
        <w:rPr>
          <w:rFonts w:ascii="Times New Roman"/>
          <w:b w:val="false"/>
          <w:i w:val="false"/>
          <w:color w:val="000000"/>
          <w:sz w:val="28"/>
        </w:rPr>
        <w:t xml:space="preserve">
      2. Қорғау құжатының (қорғау құжаттарының) атауы (атаулары) мен нөмірі (нөмірлері) _____________________________________________ </w:t>
      </w:r>
      <w:r>
        <w:br/>
      </w:r>
      <w:r>
        <w:rPr>
          <w:rFonts w:ascii="Times New Roman"/>
          <w:b w:val="false"/>
          <w:i w:val="false"/>
          <w:color w:val="000000"/>
          <w:sz w:val="28"/>
        </w:rPr>
        <w:t xml:space="preserve">
 _ </w:t>
      </w:r>
      <w:r>
        <w:br/>
      </w:r>
      <w:r>
        <w:rPr>
          <w:rFonts w:ascii="Times New Roman"/>
          <w:b w:val="false"/>
          <w:i w:val="false"/>
          <w:color w:val="000000"/>
          <w:sz w:val="28"/>
        </w:rPr>
        <w:t xml:space="preserve">
|_| 2-бағанда орын аз болса, белгі қойыңыз, және жалғастыру </w:t>
      </w:r>
      <w:r>
        <w:br/>
      </w:r>
      <w:r>
        <w:rPr>
          <w:rFonts w:ascii="Times New Roman"/>
          <w:b w:val="false"/>
          <w:i w:val="false"/>
          <w:color w:val="000000"/>
          <w:sz w:val="28"/>
        </w:rPr>
        <w:t xml:space="preserve">
парағында қажетті ақпаратты келтіріңіз. </w:t>
      </w:r>
      <w:r>
        <w:br/>
      </w:r>
      <w:r>
        <w:rPr>
          <w:rFonts w:ascii="Times New Roman"/>
          <w:b w:val="false"/>
          <w:i w:val="false"/>
          <w:color w:val="000000"/>
          <w:sz w:val="28"/>
        </w:rPr>
        <w:t xml:space="preserve">
      3. Лицензиат (лицензиаттар)___________________________________ </w:t>
      </w:r>
      <w:r>
        <w:br/>
      </w:r>
      <w:r>
        <w:rPr>
          <w:rFonts w:ascii="Times New Roman"/>
          <w:b w:val="false"/>
          <w:i w:val="false"/>
          <w:color w:val="000000"/>
          <w:sz w:val="28"/>
        </w:rPr>
        <w:t xml:space="preserve">
                                  Жеке тұлғаның тегі, аты-жөні </w:t>
      </w:r>
      <w:r>
        <w:br/>
      </w:r>
      <w:r>
        <w:rPr>
          <w:rFonts w:ascii="Times New Roman"/>
          <w:b w:val="false"/>
          <w:i w:val="false"/>
          <w:color w:val="000000"/>
          <w:sz w:val="28"/>
        </w:rPr>
        <w:t xml:space="preserve">
                                    немесе заңды тұлғаның атауы </w:t>
      </w:r>
      <w:r>
        <w:br/>
      </w:r>
      <w:r>
        <w:rPr>
          <w:rFonts w:ascii="Times New Roman"/>
          <w:b w:val="false"/>
          <w:i w:val="false"/>
          <w:color w:val="000000"/>
          <w:sz w:val="28"/>
        </w:rPr>
        <w:t xml:space="preserve">
 _ </w:t>
      </w:r>
      <w:r>
        <w:br/>
      </w:r>
      <w:r>
        <w:rPr>
          <w:rFonts w:ascii="Times New Roman"/>
          <w:b w:val="false"/>
          <w:i w:val="false"/>
          <w:color w:val="000000"/>
          <w:sz w:val="28"/>
        </w:rPr>
        <w:t xml:space="preserve">
|_| Лицензиаттар бірнеше болса, белгі қойыңыз, және жалғастыру </w:t>
      </w:r>
      <w:r>
        <w:br/>
      </w:r>
      <w:r>
        <w:rPr>
          <w:rFonts w:ascii="Times New Roman"/>
          <w:b w:val="false"/>
          <w:i w:val="false"/>
          <w:color w:val="000000"/>
          <w:sz w:val="28"/>
        </w:rPr>
        <w:t xml:space="preserve">
парағында қажетті ақпаратты келтіріңіз. </w:t>
      </w:r>
      <w:r>
        <w:br/>
      </w:r>
      <w:r>
        <w:rPr>
          <w:rFonts w:ascii="Times New Roman"/>
          <w:b w:val="false"/>
          <w:i w:val="false"/>
          <w:color w:val="000000"/>
          <w:sz w:val="28"/>
        </w:rPr>
        <w:t xml:space="preserve">
      4. Сублицензиат (Сублицензиаттар) ___________________________ </w:t>
      </w:r>
      <w:r>
        <w:br/>
      </w:r>
      <w:r>
        <w:rPr>
          <w:rFonts w:ascii="Times New Roman"/>
          <w:b w:val="false"/>
          <w:i w:val="false"/>
          <w:color w:val="000000"/>
          <w:sz w:val="28"/>
        </w:rPr>
        <w:t xml:space="preserve">
                                       Жеке тұлғаның тегі, аты-жөні </w:t>
      </w:r>
      <w:r>
        <w:br/>
      </w:r>
      <w:r>
        <w:rPr>
          <w:rFonts w:ascii="Times New Roman"/>
          <w:b w:val="false"/>
          <w:i w:val="false"/>
          <w:color w:val="000000"/>
          <w:sz w:val="28"/>
        </w:rPr>
        <w:t xml:space="preserve">
                                        немесе заңды тұлғаның атауы </w:t>
      </w:r>
      <w:r>
        <w:br/>
      </w:r>
      <w:r>
        <w:rPr>
          <w:rFonts w:ascii="Times New Roman"/>
          <w:b w:val="false"/>
          <w:i w:val="false"/>
          <w:color w:val="000000"/>
          <w:sz w:val="28"/>
        </w:rPr>
        <w:t xml:space="preserve">
 _ </w:t>
      </w:r>
      <w:r>
        <w:br/>
      </w:r>
      <w:r>
        <w:rPr>
          <w:rFonts w:ascii="Times New Roman"/>
          <w:b w:val="false"/>
          <w:i w:val="false"/>
          <w:color w:val="000000"/>
          <w:sz w:val="28"/>
        </w:rPr>
        <w:t xml:space="preserve">
|_| Сублицензиаттар бірнеше болса, белгі қойыңыз, және жалғастыру парағында қажетті ақпаратты, соның ішінде олардың әрбірінің мекен-жайы мен телефонын көрсетіп келтіріңіз. </w:t>
      </w:r>
      <w:r>
        <w:br/>
      </w:r>
      <w:r>
        <w:rPr>
          <w:rFonts w:ascii="Times New Roman"/>
          <w:b w:val="false"/>
          <w:i w:val="false"/>
          <w:color w:val="000000"/>
          <w:sz w:val="28"/>
        </w:rPr>
        <w:t xml:space="preserve">
      5. Патенттік сенім білдіруші немесе өтініш берушінің өзге өкілі ______________________________________________________________ </w:t>
      </w:r>
      <w:r>
        <w:br/>
      </w:r>
      <w:r>
        <w:rPr>
          <w:rFonts w:ascii="Times New Roman"/>
          <w:b w:val="false"/>
          <w:i w:val="false"/>
          <w:color w:val="000000"/>
          <w:sz w:val="28"/>
        </w:rPr>
        <w:t xml:space="preserve">
      Мекен-жайлары (соның ішінде почта индексі мен елдің атауы) </w:t>
      </w:r>
      <w:r>
        <w:br/>
      </w:r>
      <w:r>
        <w:rPr>
          <w:rFonts w:ascii="Times New Roman"/>
          <w:b w:val="false"/>
          <w:i w:val="false"/>
          <w:color w:val="000000"/>
          <w:sz w:val="28"/>
        </w:rPr>
        <w:t xml:space="preserve">
мен телефондары_____________________________________________________ </w:t>
      </w:r>
      <w:r>
        <w:br/>
      </w:r>
      <w:r>
        <w:rPr>
          <w:rFonts w:ascii="Times New Roman"/>
          <w:b w:val="false"/>
          <w:i w:val="false"/>
          <w:color w:val="000000"/>
          <w:sz w:val="28"/>
        </w:rPr>
        <w:t xml:space="preserve">
      6. Сублицензиялық шарттың тіркеу нөмірі мен күні 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Хат алмасудың мекен-жайлары: ______________________________ </w:t>
      </w:r>
    </w:p>
    <w:p>
      <w:pPr>
        <w:spacing w:after="0"/>
        <w:ind w:left="0"/>
        <w:jc w:val="both"/>
      </w:pPr>
      <w:r>
        <w:rPr>
          <w:rFonts w:ascii="Times New Roman"/>
          <w:b w:val="false"/>
          <w:i w:val="false"/>
          <w:color w:val="000000"/>
          <w:sz w:val="28"/>
        </w:rPr>
        <w:t xml:space="preserve">      8. Қосымшалар: </w:t>
      </w:r>
      <w:r>
        <w:br/>
      </w:r>
      <w:r>
        <w:rPr>
          <w:rFonts w:ascii="Times New Roman"/>
          <w:b w:val="false"/>
          <w:i w:val="false"/>
          <w:color w:val="000000"/>
          <w:sz w:val="28"/>
        </w:rPr>
        <w:t xml:space="preserve">
 _ </w:t>
      </w:r>
      <w:r>
        <w:br/>
      </w:r>
      <w:r>
        <w:rPr>
          <w:rFonts w:ascii="Times New Roman"/>
          <w:b w:val="false"/>
          <w:i w:val="false"/>
          <w:color w:val="000000"/>
          <w:sz w:val="28"/>
        </w:rPr>
        <w:t xml:space="preserve">
|_| Тіркелетін келісім-шарт ____ парақта (NN қосымшалары_________ </w:t>
      </w:r>
      <w:r>
        <w:br/>
      </w:r>
      <w:r>
        <w:rPr>
          <w:rFonts w:ascii="Times New Roman"/>
          <w:b w:val="false"/>
          <w:i w:val="false"/>
          <w:color w:val="000000"/>
          <w:sz w:val="28"/>
        </w:rPr>
        <w:t xml:space="preserve">
_____ парақта) _____ данада; </w:t>
      </w:r>
      <w:r>
        <w:br/>
      </w:r>
      <w:r>
        <w:rPr>
          <w:rFonts w:ascii="Times New Roman"/>
          <w:b w:val="false"/>
          <w:i w:val="false"/>
          <w:color w:val="000000"/>
          <w:sz w:val="28"/>
        </w:rPr>
        <w:t xml:space="preserve">
 _ </w:t>
      </w:r>
      <w:r>
        <w:br/>
      </w:r>
      <w:r>
        <w:rPr>
          <w:rFonts w:ascii="Times New Roman"/>
          <w:b w:val="false"/>
          <w:i w:val="false"/>
          <w:color w:val="000000"/>
          <w:sz w:val="28"/>
        </w:rPr>
        <w:t xml:space="preserve">
|_| Төлемді растайтын құжат; </w:t>
      </w:r>
      <w:r>
        <w:br/>
      </w:r>
      <w:r>
        <w:rPr>
          <w:rFonts w:ascii="Times New Roman"/>
          <w:b w:val="false"/>
          <w:i w:val="false"/>
          <w:color w:val="000000"/>
          <w:sz w:val="28"/>
        </w:rPr>
        <w:t xml:space="preserve">
 _ </w:t>
      </w:r>
      <w:r>
        <w:br/>
      </w:r>
      <w:r>
        <w:rPr>
          <w:rFonts w:ascii="Times New Roman"/>
          <w:b w:val="false"/>
          <w:i w:val="false"/>
          <w:color w:val="000000"/>
          <w:sz w:val="28"/>
        </w:rPr>
        <w:t xml:space="preserve">
|_| Жалғастыру парақтары; </w:t>
      </w:r>
      <w:r>
        <w:br/>
      </w:r>
      <w:r>
        <w:rPr>
          <w:rFonts w:ascii="Times New Roman"/>
          <w:b w:val="false"/>
          <w:i w:val="false"/>
          <w:color w:val="000000"/>
          <w:sz w:val="28"/>
        </w:rPr>
        <w:t xml:space="preserve">
 _ </w:t>
      </w:r>
      <w:r>
        <w:br/>
      </w:r>
      <w:r>
        <w:rPr>
          <w:rFonts w:ascii="Times New Roman"/>
          <w:b w:val="false"/>
          <w:i w:val="false"/>
          <w:color w:val="000000"/>
          <w:sz w:val="28"/>
        </w:rPr>
        <w:t xml:space="preserve">
|_| Басқа құжат (көрсетіңіз) __________________________ </w:t>
      </w:r>
    </w:p>
    <w:p>
      <w:pPr>
        <w:spacing w:after="0"/>
        <w:ind w:left="0"/>
        <w:jc w:val="both"/>
      </w:pPr>
      <w:r>
        <w:rPr>
          <w:rFonts w:ascii="Times New Roman"/>
          <w:b w:val="false"/>
          <w:i w:val="false"/>
          <w:color w:val="000000"/>
          <w:sz w:val="28"/>
        </w:rPr>
        <w:t xml:space="preserve">    Өтініш беруші _________________________________      М.О. </w:t>
      </w:r>
      <w:r>
        <w:br/>
      </w:r>
      <w:r>
        <w:rPr>
          <w:rFonts w:ascii="Times New Roman"/>
          <w:b w:val="false"/>
          <w:i w:val="false"/>
          <w:color w:val="000000"/>
          <w:sz w:val="28"/>
        </w:rPr>
        <w:t xml:space="preserve">
                  лауазымы, тегі, аты-жөні және қол </w:t>
      </w:r>
      <w:r>
        <w:br/>
      </w:r>
      <w:r>
        <w:rPr>
          <w:rFonts w:ascii="Times New Roman"/>
          <w:b w:val="false"/>
          <w:i w:val="false"/>
          <w:color w:val="000000"/>
          <w:sz w:val="28"/>
        </w:rPr>
        <w:t xml:space="preserve">
      Күні___________________________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