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9ad2" w14:textId="04d9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N 61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наурыздағы N 74 Қаулысы . Қазақстан Республикасының Әділет министрлігінде 2007 жылғы 2 мамырдағы Нормативтік құқықтық кесімдерді мемлекеттік тіркеудің тізіліміне N 4653 болып енгізілді. Күші жойылды - Қазақстан Республикасы Ұлттық Банкі Басқармасының 2014 жылғы 22 қазандағы № 210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Номиналды  ұстау қызметін көрсететін бағалы қағаздар рыногының кәсіби қатысушыларының қызметін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w:t>
      </w:r>
      <w:r>
        <w:rPr>
          <w:rFonts w:ascii="Times New Roman"/>
          <w:b w:val="false"/>
          <w:i w:val="false"/>
          <w:color w:val="000000"/>
          <w:sz w:val="28"/>
        </w:rPr>
        <w:t xml:space="preserve">N 61 </w:t>
      </w:r>
      <w:r>
        <w:rPr>
          <w:rFonts w:ascii="Times New Roman"/>
          <w:b w:val="false"/>
          <w:i w:val="false"/>
          <w:color w:val="000000"/>
          <w:sz w:val="28"/>
        </w:rPr>
        <w:t xml:space="preserve"> қаулысына (Нормативтік құқықтық кесімдерді мемлекеттік тіркеу тізілімінде N 4138 тіркелген) Агенттік Басқармасының»"Қазақстан Республикасы Қаржы нарығын және қаржы ұйымдарын реттеу мен қадағалау агенттігі Басқармасының»"Номиналды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N 61 қаулысына өзгерістер мен толықтырулар енгізу туралы" 2006 жылғы 12 тамыздағы N 147 қаулысымен (Нормативтік құқықтық кесімдерді мемлекеттік тіркеу тізілімінде N 4364 тіркелген) енгізілген толықтырулармен және өзгерістермен бірге мынадай толықтыру енгізілсін: </w:t>
      </w:r>
      <w:r>
        <w:br/>
      </w:r>
      <w:r>
        <w:rPr>
          <w:rFonts w:ascii="Times New Roman"/>
          <w:b w:val="false"/>
          <w:i w:val="false"/>
          <w:color w:val="000000"/>
          <w:sz w:val="28"/>
        </w:rPr>
        <w:t xml:space="preserve">
      көрсетілген қаулымен бекітілген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ережесінде: </w:t>
      </w:r>
    </w:p>
    <w:bookmarkStart w:name="z2" w:id="0"/>
    <w:p>
      <w:pPr>
        <w:spacing w:after="0"/>
        <w:ind w:left="0"/>
        <w:jc w:val="both"/>
      </w:pPr>
      <w:r>
        <w:rPr>
          <w:rFonts w:ascii="Times New Roman"/>
          <w:b w:val="false"/>
          <w:i w:val="false"/>
          <w:color w:val="000000"/>
          <w:sz w:val="28"/>
        </w:rPr>
        <w:t xml:space="preserve">
      мынадай мазмұндағы 23-1 тармақпен толықтырылсын: </w:t>
      </w:r>
      <w:r>
        <w:br/>
      </w:r>
      <w:r>
        <w:rPr>
          <w:rFonts w:ascii="Times New Roman"/>
          <w:b w:val="false"/>
          <w:i w:val="false"/>
          <w:color w:val="000000"/>
          <w:sz w:val="28"/>
        </w:rPr>
        <w:t xml:space="preserve">
      "23-1. Орталық депозитарий номиналды ұстаушы ретінде клиенттердің шоттарын жүргізу құқығымен брокерлік және (немесе) дилерлік қызметті жүзеге асыратын  бағалы қағаздар рыногының кәсіби қатысушының лицензиясын тоқтата тұрған не қайтарып алған жағдайда, номиналды ұстаушының шотынан бағалы қағаздарды шығынға жазуды номиналды ұстаушының не бағалы қағаздарының есебі орталық депозитарийдің есеп жүргізу жүйесіндегі қосалқы есепшотында жүзеге асырылатын клиенттің осы Ереженің 4 тармағында көрсетілген мәліметтерді қамтыған бұйрығы негізінде жүзеге асырады." </w:t>
      </w:r>
    </w:p>
    <w:bookmarkEnd w:id="0"/>
    <w:bookmarkStart w:name="z3" w:id="1"/>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төрт күн өткеннен кейін қолданысқа енгізіледі. </w:t>
      </w:r>
    </w:p>
    <w:bookmarkEnd w:id="1"/>
    <w:bookmarkStart w:name="z4" w:id="2"/>
    <w:p>
      <w:pPr>
        <w:spacing w:after="0"/>
        <w:ind w:left="0"/>
        <w:jc w:val="both"/>
      </w:pP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(М.Ж.Хаджиева): </w:t>
      </w:r>
      <w:r>
        <w:br/>
      </w:r>
      <w:r>
        <w:rPr>
          <w:rFonts w:ascii="Times New Roman"/>
          <w:b w:val="false"/>
          <w:i w:val="false"/>
          <w:color w:val="000000"/>
          <w:sz w:val="28"/>
        </w:rPr>
        <w:t xml:space="preserve">
      1) Заң департаментімен (М.Б. Байсынов) бірлесіп осы қаулыны Қазақстан Республикасы Әділет министрлігінде мемлекеттік тіркеу үшін шараларды қолға алсын. </w:t>
      </w:r>
      <w:r>
        <w:br/>
      </w:r>
      <w:r>
        <w:rPr>
          <w:rFonts w:ascii="Times New Roman"/>
          <w:b w:val="false"/>
          <w:i w:val="false"/>
          <w:color w:val="000000"/>
          <w:sz w:val="28"/>
        </w:rPr>
        <w:t xml:space="preserve">
      2) Қазақстан Республикасы Әділет министрлігінде тіркелген күннен бастап он күндік мерзімде осы қаулыны Агенттіктің мүдделі бөлімшелеріне, орталық депозитарийге, брокерлік және/немесе дилерлік қызметті жүзеге асыратын ұйымдарға, бағалы қағаздар рыногында инвестициялық портфельді басқару қызметін және кастодиандық қызметті жүзеге асыратын ұйымдарға,»"Қазақстан қаржыгерлерінің қауымдастығы" заңды тұлғалардың бірлестігіне жіберсін. </w:t>
      </w:r>
    </w:p>
    <w:bookmarkEnd w:id="2"/>
    <w:bookmarkStart w:name="z5" w:id="3"/>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осы қаулыны Қазақстан Республикасының бұқаралық ақпарат құралдарында жариялау шараларын қолға алсын. </w:t>
      </w:r>
    </w:p>
    <w:bookmarkEnd w:id="3"/>
    <w:bookmarkStart w:name="z6" w:id="4"/>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4"/>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