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19f7" w14:textId="33b1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жөніндегі агенттігі Басқармасының»"Жинақтаушы зейнетақы қорының есеп беру ережесін бекіту туралы" 2004 жылғы 27 қарашадағы N 331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64 Қаулысы. Қазақстан Республикасының Әділет министрлігінде 2007 жылғы 7 мамырдағы Нормативтік құқықтық кесімдерді мемлекеттік тіркеудің тізіліміне N 4665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есептілігін ұсыну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"Жинақтаушы зейнетақы қорының есеп беру ережесін бекіту туралы" 2004 жылғы 27 қарашадағы  </w:t>
      </w:r>
      <w:r>
        <w:rPr>
          <w:rFonts w:ascii="Times New Roman"/>
          <w:b w:val="false"/>
          <w:i w:val="false"/>
          <w:color w:val="000000"/>
          <w:sz w:val="28"/>
        </w:rPr>
        <w:t xml:space="preserve">N 331 </w:t>
      </w:r>
      <w:r>
        <w:rPr>
          <w:rFonts w:ascii="Times New Roman"/>
          <w:b w:val="false"/>
          <w:i w:val="false"/>
          <w:color w:val="000000"/>
          <w:sz w:val="28"/>
        </w:rPr>
        <w:t>қаулысына (Нормативтік құқықтық кесімдерді мемлекеттік тіркеу тізілімінде N 3346 тіркелген, 2005 жылғы 23 қыркүйектегі "Юридическая газета" газетінде жарияланған, N 175-176),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қаулысымен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N 331 қаулысына өзгерістер мен толықтырулар енгізу туралы" 2006 жылғы 9 қаңтардағы  </w:t>
      </w:r>
      <w:r>
        <w:rPr>
          <w:rFonts w:ascii="Times New Roman"/>
          <w:b w:val="false"/>
          <w:i w:val="false"/>
          <w:color w:val="000000"/>
          <w:sz w:val="28"/>
        </w:rPr>
        <w:t xml:space="preserve">N 17 </w:t>
      </w:r>
      <w:r>
        <w:rPr>
          <w:rFonts w:ascii="Times New Roman"/>
          <w:b w:val="false"/>
          <w:i w:val="false"/>
          <w:color w:val="000000"/>
          <w:sz w:val="28"/>
        </w:rPr>
        <w:t xml:space="preserve">қаулысымен (Нормативтік құқықтық кесімдерді мемлекеттік тіркеу тізілімінде N 4074 тіркелген) енгізілген өзгерістері мен толықтыруларымен, мынадай өзгеріс пен толықтырулар енгізілсін: </w:t>
      </w:r>
      <w:r>
        <w:br/>
      </w:r>
      <w:r>
        <w:rPr>
          <w:rFonts w:ascii="Times New Roman"/>
          <w:b w:val="false"/>
          <w:i w:val="false"/>
          <w:color w:val="000000"/>
          <w:sz w:val="28"/>
        </w:rPr>
        <w:t xml:space="preserve">
      Көрсетілген қаулымен бекітілген Жинақтаушы зейнетақы қорының есеп беру ережесінде: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10) тармақшада "." деген тыныс белгісін ";" деген тыныс белгісімен ауыстырылсын; </w:t>
      </w:r>
    </w:p>
    <w:bookmarkEnd w:id="1"/>
    <w:bookmarkStart w:name="z3" w:id="2"/>
    <w:p>
      <w:pPr>
        <w:spacing w:after="0"/>
        <w:ind w:left="0"/>
        <w:jc w:val="both"/>
      </w:pP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есепті кезеңдегі әрбір күнтізбелік күн соңындағы жағдай бойынша ағымдағы шоттардағы меншікті ақшаның қалдығы туралы есеп (осы Ереженің 11-қосымшасы)."; </w:t>
      </w:r>
    </w:p>
    <w:bookmarkEnd w:id="2"/>
    <w:bookmarkStart w:name="z4" w:id="3"/>
    <w:p>
      <w:pPr>
        <w:spacing w:after="0"/>
        <w:ind w:left="0"/>
        <w:jc w:val="both"/>
      </w:pPr>
      <w:r>
        <w:rPr>
          <w:rFonts w:ascii="Times New Roman"/>
          <w:b w:val="false"/>
          <w:i w:val="false"/>
          <w:color w:val="000000"/>
          <w:sz w:val="28"/>
        </w:rPr>
        <w:t xml:space="preserve">
      3-1 тармақ мынадай редакцияда жазылсын: </w:t>
      </w:r>
      <w:r>
        <w:br/>
      </w:r>
      <w:r>
        <w:rPr>
          <w:rFonts w:ascii="Times New Roman"/>
          <w:b w:val="false"/>
          <w:i w:val="false"/>
          <w:color w:val="000000"/>
          <w:sz w:val="28"/>
        </w:rPr>
        <w:t xml:space="preserve">
      "3-1. Ай сайын қағаз тасымалдағышта жасалатын есеп беруге бірінші басшы немесе есепке қол қоюға уәкілетті тұлға, бас бухгалтер немесе есепке қол қоюға уәкілетті тұлға қол қояды, ол мөрмен расталады және Қорда сақталады. Қор уәкілетті органның талап етуі бойынша сұрату алған күннен бастап екі жұмыс күнінен кешіктірмей қағаз тасымалдағыштағы есеп беруді ұсынады."; </w:t>
      </w:r>
      <w:r>
        <w:br/>
      </w:r>
      <w:r>
        <w:rPr>
          <w:rFonts w:ascii="Times New Roman"/>
          <w:b w:val="false"/>
          <w:i w:val="false"/>
          <w:color w:val="000000"/>
          <w:sz w:val="28"/>
        </w:rPr>
        <w:t xml:space="preserve">
      осы қаулының қосымшасына сәйкес 11-қосымшамен толықтырылсын.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3. Стратегия және талдау департаменті (М.Б. Бөбеев): </w:t>
      </w:r>
      <w:r>
        <w:br/>
      </w:r>
      <w:r>
        <w:rPr>
          <w:rFonts w:ascii="Times New Roman"/>
          <w:b w:val="false"/>
          <w:i w:val="false"/>
          <w:color w:val="000000"/>
          <w:sz w:val="28"/>
        </w:rPr>
        <w:t xml:space="preserve">
      1) Заң департаменті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 қауымдастығы" Заңды тұлғалар бірлестігіне жіберсін. </w:t>
      </w:r>
    </w:p>
    <w:bookmarkEnd w:id="5"/>
    <w:bookmarkStart w:name="z7" w:id="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7"/>
    <w:p>
      <w:pPr>
        <w:spacing w:after="0"/>
        <w:ind w:left="0"/>
        <w:jc w:val="both"/>
      </w:pPr>
      <w:r>
        <w:rPr>
          <w:rFonts w:ascii="Times New Roman"/>
          <w:b w:val="false"/>
          <w:i/>
          <w:color w:val="000000"/>
          <w:sz w:val="28"/>
        </w:rPr>
        <w:t xml:space="preserve">      Төраға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w:t>
      </w:r>
      <w:r>
        <w:br/>
      </w:r>
      <w:r>
        <w:rPr>
          <w:rFonts w:ascii="Times New Roman"/>
          <w:b w:val="false"/>
          <w:i w:val="false"/>
          <w:color w:val="000000"/>
          <w:sz w:val="28"/>
        </w:rPr>
        <w:t xml:space="preserve">
                                              қаржы ұйымдарын реттеу </w:t>
      </w:r>
      <w:r>
        <w:br/>
      </w:r>
      <w:r>
        <w:rPr>
          <w:rFonts w:ascii="Times New Roman"/>
          <w:b w:val="false"/>
          <w:i w:val="false"/>
          <w:color w:val="000000"/>
          <w:sz w:val="28"/>
        </w:rPr>
        <w:t xml:space="preserve">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наурыздағы N 64 </w:t>
      </w:r>
      <w:r>
        <w:br/>
      </w:r>
      <w:r>
        <w:rPr>
          <w:rFonts w:ascii="Times New Roman"/>
          <w:b w:val="false"/>
          <w:i w:val="false"/>
          <w:color w:val="000000"/>
          <w:sz w:val="28"/>
        </w:rPr>
        <w:t xml:space="preserve">
                                                 қаулысына қосымша </w:t>
      </w:r>
    </w:p>
    <w:bookmarkEnd w:id="8"/>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11-қосымшасы </w:t>
      </w:r>
    </w:p>
    <w:p>
      <w:pPr>
        <w:spacing w:after="0"/>
        <w:ind w:left="0"/>
        <w:jc w:val="both"/>
      </w:pPr>
      <w:r>
        <w:rPr>
          <w:rFonts w:ascii="Times New Roman"/>
          <w:b w:val="false"/>
          <w:i w:val="false"/>
          <w:color w:val="000000"/>
          <w:sz w:val="28"/>
        </w:rPr>
        <w:t xml:space="preserve">    __________________ бастап _________________ дейінгі кезеңдегі </w:t>
      </w:r>
      <w:r>
        <w:br/>
      </w:r>
      <w:r>
        <w:rPr>
          <w:rFonts w:ascii="Times New Roman"/>
          <w:b w:val="false"/>
          <w:i w:val="false"/>
          <w:color w:val="000000"/>
          <w:sz w:val="28"/>
        </w:rPr>
        <w:t xml:space="preserve">
     ағымдағы  шоттардағы меншікті ақшаның қалдығы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793"/>
        <w:gridCol w:w="1973"/>
        <w:gridCol w:w="1973"/>
        <w:gridCol w:w="673"/>
        <w:gridCol w:w="713"/>
        <w:gridCol w:w="1333"/>
        <w:gridCol w:w="1673"/>
      </w:tblGrid>
      <w:tr>
        <w:trPr>
          <w:trHeight w:val="78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айы, жылы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айы, </w:t>
            </w:r>
            <w:r>
              <w:br/>
            </w:r>
            <w:r>
              <w:rPr>
                <w:rFonts w:ascii="Times New Roman"/>
                <w:b w:val="false"/>
                <w:i w:val="false"/>
                <w:color w:val="000000"/>
                <w:sz w:val="20"/>
              </w:rPr>
              <w:t xml:space="preserve">
жылы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сомасы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w:t>
            </w:r>
            <w:r>
              <w:br/>
            </w:r>
            <w:r>
              <w:rPr>
                <w:rFonts w:ascii="Times New Roman"/>
                <w:b w:val="false"/>
                <w:i w:val="false"/>
                <w:color w:val="000000"/>
                <w:sz w:val="20"/>
              </w:rPr>
              <w:t xml:space="preserve">
ақша балама- </w:t>
            </w:r>
            <w:r>
              <w:br/>
            </w:r>
            <w:r>
              <w:rPr>
                <w:rFonts w:ascii="Times New Roman"/>
                <w:b w:val="false"/>
                <w:i w:val="false"/>
                <w:color w:val="000000"/>
                <w:sz w:val="20"/>
              </w:rPr>
              <w:t xml:space="preserve">
лары,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екінші дең- </w:t>
            </w:r>
            <w:r>
              <w:br/>
            </w:r>
            <w:r>
              <w:rPr>
                <w:rFonts w:ascii="Times New Roman"/>
                <w:b w:val="false"/>
                <w:i w:val="false"/>
                <w:color w:val="000000"/>
                <w:sz w:val="20"/>
              </w:rPr>
              <w:t xml:space="preserve">
гейдегі банк- </w:t>
            </w:r>
            <w:r>
              <w:br/>
            </w:r>
            <w:r>
              <w:rPr>
                <w:rFonts w:ascii="Times New Roman"/>
                <w:b w:val="false"/>
                <w:i w:val="false"/>
                <w:color w:val="000000"/>
                <w:sz w:val="20"/>
              </w:rPr>
              <w:t xml:space="preserve">
терінің ағым- </w:t>
            </w:r>
            <w:r>
              <w:br/>
            </w:r>
            <w:r>
              <w:rPr>
                <w:rFonts w:ascii="Times New Roman"/>
                <w:b w:val="false"/>
                <w:i w:val="false"/>
                <w:color w:val="000000"/>
                <w:sz w:val="20"/>
              </w:rPr>
              <w:t xml:space="preserve">
дағы шотта- </w:t>
            </w:r>
            <w:r>
              <w:br/>
            </w:r>
            <w:r>
              <w:rPr>
                <w:rFonts w:ascii="Times New Roman"/>
                <w:b w:val="false"/>
                <w:i w:val="false"/>
                <w:color w:val="000000"/>
                <w:sz w:val="20"/>
              </w:rPr>
              <w:t xml:space="preserve">
рындағы 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n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банктердің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шоттарындағы </w:t>
            </w:r>
            <w:r>
              <w:br/>
            </w:r>
            <w:r>
              <w:rPr>
                <w:rFonts w:ascii="Times New Roman"/>
                <w:b w:val="false"/>
                <w:i w:val="false"/>
                <w:color w:val="000000"/>
                <w:sz w:val="20"/>
              </w:rPr>
              <w:t xml:space="preserve">
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 </w:t>
            </w:r>
            <w:r>
              <w:br/>
            </w:r>
            <w:r>
              <w:rPr>
                <w:rFonts w:ascii="Times New Roman"/>
                <w:b w:val="false"/>
                <w:i w:val="false"/>
                <w:color w:val="000000"/>
                <w:sz w:val="20"/>
              </w:rPr>
              <w:t xml:space="preserve">
тардағы ақша </w:t>
            </w:r>
            <w:r>
              <w:br/>
            </w:r>
            <w:r>
              <w:rPr>
                <w:rFonts w:ascii="Times New Roman"/>
                <w:b w:val="false"/>
                <w:i w:val="false"/>
                <w:color w:val="000000"/>
                <w:sz w:val="20"/>
              </w:rPr>
              <w:t xml:space="preserve">
қалдығының </w:t>
            </w:r>
            <w:r>
              <w:br/>
            </w:r>
            <w:r>
              <w:rPr>
                <w:rFonts w:ascii="Times New Roman"/>
                <w:b w:val="false"/>
                <w:i w:val="false"/>
                <w:color w:val="000000"/>
                <w:sz w:val="20"/>
              </w:rPr>
              <w:t xml:space="preserve">
жиынтығы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 </w:t>
            </w:r>
            <w:r>
              <w:br/>
            </w:r>
            <w:r>
              <w:rPr>
                <w:rFonts w:ascii="Times New Roman"/>
                <w:b w:val="false"/>
                <w:i w:val="false"/>
                <w:color w:val="000000"/>
                <w:sz w:val="20"/>
              </w:rPr>
              <w:t xml:space="preserve">
ша активтер </w:t>
            </w:r>
            <w:r>
              <w:br/>
            </w:r>
            <w:r>
              <w:rPr>
                <w:rFonts w:ascii="Times New Roman"/>
                <w:b w:val="false"/>
                <w:i w:val="false"/>
                <w:color w:val="000000"/>
                <w:sz w:val="20"/>
              </w:rPr>
              <w:t xml:space="preserve">
сомасы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Есепке қол қоюға уәкілетті бірінші басшы немесе тұлға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 ___________________ </w:t>
      </w:r>
      <w:r>
        <w:br/>
      </w:r>
      <w:r>
        <w:rPr>
          <w:rFonts w:ascii="Times New Roman"/>
          <w:b w:val="false"/>
          <w:i w:val="false"/>
          <w:color w:val="000000"/>
          <w:sz w:val="28"/>
        </w:rPr>
        <w:t xml:space="preserve">
      Есепке қол қоюға уәкілетті бас бухгалтер немесе бірінші тұлға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күн _____________________ </w:t>
      </w:r>
      <w:r>
        <w:br/>
      </w:r>
      <w:r>
        <w:rPr>
          <w:rFonts w:ascii="Times New Roman"/>
          <w:b w:val="false"/>
          <w:i w:val="false"/>
          <w:color w:val="000000"/>
          <w:sz w:val="28"/>
        </w:rPr>
        <w:t xml:space="preserve">
      Орындаушы _____________ күні _____________________ </w:t>
      </w:r>
      <w:r>
        <w:br/>
      </w:r>
      <w:r>
        <w:rPr>
          <w:rFonts w:ascii="Times New Roman"/>
          <w:b w:val="false"/>
          <w:i w:val="false"/>
          <w:color w:val="000000"/>
          <w:sz w:val="28"/>
        </w:rPr>
        <w:t xml:space="preserve">
      Телефон: ___________________________________________ </w:t>
      </w:r>
      <w:r>
        <w:br/>
      </w: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