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0612a" w14:textId="27061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агенттігінде құжаттарды ұсыну мәселелері бойынша кейбір нормативтік құқықтық кесімдерге толықтырулар мен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30 наурыздағы N 76 Қаулысы. Қазақстан Республикасының Әділет министрлігінде 2007 жылғы 10 мамырдағы Нормативтік құқықтық кесімдерді мемлекеттік тіркеудің тізіліміне N 4670 болып енгізілді.</w:t>
      </w:r>
    </w:p>
    <w:p>
      <w:pPr>
        <w:spacing w:after="0"/>
        <w:ind w:left="0"/>
        <w:jc w:val="both"/>
      </w:pPr>
      <w:bookmarkStart w:name="z1" w:id="0"/>
      <w:r>
        <w:rPr>
          <w:rFonts w:ascii="Times New Roman"/>
          <w:b w:val="false"/>
          <w:i w:val="false"/>
          <w:color w:val="000000"/>
          <w:sz w:val="28"/>
        </w:rPr>
        <w:t xml:space="preserve">
      Қаржы нарығын және қаржы ұйымдарын реттеу мен қадағалау жөніндегі уәкілетті органға құжаттарды ұсыну жөніндегі талаптардың қосарлануын жою мақсатында Қазақстан Республикасы Қаржы нарығын және қаржы ұйымдарын реттеу мен қадағалау агенттігі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агенттігінде құжаттарды ұсыну мәселелері бойынша Қазақстан Республикасының кейбір нормативтік құқықтық кесімдеріне толықтырулар мен өзгерістер осы қаулының қосымшасына сәйкес енгізілсін. </w:t>
      </w:r>
    </w:p>
    <w:bookmarkEnd w:id="1"/>
    <w:bookmarkStart w:name="z3" w:id="2"/>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 соң қолданысқа енгізіледі. </w:t>
      </w:r>
    </w:p>
    <w:bookmarkEnd w:id="2"/>
    <w:bookmarkStart w:name="z4" w:id="3"/>
    <w:p>
      <w:pPr>
        <w:spacing w:after="0"/>
        <w:ind w:left="0"/>
        <w:jc w:val="both"/>
      </w:pPr>
      <w:r>
        <w:rPr>
          <w:rFonts w:ascii="Times New Roman"/>
          <w:b w:val="false"/>
          <w:i w:val="false"/>
          <w:color w:val="000000"/>
          <w:sz w:val="28"/>
        </w:rPr>
        <w:t xml:space="preserve">
      3. Заң департаменті (Байсынов М.Б.): </w:t>
      </w:r>
      <w:r>
        <w:br/>
      </w:r>
      <w:r>
        <w:rPr>
          <w:rFonts w:ascii="Times New Roman"/>
          <w:b w:val="false"/>
          <w:i w:val="false"/>
          <w:color w:val="000000"/>
          <w:sz w:val="28"/>
        </w:rPr>
        <w:t xml:space="preserve">
      1)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 Қаржы нарығын және қаржы ұйымдарын реттеу мен қадағалау агенттігінің мүдделі бөлімшелеріне және»"Қазақстан қаржыгерлерінің қауымдастығы" Заңды тұлғалар бірлестігіне жіберсін. </w:t>
      </w:r>
    </w:p>
    <w:bookmarkEnd w:id="3"/>
    <w:bookmarkStart w:name="z5" w:id="4"/>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осы қаулыны Қазақстан Республикасының бұқаралық ақпарат құралдарында жариялау шараларын қолға алсын. </w:t>
      </w:r>
    </w:p>
    <w:bookmarkEnd w:id="4"/>
    <w:bookmarkStart w:name="z6" w:id="5"/>
    <w:p>
      <w:pPr>
        <w:spacing w:after="0"/>
        <w:ind w:left="0"/>
        <w:jc w:val="both"/>
      </w:pPr>
      <w:r>
        <w:rPr>
          <w:rFonts w:ascii="Times New Roman"/>
          <w:b w:val="false"/>
          <w:i w:val="false"/>
          <w:color w:val="000000"/>
          <w:sz w:val="28"/>
        </w:rPr>
        <w:t xml:space="preserve">
      5. Осы қаулының орындалуын бақылау Қазақстан Республикасы Қаржы нарығын және қаржы ұйымдарын реттеу мен қадағалау агенттігі Төрағасының орынбасары Е.Л. Бахмутоваға жүктелсін. </w:t>
      </w:r>
    </w:p>
    <w:bookmarkEnd w:id="5"/>
    <w:p>
      <w:pPr>
        <w:spacing w:after="0"/>
        <w:ind w:left="0"/>
        <w:jc w:val="both"/>
      </w:pPr>
      <w:r>
        <w:rPr>
          <w:rFonts w:ascii="Times New Roman"/>
          <w:b w:val="false"/>
          <w:i/>
          <w:color w:val="000000"/>
          <w:sz w:val="28"/>
        </w:rPr>
        <w:t xml:space="preserve">      Төраға </w:t>
      </w:r>
    </w:p>
    <w:bookmarkStart w:name="z7" w:id="6"/>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2007 жылғы 30  </w:t>
      </w:r>
      <w:r>
        <w:br/>
      </w:r>
      <w:r>
        <w:rPr>
          <w:rFonts w:ascii="Times New Roman"/>
          <w:b w:val="false"/>
          <w:i w:val="false"/>
          <w:color w:val="000000"/>
          <w:sz w:val="28"/>
        </w:rPr>
        <w:t xml:space="preserve">
наурыздағы N 76 қаулысының   </w:t>
      </w:r>
      <w:r>
        <w:br/>
      </w:r>
      <w:r>
        <w:rPr>
          <w:rFonts w:ascii="Times New Roman"/>
          <w:b w:val="false"/>
          <w:i w:val="false"/>
          <w:color w:val="000000"/>
          <w:sz w:val="28"/>
        </w:rPr>
        <w:t xml:space="preserve">
      қосымшасы            </w:t>
      </w:r>
    </w:p>
    <w:bookmarkEnd w:id="6"/>
    <w:p>
      <w:pPr>
        <w:spacing w:after="0"/>
        <w:ind w:left="0"/>
        <w:jc w:val="left"/>
      </w:pPr>
      <w:r>
        <w:rPr>
          <w:rFonts w:ascii="Times New Roman"/>
          <w:b/>
          <w:i w:val="false"/>
          <w:color w:val="000000"/>
        </w:rPr>
        <w:t xml:space="preserve"> Қазақстан Республикасы Қаржы нарығын және қаржы ұйымдарын реттеу мен қадағалау агенттігінде құжаттарды ұсыну мәселелері бойынша Қазақстан Республикасының кейбір нормативтік құқықтық кесімдеріне енгізілетін толықтырулар мен өзгерістер тізбесі </w:t>
      </w:r>
    </w:p>
    <w:p>
      <w:pPr>
        <w:spacing w:after="0"/>
        <w:ind w:left="0"/>
        <w:jc w:val="both"/>
      </w:pPr>
      <w:r>
        <w:rPr>
          <w:rFonts w:ascii="Times New Roman"/>
          <w:b w:val="false"/>
          <w:i w:val="false"/>
          <w:color w:val="000000"/>
          <w:sz w:val="28"/>
        </w:rPr>
        <w:t xml:space="preserve">      Қазақстан Республикасы Қаржы нарығын және қаржы ұйымдарын реттеу мен қадағалау агенттігінде құжаттарды ұсыну мәселелері бойынша Қазақстан Республикасының нормативтік құқықтық кесімдеріне мынадай толықтырулар мен өзгерістер енгізілсін: </w:t>
      </w:r>
    </w:p>
    <w:bookmarkStart w:name="z8" w:id="7"/>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Ұлттық Банкі Басқармасының 2012.04.28 </w:t>
      </w:r>
      <w:r>
        <w:rPr>
          <w:rFonts w:ascii="Times New Roman"/>
          <w:b w:val="false"/>
          <w:i w:val="false"/>
          <w:color w:val="000000"/>
          <w:sz w:val="28"/>
        </w:rPr>
        <w:t>№ 173</w:t>
      </w:r>
      <w:r>
        <w:rPr>
          <w:rFonts w:ascii="Times New Roman"/>
          <w:b w:val="false"/>
          <w:i w:val="false"/>
          <w:color w:val="ff0000"/>
          <w:sz w:val="28"/>
        </w:rPr>
        <w:t> (ресми жарияланған күнінен кейін күнтізбелік он күн өткен соң қолданысқа енгізіледі) Қаулысымен.</w:t>
      </w:r>
    </w:p>
    <w:bookmarkEnd w:id="7"/>
    <w:bookmarkStart w:name="z10" w:id="8"/>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Күші жойылды - ҚР Ұлттық Банкі Басқармасының 2012.07.27 </w:t>
      </w:r>
      <w:r>
        <w:rPr>
          <w:rFonts w:ascii="Times New Roman"/>
          <w:b w:val="false"/>
          <w:i w:val="false"/>
          <w:color w:val="000000"/>
          <w:sz w:val="28"/>
        </w:rPr>
        <w:t>№ 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8"/>
    <w:bookmarkStart w:name="z14" w:id="9"/>
    <w:p>
      <w:pPr>
        <w:spacing w:after="0"/>
        <w:ind w:left="0"/>
        <w:jc w:val="both"/>
      </w:pPr>
      <w:r>
        <w:rPr>
          <w:rFonts w:ascii="Times New Roman"/>
          <w:b w:val="false"/>
          <w:i w:val="false"/>
          <w:color w:val="000000"/>
          <w:sz w:val="28"/>
        </w:rPr>
        <w:t>
      3. &lt;*&gt;</w:t>
      </w:r>
      <w:r>
        <w:br/>
      </w:r>
      <w:r>
        <w:rPr>
          <w:rFonts w:ascii="Times New Roman"/>
          <w:b w:val="false"/>
          <w:i w:val="false"/>
          <w:color w:val="000000"/>
          <w:sz w:val="28"/>
        </w:rPr>
        <w:t>
</w:t>
      </w:r>
      <w:r>
        <w:rPr>
          <w:rFonts w:ascii="Times New Roman"/>
          <w:b w:val="false"/>
          <w:i w:val="false"/>
          <w:color w:val="ff0000"/>
          <w:sz w:val="28"/>
        </w:rPr>
        <w:t xml:space="preserve">      Ескерту. 3-тармақтың күші жойылды - ҚР Ұлттық Банкі Басқармасының 2012.02.24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9"/>
    <w:bookmarkStart w:name="z19" w:id="10"/>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Қаржы нарығын және қаржы ұйымдарын реттеу мен қадағалау агенттігі Басқармасының 2007 жылғы 25 маусымдағы N 190  </w:t>
      </w:r>
      <w:r>
        <w:rPr>
          <w:rFonts w:ascii="Times New Roman"/>
          <w:b w:val="false"/>
          <w:i w:val="false"/>
          <w:color w:val="000000"/>
          <w:sz w:val="28"/>
        </w:rPr>
        <w:t xml:space="preserve">Қаулысымен </w:t>
      </w:r>
      <w:r>
        <w:rPr>
          <w:rFonts w:ascii="Times New Roman"/>
          <w:b w:val="false"/>
          <w:i w:val="false"/>
          <w:color w:val="ff0000"/>
          <w:sz w:val="28"/>
        </w:rPr>
        <w:t xml:space="preserve">(қаулы»"Лицензиялау туралы" Қазақстан Республикасының 2007 жылғы 11 қаңтардағы  </w:t>
      </w:r>
      <w:r>
        <w:rPr>
          <w:rFonts w:ascii="Times New Roman"/>
          <w:b w:val="false"/>
          <w:i w:val="false"/>
          <w:color w:val="000000"/>
          <w:sz w:val="28"/>
        </w:rPr>
        <w:t xml:space="preserve">Заңы </w:t>
      </w:r>
      <w:r>
        <w:rPr>
          <w:rFonts w:ascii="Times New Roman"/>
          <w:b w:val="false"/>
          <w:i w:val="false"/>
          <w:color w:val="ff0000"/>
          <w:sz w:val="28"/>
        </w:rPr>
        <w:t xml:space="preserve">қолданысқа енгізілген күннен бастап қолданысқа енгізіледі). </w:t>
      </w:r>
    </w:p>
    <w:bookmarkEnd w:id="10"/>
    <w:bookmarkStart w:name="z22" w:id="11"/>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Алынып тасталды - ҚР Қаржы нарығын және қаржы ұйымдарын реттеу мен қадағалау агенттігі Басқармасының 2007 жылғы 25 маусымдағы N 190  </w:t>
      </w:r>
      <w:r>
        <w:rPr>
          <w:rFonts w:ascii="Times New Roman"/>
          <w:b w:val="false"/>
          <w:i w:val="false"/>
          <w:color w:val="000000"/>
          <w:sz w:val="28"/>
        </w:rPr>
        <w:t xml:space="preserve">Қаулысымен </w:t>
      </w:r>
      <w:r>
        <w:rPr>
          <w:rFonts w:ascii="Times New Roman"/>
          <w:b w:val="false"/>
          <w:i w:val="false"/>
          <w:color w:val="ff0000"/>
          <w:sz w:val="28"/>
        </w:rPr>
        <w:t xml:space="preserve">(қаулы "Лицензиялау туралы" Қазақстан Республикасының 2007 жылғы 11 қаңтардағы  </w:t>
      </w:r>
      <w:r>
        <w:rPr>
          <w:rFonts w:ascii="Times New Roman"/>
          <w:b w:val="false"/>
          <w:i w:val="false"/>
          <w:color w:val="000000"/>
          <w:sz w:val="28"/>
        </w:rPr>
        <w:t xml:space="preserve">Заңы </w:t>
      </w:r>
      <w:r>
        <w:rPr>
          <w:rFonts w:ascii="Times New Roman"/>
          <w:b w:val="false"/>
          <w:i w:val="false"/>
          <w:color w:val="ff0000"/>
          <w:sz w:val="28"/>
        </w:rPr>
        <w:t xml:space="preserve">қолданысқа енгізілген күннен бастап қолданысқа енгізіледі). </w:t>
      </w:r>
    </w:p>
    <w:bookmarkEnd w:id="11"/>
    <w:bookmarkStart w:name="z26" w:id="12"/>
    <w:p>
      <w:pPr>
        <w:spacing w:after="0"/>
        <w:ind w:left="0"/>
        <w:jc w:val="both"/>
      </w:pPr>
      <w:r>
        <w:rPr>
          <w:rFonts w:ascii="Times New Roman"/>
          <w:b w:val="false"/>
          <w:i w:val="false"/>
          <w:color w:val="000000"/>
          <w:sz w:val="28"/>
        </w:rPr>
        <w:t xml:space="preserve">
      6. </w:t>
      </w:r>
      <w:r>
        <w:rPr>
          <w:rFonts w:ascii="Times New Roman"/>
          <w:b w:val="false"/>
          <w:i w:val="false"/>
          <w:color w:val="ff0000"/>
          <w:sz w:val="28"/>
        </w:rPr>
        <w:t xml:space="preserve">Алынып тасталды - ҚР Қаржы нарығын және қаржы ұйымдарын реттеу мен қадағалау агенттігі Басқармасының 2008.01.25.  </w:t>
      </w:r>
      <w:r>
        <w:rPr>
          <w:rFonts w:ascii="Times New Roman"/>
          <w:b w:val="false"/>
          <w:i w:val="false"/>
          <w:color w:val="000000"/>
          <w:sz w:val="28"/>
        </w:rPr>
        <w:t xml:space="preserve">N 6 </w:t>
      </w:r>
      <w:r>
        <w:rPr>
          <w:rFonts w:ascii="Times New Roman"/>
          <w:b w:val="false"/>
          <w:i w:val="false"/>
          <w:color w:val="ff0000"/>
          <w:sz w:val="28"/>
        </w:rPr>
        <w:t xml:space="preserve">(мемлекеттік тіркеуден өткен күннен бастап он төрт күн өткен соң қолданысқа енгізіледі)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End w:id="12"/>
    <w:bookmarkStart w:name="z29" w:id="13"/>
    <w:p>
      <w:pPr>
        <w:spacing w:after="0"/>
        <w:ind w:left="0"/>
        <w:jc w:val="both"/>
      </w:pPr>
      <w:r>
        <w:rPr>
          <w:rFonts w:ascii="Times New Roman"/>
          <w:b w:val="false"/>
          <w:i w:val="false"/>
          <w:color w:val="000000"/>
          <w:sz w:val="28"/>
        </w:rPr>
        <w:t>
      7. &lt;*&gt;</w:t>
      </w:r>
      <w:r>
        <w:br/>
      </w:r>
      <w:r>
        <w:rPr>
          <w:rFonts w:ascii="Times New Roman"/>
          <w:b w:val="false"/>
          <w:i w:val="false"/>
          <w:color w:val="000000"/>
          <w:sz w:val="28"/>
        </w:rPr>
        <w:t>
</w:t>
      </w:r>
      <w:r>
        <w:rPr>
          <w:rFonts w:ascii="Times New Roman"/>
          <w:b w:val="false"/>
          <w:i w:val="false"/>
          <w:color w:val="ff0000"/>
          <w:sz w:val="28"/>
        </w:rPr>
        <w:t xml:space="preserve">      Ескерту. 7-тармақтың күші жойылды - ҚР Ұлттық Банкі Басқармасының 2012.02.24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3"/>
    <w:bookmarkStart w:name="z34" w:id="14"/>
    <w:p>
      <w:pPr>
        <w:spacing w:after="0"/>
        <w:ind w:left="0"/>
        <w:jc w:val="both"/>
      </w:pPr>
      <w:r>
        <w:rPr>
          <w:rFonts w:ascii="Times New Roman"/>
          <w:b w:val="false"/>
          <w:i w:val="false"/>
          <w:color w:val="000000"/>
          <w:sz w:val="28"/>
        </w:rPr>
        <w:t xml:space="preserve">
      8. </w:t>
      </w:r>
      <w:r>
        <w:rPr>
          <w:rFonts w:ascii="Times New Roman"/>
          <w:b w:val="false"/>
          <w:i w:val="false"/>
          <w:color w:val="ff0000"/>
          <w:sz w:val="28"/>
        </w:rPr>
        <w:t xml:space="preserve">Алынып тасталды - ҚР Қаржы нарығын және қаржы ұйымдарын реттеу мен қадағалау агенттігі Басқармасының 2007 жылғы 25 маусымдағы N 190  </w:t>
      </w:r>
      <w:r>
        <w:rPr>
          <w:rFonts w:ascii="Times New Roman"/>
          <w:b w:val="false"/>
          <w:i w:val="false"/>
          <w:color w:val="000000"/>
          <w:sz w:val="28"/>
        </w:rPr>
        <w:t>Қаулысымен</w:t>
      </w:r>
      <w:r>
        <w:rPr>
          <w:rFonts w:ascii="Times New Roman"/>
          <w:b w:val="false"/>
          <w:i w:val="false"/>
          <w:color w:val="ff0000"/>
          <w:sz w:val="28"/>
        </w:rPr>
        <w:t xml:space="preserve"> (қаулы "Лицензиялау туралы" Қазақстан Республикасының 2007 жылғы 11 қаңтардағы </w:t>
      </w:r>
      <w:r>
        <w:rPr>
          <w:rFonts w:ascii="Times New Roman"/>
          <w:b w:val="false"/>
          <w:i w:val="false"/>
          <w:color w:val="000000"/>
          <w:sz w:val="28"/>
        </w:rPr>
        <w:t>Заңы</w:t>
      </w:r>
      <w:r>
        <w:rPr>
          <w:rFonts w:ascii="Times New Roman"/>
          <w:b w:val="false"/>
          <w:i w:val="false"/>
          <w:color w:val="ff0000"/>
          <w:sz w:val="28"/>
        </w:rPr>
        <w:t xml:space="preserve"> қолданысқа енгізілген күннен бастап қолданысқа енгізіледі). </w:t>
      </w:r>
    </w:p>
    <w:bookmarkEnd w:id="14"/>
    <w:bookmarkStart w:name="z39" w:id="15"/>
    <w:p>
      <w:pPr>
        <w:spacing w:after="0"/>
        <w:ind w:left="0"/>
        <w:jc w:val="both"/>
      </w:pPr>
      <w:r>
        <w:rPr>
          <w:rFonts w:ascii="Times New Roman"/>
          <w:b w:val="false"/>
          <w:i w:val="false"/>
          <w:color w:val="000000"/>
          <w:sz w:val="28"/>
        </w:rPr>
        <w:t xml:space="preserve">
      9. </w:t>
      </w:r>
      <w:r>
        <w:rPr>
          <w:rFonts w:ascii="Times New Roman"/>
          <w:b w:val="false"/>
          <w:i w:val="false"/>
          <w:color w:val="ff0000"/>
          <w:sz w:val="28"/>
        </w:rPr>
        <w:t xml:space="preserve">Алынып тасталды - ҚР Қаржы нарығын және қаржы ұйымдарын реттеу мен қадағалау агенттігі Басқармасының 2008.01.25. </w:t>
      </w:r>
      <w:r>
        <w:rPr>
          <w:rFonts w:ascii="Times New Roman"/>
          <w:b w:val="false"/>
          <w:i w:val="false"/>
          <w:color w:val="000000"/>
          <w:sz w:val="28"/>
        </w:rPr>
        <w:t xml:space="preserve">N 6 </w:t>
      </w:r>
      <w:r>
        <w:rPr>
          <w:rFonts w:ascii="Times New Roman"/>
          <w:b w:val="false"/>
          <w:i w:val="false"/>
          <w:color w:val="ff0000"/>
          <w:sz w:val="28"/>
        </w:rPr>
        <w:t xml:space="preserve">(мемлекеттік тіркеуден өткен күннен бастап он төрт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15"/>
    <w:bookmarkStart w:name="z42" w:id="16"/>
    <w:p>
      <w:pPr>
        <w:spacing w:after="0"/>
        <w:ind w:left="0"/>
        <w:jc w:val="both"/>
      </w:pPr>
      <w:r>
        <w:rPr>
          <w:rFonts w:ascii="Times New Roman"/>
          <w:b w:val="false"/>
          <w:i w:val="false"/>
          <w:color w:val="000000"/>
          <w:sz w:val="28"/>
        </w:rPr>
        <w:t xml:space="preserve">
      10. </w:t>
      </w:r>
      <w:r>
        <w:rPr>
          <w:rFonts w:ascii="Times New Roman"/>
          <w:b w:val="false"/>
          <w:i w:val="false"/>
          <w:color w:val="ff0000"/>
          <w:sz w:val="28"/>
        </w:rPr>
        <w:t xml:space="preserve">Алынып тасталды - ҚР Қаржы нарығын және қаржы ұйымдарын реттеу мен қадағалау агенттігі Басқармасының 2008.01.25. </w:t>
      </w:r>
      <w:r>
        <w:rPr>
          <w:rFonts w:ascii="Times New Roman"/>
          <w:b w:val="false"/>
          <w:i w:val="false"/>
          <w:color w:val="000000"/>
          <w:sz w:val="28"/>
        </w:rPr>
        <w:t>N 6</w:t>
      </w:r>
      <w:r>
        <w:rPr>
          <w:rFonts w:ascii="Times New Roman"/>
          <w:b w:val="false"/>
          <w:i w:val="false"/>
          <w:color w:val="ff0000"/>
          <w:sz w:val="28"/>
        </w:rPr>
        <w:t xml:space="preserve"> (мемлекеттік тіркеуден өткен күннен бастап он төрт күн өткен соң қолданысқа енгізіледі)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End w:id="16"/>
    <w:bookmarkStart w:name="z44" w:id="17"/>
    <w:p>
      <w:pPr>
        <w:spacing w:after="0"/>
        <w:ind w:left="0"/>
        <w:jc w:val="both"/>
      </w:pPr>
      <w:r>
        <w:rPr>
          <w:rFonts w:ascii="Times New Roman"/>
          <w:b w:val="false"/>
          <w:i w:val="false"/>
          <w:color w:val="000000"/>
          <w:sz w:val="28"/>
        </w:rPr>
        <w:t>
      11. &lt;*&gt;</w:t>
      </w:r>
      <w:r>
        <w:br/>
      </w:r>
      <w:r>
        <w:rPr>
          <w:rFonts w:ascii="Times New Roman"/>
          <w:b w:val="false"/>
          <w:i w:val="false"/>
          <w:color w:val="000000"/>
          <w:sz w:val="28"/>
        </w:rPr>
        <w:t>
</w:t>
      </w:r>
      <w:r>
        <w:rPr>
          <w:rFonts w:ascii="Times New Roman"/>
          <w:b w:val="false"/>
          <w:i w:val="false"/>
          <w:color w:val="ff0000"/>
          <w:sz w:val="28"/>
        </w:rPr>
        <w:t xml:space="preserve">      Ескерту. 11-тармақтың күші жойылды - ҚР Ұлттық Банкі Басқармасының 2012.03.26 </w:t>
      </w:r>
      <w:r>
        <w:rPr>
          <w:rFonts w:ascii="Times New Roman"/>
          <w:b w:val="false"/>
          <w:i w:val="false"/>
          <w:color w:val="000000"/>
          <w:sz w:val="28"/>
        </w:rPr>
        <w:t>№ 129</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p>
    <w:bookmarkEnd w:id="17"/>
    <w:bookmarkStart w:name="z47" w:id="18"/>
    <w:p>
      <w:pPr>
        <w:spacing w:after="0"/>
        <w:ind w:left="0"/>
        <w:jc w:val="both"/>
      </w:pPr>
      <w:r>
        <w:rPr>
          <w:rFonts w:ascii="Times New Roman"/>
          <w:b w:val="false"/>
          <w:i w:val="false"/>
          <w:color w:val="000000"/>
          <w:sz w:val="28"/>
        </w:rPr>
        <w:t xml:space="preserve">
      12.  </w:t>
      </w:r>
      <w:r>
        <w:rPr>
          <w:rFonts w:ascii="Times New Roman"/>
          <w:b w:val="false"/>
          <w:i w:val="false"/>
          <w:color w:val="ff0000"/>
          <w:sz w:val="28"/>
        </w:rPr>
        <w:t xml:space="preserve">(Алынып тасталды - ҚР Қаржы нарығын және қаржы ұйымдарын реттеу мен қадағалау агенттігі Басқармасының 2008.01.25.  </w:t>
      </w:r>
      <w:r>
        <w:rPr>
          <w:rFonts w:ascii="Times New Roman"/>
          <w:b w:val="false"/>
          <w:i w:val="false"/>
          <w:color w:val="000000"/>
          <w:sz w:val="28"/>
        </w:rPr>
        <w:t xml:space="preserve">N 6 </w:t>
      </w:r>
      <w:r>
        <w:rPr>
          <w:rFonts w:ascii="Times New Roman"/>
          <w:b w:val="false"/>
          <w:i w:val="false"/>
          <w:color w:val="ff0000"/>
          <w:sz w:val="28"/>
        </w:rPr>
        <w:t xml:space="preserve">(мемлекеттік тіркеуден өткен күннен бастап он төрт күн өткен соң қолданысқа енгізіледі)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End w:id="18"/>
    <w:bookmarkStart w:name="z50" w:id="19"/>
    <w:p>
      <w:pPr>
        <w:spacing w:after="0"/>
        <w:ind w:left="0"/>
        <w:jc w:val="both"/>
      </w:pPr>
      <w:r>
        <w:rPr>
          <w:rFonts w:ascii="Times New Roman"/>
          <w:b w:val="false"/>
          <w:i w:val="false"/>
          <w:color w:val="000000"/>
          <w:sz w:val="28"/>
        </w:rPr>
        <w:t xml:space="preserve">
      13.  </w:t>
      </w:r>
      <w:r>
        <w:rPr>
          <w:rFonts w:ascii="Times New Roman"/>
          <w:b w:val="false"/>
          <w:i w:val="false"/>
          <w:color w:val="ff0000"/>
          <w:sz w:val="28"/>
        </w:rPr>
        <w:t xml:space="preserve">(Алынып тасталды - ҚР Қаржы нарығын және қаржы ұйымдарын реттеу мен қадағалау агенттігі Басқармасының 2008.01.25.  </w:t>
      </w:r>
      <w:r>
        <w:rPr>
          <w:rFonts w:ascii="Times New Roman"/>
          <w:b w:val="false"/>
          <w:i w:val="false"/>
          <w:color w:val="000000"/>
          <w:sz w:val="28"/>
        </w:rPr>
        <w:t xml:space="preserve">N 6 </w:t>
      </w:r>
      <w:r>
        <w:rPr>
          <w:rFonts w:ascii="Times New Roman"/>
          <w:b w:val="false"/>
          <w:i w:val="false"/>
          <w:color w:val="ff0000"/>
          <w:sz w:val="28"/>
        </w:rPr>
        <w:t xml:space="preserve">(мемлекеттік тіркеуден өткен күннен бастап он төрт күн өткен соң қолданысқа енгізіледі)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End w:id="19"/>
    <w:bookmarkStart w:name="z52" w:id="20"/>
    <w:p>
      <w:pPr>
        <w:spacing w:after="0"/>
        <w:ind w:left="0"/>
        <w:jc w:val="both"/>
      </w:pPr>
      <w:r>
        <w:rPr>
          <w:rFonts w:ascii="Times New Roman"/>
          <w:b w:val="false"/>
          <w:i w:val="false"/>
          <w:color w:val="000000"/>
          <w:sz w:val="28"/>
        </w:rPr>
        <w:t xml:space="preserve">
      14.  </w:t>
      </w:r>
      <w:r>
        <w:rPr>
          <w:rFonts w:ascii="Times New Roman"/>
          <w:b w:val="false"/>
          <w:i w:val="false"/>
          <w:color w:val="ff0000"/>
          <w:sz w:val="28"/>
        </w:rPr>
        <w:t xml:space="preserve">(Алынып тасталды - ҚР Қаржы нарығын және қаржы ұйымдарын реттеу мен қадағалау агенттігі Басқармасының 2008.01.25.  </w:t>
      </w:r>
      <w:r>
        <w:rPr>
          <w:rFonts w:ascii="Times New Roman"/>
          <w:b w:val="false"/>
          <w:i w:val="false"/>
          <w:color w:val="000000"/>
          <w:sz w:val="28"/>
        </w:rPr>
        <w:t xml:space="preserve">N 6 </w:t>
      </w:r>
      <w:r>
        <w:rPr>
          <w:rFonts w:ascii="Times New Roman"/>
          <w:b w:val="false"/>
          <w:i w:val="false"/>
          <w:color w:val="ff0000"/>
          <w:sz w:val="28"/>
        </w:rPr>
        <w:t xml:space="preserve">(мемлекеттік тіркеуден өткен күннен бастап он төрт күн өткен соң қолданысқа енгізіледі)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End w:id="20"/>
    <w:bookmarkStart w:name="z55" w:id="21"/>
    <w:p>
      <w:pPr>
        <w:spacing w:after="0"/>
        <w:ind w:left="0"/>
        <w:jc w:val="both"/>
      </w:pPr>
      <w:r>
        <w:rPr>
          <w:rFonts w:ascii="Times New Roman"/>
          <w:b w:val="false"/>
          <w:i w:val="false"/>
          <w:color w:val="000000"/>
          <w:sz w:val="28"/>
        </w:rPr>
        <w:t>
      15. &lt;*&gt;</w:t>
      </w:r>
      <w:r>
        <w:br/>
      </w:r>
      <w:r>
        <w:rPr>
          <w:rFonts w:ascii="Times New Roman"/>
          <w:b w:val="false"/>
          <w:i w:val="false"/>
          <w:color w:val="000000"/>
          <w:sz w:val="28"/>
        </w:rPr>
        <w:t>
      </w:t>
      </w:r>
      <w:r>
        <w:rPr>
          <w:rFonts w:ascii="Times New Roman"/>
          <w:b w:val="false"/>
          <w:i w:val="false"/>
          <w:color w:val="ff0000"/>
          <w:sz w:val="28"/>
        </w:rPr>
        <w:t xml:space="preserve">Ескерту. 15-тармақтың күші жойылды - ҚР Ұлттық Банкі Басқармасының 2012.02.24 </w:t>
      </w:r>
      <w:r>
        <w:rPr>
          <w:rFonts w:ascii="Times New Roman"/>
          <w:b w:val="false"/>
          <w:i w:val="false"/>
          <w:color w:val="000000"/>
          <w:sz w:val="28"/>
        </w:rPr>
        <w:t>№ 93</w:t>
      </w:r>
      <w:r>
        <w:rPr>
          <w:rFonts w:ascii="Times New Roman"/>
          <w:b w:val="false"/>
          <w:i w:val="false"/>
          <w:color w:val="ff0000"/>
          <w:sz w:val="28"/>
        </w:rPr>
        <w:t xml:space="preserve"> (қабылданған күнінен бастап қолданысқа енгізіледі) қаулысымен.</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