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1cc3c" w14:textId="961cc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Уақытша бос бюджет ақшасын аударуға арналған бас келісім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2007 жылғы 27 сәуірдегі N 154 Бұйрығы. Қазақстан Республикасының Әділет министрлігінде 2007 жылғы 18 мамырдағы Нормативтік құқықтық кесімдерді мемлекеттік тіркеудің тізіліміне N 4678 болып енгізілді. Күші жойылды - Қазақстан Республикасы Қаржы министрінің 2009 жылғы 1 шілдедегі N 277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министрінің 2009.07.01 N 277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2007 жылғы 20 наурыздағы N 225 қаулысымен бекітілген Республикалық және жергiлiктi бюджеттердiң атқарылу ережесiнің 
</w:t>
      </w:r>
      <w:r>
        <w:rPr>
          <w:rFonts w:ascii="Times New Roman"/>
          <w:b w:val="false"/>
          <w:i w:val="false"/>
          <w:color w:val="000000"/>
          <w:sz w:val="28"/>
        </w:rPr>
        <w:t xml:space="preserve"> 264-тармағын </w:t>
      </w:r>
      <w:r>
        <w:rPr>
          <w:rFonts w:ascii="Times New Roman"/>
          <w:b w:val="false"/>
          <w:i w:val="false"/>
          <w:color w:val="000000"/>
          <w:sz w:val="28"/>
        </w:rPr>
        <w:t>
 орындау үшін 
</w:t>
      </w:r>
      <w:r>
        <w:rPr>
          <w:rFonts w:ascii="Times New Roman"/>
          <w:b/>
          <w:i w:val="false"/>
          <w:color w:val="000000"/>
          <w:sz w:val="28"/>
        </w:rPr>
        <w:t>
БҰЙЫРАМЫН: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Уақытша бос бюджет ақшасын аударуға арналған бас келісім нысаны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атынан Уақытша бос бюджет ақшасын аударуға арналған бас келісімге қол қоюды Қазақстан Республикасы Қаржы министрлігі Қазынашылық комитетінің төрайымы немесе оны ауыстыратын тұлға жүзеге асырады деп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Қазынашылық комитеті (Д.М. Шәженова) осы бұйрықтың Қазақстан Республикасының Әділет министрлігінде мемлекеттік тіркелуін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"Уақытша бос бюджет ақшасын аударуға арналған шарт нысанын бекіту туралы" Қазақстан Республикасы Қаржы министрінің 2006 жылғы 13 шілдедегі 
</w:t>
      </w:r>
      <w:r>
        <w:rPr>
          <w:rFonts w:ascii="Times New Roman"/>
          <w:b w:val="false"/>
          <w:i w:val="false"/>
          <w:color w:val="000000"/>
          <w:sz w:val="28"/>
        </w:rPr>
        <w:t xml:space="preserve"> N 218 </w:t>
      </w:r>
      <w:r>
        <w:rPr>
          <w:rFonts w:ascii="Times New Roman"/>
          <w:b w:val="false"/>
          <w:i w:val="false"/>
          <w:color w:val="000000"/>
          <w:sz w:val="28"/>
        </w:rPr>
        <w:t>
 бұйрығының (Нормативтік құқықтық актілерді мемлекеттік тіркеу тізілімінде N 4291 тіркелген)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бұйрық Қазақстан Республикасының Әділет министрлігінде мемлекеттік тіркелген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2007 жылғы 27 сәуірдегі
</w:t>
      </w:r>
      <w:r>
        <w:br/>
      </w:r>
      <w:r>
        <w:rPr>
          <w:rFonts w:ascii="Times New Roman"/>
          <w:b w:val="false"/>
          <w:i w:val="false"/>
          <w:color w:val="000000"/>
          <w:sz w:val="28"/>
        </w:rPr>
        <w:t>
N 154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Уақытша бос бюджет ақшасын аударуға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бас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 N____           "___"______________200__ж.
</w:t>
      </w:r>
    </w:p>
    <w:p>
      <w:pPr>
        <w:spacing w:after="0"/>
        <w:ind w:left="0"/>
        <w:jc w:val="both"/>
      </w:pPr>
      <w:r>
        <w:rPr>
          <w:rFonts w:ascii="Times New Roman"/>
          <w:b w:val="false"/>
          <w:i w:val="false"/>
          <w:color w:val="000000"/>
          <w:sz w:val="28"/>
        </w:rPr>
        <w:t>
      Бұдан әрі "Қаржымині" деп аталатын, Қазақстан Республикасы Үкіметінің 2004 жылғы 28 қазандағы N 1119 қаулысымен бекітілген Қазақстан Республикасы Қаржы министрлігі туралы 
</w:t>
      </w:r>
      <w:r>
        <w:rPr>
          <w:rFonts w:ascii="Times New Roman"/>
          <w:b w:val="false"/>
          <w:i w:val="false"/>
          <w:color w:val="000000"/>
          <w:sz w:val="28"/>
        </w:rPr>
        <w:t xml:space="preserve"> ереженің </w:t>
      </w:r>
      <w:r>
        <w:rPr>
          <w:rFonts w:ascii="Times New Roman"/>
          <w:b w:val="false"/>
          <w:i w:val="false"/>
          <w:color w:val="000000"/>
          <w:sz w:val="28"/>
        </w:rPr>
        <w:t>
 негізінде әрекет ететін, Қазақстан Республикасы Үкіметінің 2004 жылғы 29 қазандағы N 1129 қаулысымен бекітілген Қазақстан Республикасы Қаржы министрлігінің Қазынашылық комитеті туралы ереженің негізінде әрекет ететін Қазақстан Республикасы Қаржы министрлігі Қазынашылық комитетінің атынан _________________________________________________
</w:t>
      </w:r>
      <w:r>
        <w:br/>
      </w:r>
      <w:r>
        <w:rPr>
          <w:rFonts w:ascii="Times New Roman"/>
          <w:b w:val="false"/>
          <w:i w:val="false"/>
          <w:color w:val="000000"/>
          <w:sz w:val="28"/>
        </w:rPr>
        <w:t>
                                 (лауазымының атауы)
</w:t>
      </w:r>
      <w:r>
        <w:br/>
      </w:r>
      <w:r>
        <w:rPr>
          <w:rFonts w:ascii="Times New Roman"/>
          <w:b w:val="false"/>
          <w:i w:val="false"/>
          <w:color w:val="000000"/>
          <w:sz w:val="28"/>
        </w:rPr>
        <w:t>
бір тараптан, бұдан әрі "Салымшы" деп аталатын, Әкімдіктің 200___ ж. "___" ___________N __ қаулысымен бекітілген Қаржы департаменті ММ туралы 
</w:t>
      </w:r>
      <w:r>
        <w:rPr>
          <w:rFonts w:ascii="Times New Roman"/>
          <w:b w:val="false"/>
          <w:i w:val="false"/>
          <w:color w:val="000000"/>
          <w:sz w:val="28"/>
        </w:rPr>
        <w:t xml:space="preserve"> ереже </w:t>
      </w:r>
      <w:r>
        <w:rPr>
          <w:rFonts w:ascii="Times New Roman"/>
          <w:b w:val="false"/>
          <w:i w:val="false"/>
          <w:color w:val="000000"/>
          <w:sz w:val="28"/>
        </w:rPr>
        <w:t>
 негізінде әрекет ететін ________________________________________________________________
</w:t>
      </w:r>
      <w:r>
        <w:br/>
      </w:r>
      <w:r>
        <w:rPr>
          <w:rFonts w:ascii="Times New Roman"/>
          <w:b w:val="false"/>
          <w:i w:val="false"/>
          <w:color w:val="000000"/>
          <w:sz w:val="28"/>
        </w:rPr>
        <w:t>
 (бюджетті атқару жөніндегі жергілікті уәкілетті органның атауы)
</w:t>
      </w:r>
      <w:r>
        <w:br/>
      </w:r>
      <w:r>
        <w:rPr>
          <w:rFonts w:ascii="Times New Roman"/>
          <w:b w:val="false"/>
          <w:i w:val="false"/>
          <w:color w:val="000000"/>
          <w:sz w:val="28"/>
        </w:rPr>
        <w:t>
(облысының, қаласының) екінші тараптан, бұдан әрі бірлесіп "Тараптар" деп аталатындар төмендегілер туралы уақытша бос бюджет ақшасын аударуға арналған осы Бас келісімді (бұдан әрі - Келісім) жасасты: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Келісімнің мәні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Екі жақты мәмілелер түрінде Тараптар арасында Қазақстан Республикасының Ұлттық Банкі салымдарына (депозиттеріне) орналастыру үшін (бұдан әрі - ҚР Ұлттық Банк салымы) уақытша бос бюджет ақшасын орналастыруды (аударуды) жүзеге асыру тәртібі Келісімнің мәні болып табылады.
</w:t>
      </w:r>
      <w:r>
        <w:br/>
      </w:r>
      <w:r>
        <w:rPr>
          <w:rFonts w:ascii="Times New Roman"/>
          <w:b w:val="false"/>
          <w:i w:val="false"/>
          <w:color w:val="000000"/>
          <w:sz w:val="28"/>
        </w:rPr>
        <w:t>
      1.2. Қазақстан Республикасының Бюджет кодексіне және Келісімге сәйкес Салымшы уақытша бос бюджет ақшасын береді, ал Қаржымині оларды ҚР Ұлттық Банкі салымына орналастыруға міндеттеме алады.
</w:t>
      </w:r>
      <w:r>
        <w:br/>
      </w:r>
      <w:r>
        <w:rPr>
          <w:rFonts w:ascii="Times New Roman"/>
          <w:b w:val="false"/>
          <w:i w:val="false"/>
          <w:color w:val="000000"/>
          <w:sz w:val="28"/>
        </w:rPr>
        <w:t>
      1.3. Уақытша бос бюджет ақшасын орналастыру (аудару) жөніндегі әрбір операция Келісімнің 
</w:t>
      </w:r>
      <w:r>
        <w:rPr>
          <w:rFonts w:ascii="Times New Roman"/>
          <w:b w:val="false"/>
          <w:i w:val="false"/>
          <w:color w:val="000000"/>
          <w:sz w:val="28"/>
        </w:rPr>
        <w:t xml:space="preserve"> 1-қосымшасына </w:t>
      </w:r>
      <w:r>
        <w:rPr>
          <w:rFonts w:ascii="Times New Roman"/>
          <w:b w:val="false"/>
          <w:i w:val="false"/>
          <w:color w:val="000000"/>
          <w:sz w:val="28"/>
        </w:rPr>
        <w:t>
 сәйкес нысан бойынша мәміле паспортымен ресімделеді, онда салымды орналастыру бойынша барлық деректер: сомасы, орналастыру мерзімі, орналастыруды бастау және аяқтау күні, сыйақы ставкасы, сыйақы сомасы, қайтарылатын салым және есептелген сыйақы сомасы, салымды мерзімінен бұрын талап ету кезінде қолданылатын сыйақы ставкасы болуға тиіс. Мәміленің барлық паспорттарына Келісімнің 
</w:t>
      </w:r>
      <w:r>
        <w:rPr>
          <w:rFonts w:ascii="Times New Roman"/>
          <w:b w:val="false"/>
          <w:i w:val="false"/>
          <w:color w:val="000000"/>
          <w:sz w:val="28"/>
        </w:rPr>
        <w:t xml:space="preserve"> 2-қосымшасына </w:t>
      </w:r>
      <w:r>
        <w:rPr>
          <w:rFonts w:ascii="Times New Roman"/>
          <w:b w:val="false"/>
          <w:i w:val="false"/>
          <w:color w:val="000000"/>
          <w:sz w:val="28"/>
        </w:rPr>
        <w:t>
 сәйкес нысан бойынша Тараптардың уәкілетті лауазымды тұлғалары қол қояды және Келісімнің ажыратылмас бөлігі болып табылады.
</w:t>
      </w:r>
      <w:r>
        <w:br/>
      </w:r>
      <w:r>
        <w:rPr>
          <w:rFonts w:ascii="Times New Roman"/>
          <w:b w:val="false"/>
          <w:i w:val="false"/>
          <w:color w:val="000000"/>
          <w:sz w:val="28"/>
        </w:rPr>
        <w:t>
      1.4. Келісімді орындау жөніндегі барлық қажетті шараларды Қаржыминінің атынан Қазақстан Республикасының Қаржы министрлігінің Қазынашылық комитеті (бұдан әрі - Қазынашылық)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Уақытша бос бюджет ақшасын аудару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Қаржымині Салымшыдан келіп түсетін Ақшаны салу үшін қазынашылықтың біріктірілген ақпараттық жүйесінде (бұдан әрі ҚБАЖ) N _____________ шот ашады.
</w:t>
      </w:r>
      <w:r>
        <w:br/>
      </w:r>
      <w:r>
        <w:rPr>
          <w:rFonts w:ascii="Times New Roman"/>
          <w:b w:val="false"/>
          <w:i w:val="false"/>
          <w:color w:val="000000"/>
          <w:sz w:val="28"/>
        </w:rPr>
        <w:t>
      2.2. Салымшы уақытша бос бюджет ақшасын аударуға ниеті болған кезде Келісімнің 
</w:t>
      </w:r>
      <w:r>
        <w:rPr>
          <w:rFonts w:ascii="Times New Roman"/>
          <w:b w:val="false"/>
          <w:i w:val="false"/>
          <w:color w:val="000000"/>
          <w:sz w:val="28"/>
        </w:rPr>
        <w:t xml:space="preserve"> 3-қосымшасына </w:t>
      </w:r>
      <w:r>
        <w:rPr>
          <w:rFonts w:ascii="Times New Roman"/>
          <w:b w:val="false"/>
          <w:i w:val="false"/>
          <w:color w:val="000000"/>
          <w:sz w:val="28"/>
        </w:rPr>
        <w:t>
 сәйкес Қаржыминіне нысан бойынша уәкілетті тұлға қол қойған және мөрмен растаған хабарлама жібереді.
</w:t>
      </w:r>
      <w:r>
        <w:br/>
      </w:r>
      <w:r>
        <w:rPr>
          <w:rFonts w:ascii="Times New Roman"/>
          <w:b w:val="false"/>
          <w:i w:val="false"/>
          <w:color w:val="000000"/>
          <w:sz w:val="28"/>
        </w:rPr>
        <w:t>
      2.3. Қаржымині хабарлама алғаннан кейін кейінгі күннен кешіктірмей Салымшының атына факсимильдік байланыс арқылы Салымшының қол қоюы және мөр бедерімен бекіту үшін қол қойылған және мөр бедерімен бекітілген мәміле паспортын жібереді (бірдей заң күші бар мемлекеттік және орыс тілдеріндегі бір-бір данадан).
</w:t>
      </w:r>
      <w:r>
        <w:br/>
      </w:r>
      <w:r>
        <w:rPr>
          <w:rFonts w:ascii="Times New Roman"/>
          <w:b w:val="false"/>
          <w:i w:val="false"/>
          <w:color w:val="000000"/>
          <w:sz w:val="28"/>
        </w:rPr>
        <w:t>
      2.4. Салымшы Қаржыминінен факсимильдік байланыс арқылы мәмілелер паспортын алғаннан кейін оларға қол қояды, мөрмен бекітіледі, кейін факсимильді байланыс арқылы Қаржыминінің атына кері жіберіледі.
</w:t>
      </w:r>
      <w:r>
        <w:br/>
      </w:r>
      <w:r>
        <w:rPr>
          <w:rFonts w:ascii="Times New Roman"/>
          <w:b w:val="false"/>
          <w:i w:val="false"/>
          <w:color w:val="000000"/>
          <w:sz w:val="28"/>
        </w:rPr>
        <w:t>
      2.5. Салымшы қол қойылған мәміле паспорты негізінде сол күні астана уақытымен 11 сағат 30 минутта _________________________ Қазынашылық департаментіне Тараптар қол қойған мәміле паспортының Салымшының түпнұсқалық қолы мен мөр бедерімен, сондай-ақ ақша аударуды төлеу шотымен Қаржыминінің аталған деректемесіне жібереді.
</w:t>
      </w:r>
      <w:r>
        <w:br/>
      </w:r>
      <w:r>
        <w:rPr>
          <w:rFonts w:ascii="Times New Roman"/>
          <w:b w:val="false"/>
          <w:i w:val="false"/>
          <w:color w:val="000000"/>
          <w:sz w:val="28"/>
        </w:rPr>
        <w:t>
      Салымшы ұсынған мәміле паспорты Қазынашылық департаментіне ұсынылады және ақша аударуға арналған негіздердің бірі болып табылады.
</w:t>
      </w:r>
      <w:r>
        <w:br/>
      </w:r>
      <w:r>
        <w:rPr>
          <w:rFonts w:ascii="Times New Roman"/>
          <w:b w:val="false"/>
          <w:i w:val="false"/>
          <w:color w:val="000000"/>
          <w:sz w:val="28"/>
        </w:rPr>
        <w:t>
      2.6. Қаржымині Салымшыдан ақша түскеннен кейін келесі күннен кешіктірмей Ақшаны ҚР Ұлттық Банкі салымдарына орналастырады.
</w:t>
      </w:r>
      <w:r>
        <w:br/>
      </w:r>
      <w:r>
        <w:rPr>
          <w:rFonts w:ascii="Times New Roman"/>
          <w:b w:val="false"/>
          <w:i w:val="false"/>
          <w:color w:val="000000"/>
          <w:sz w:val="28"/>
        </w:rPr>
        <w:t>
      2.7. Қаржымині қол қойылған және мөр бедерімен бекітілген мәмілелер паспортының факстық нұсқаларын алған күннен кейінгі күннен кешіктірмей қол қойылған және мөр бедерімен бекітілген мәмілелер паспортының 4 (төрт) данасын салымшының қол қоюы және мөрмен бекітуі үшін почтамен жібереді.
</w:t>
      </w:r>
      <w:r>
        <w:br/>
      </w:r>
      <w:r>
        <w:rPr>
          <w:rFonts w:ascii="Times New Roman"/>
          <w:b w:val="false"/>
          <w:i w:val="false"/>
          <w:color w:val="000000"/>
          <w:sz w:val="28"/>
        </w:rPr>
        <w:t>
      2.8. Салымшы Қаржыминінен мәмілелер паспортын алған соң оларға қол қойып және мөр бедерімен бекітіп мемлекеттік және орыс тілдерінде бір данадан Қаржыминіне қайтарады.
</w:t>
      </w:r>
      <w:r>
        <w:br/>
      </w:r>
      <w:r>
        <w:rPr>
          <w:rFonts w:ascii="Times New Roman"/>
          <w:b w:val="false"/>
          <w:i w:val="false"/>
          <w:color w:val="000000"/>
          <w:sz w:val="28"/>
        </w:rPr>
        <w:t>
      2.9. Мәміле паспортында көрсетілген ағымдағы мерзім аяқталғанға дейін толық немесе ішінара талап еткен кезде Салымшы Қаржыминіне 3.14-тармақта айтылған деректемелерді көрсете отырып, Келісімнің 
</w:t>
      </w:r>
      <w:r>
        <w:rPr>
          <w:rFonts w:ascii="Times New Roman"/>
          <w:b w:val="false"/>
          <w:i w:val="false"/>
          <w:color w:val="000000"/>
          <w:sz w:val="28"/>
        </w:rPr>
        <w:t xml:space="preserve"> 4-қосымшасына </w:t>
      </w:r>
      <w:r>
        <w:rPr>
          <w:rFonts w:ascii="Times New Roman"/>
          <w:b w:val="false"/>
          <w:i w:val="false"/>
          <w:color w:val="000000"/>
          <w:sz w:val="28"/>
        </w:rPr>
        <w:t>
 сәйкес нысан бойынша Қаржыминіне берілген Ақшаны қайтару туралы Қаржыминіне талап ұсынуға міндетті.
</w:t>
      </w:r>
      <w:r>
        <w:br/>
      </w:r>
      <w:r>
        <w:rPr>
          <w:rFonts w:ascii="Times New Roman"/>
          <w:b w:val="false"/>
          <w:i w:val="false"/>
          <w:color w:val="000000"/>
          <w:sz w:val="28"/>
        </w:rPr>
        <w:t>
      2.10. Салымшы мәміле паспортында белгіленген салымды орналастырудың ағымдағы мерзімі аяқталғанға дейін 2 (екі) жұмыс күнінен кешіктірмей Қаржыминіне сыйақы (мүдде) сомасын есепке алу үшін 3.1.4-тармақта айтылған деректемелерді көрсете отырып, келісімнің 
</w:t>
      </w:r>
      <w:r>
        <w:rPr>
          <w:rFonts w:ascii="Times New Roman"/>
          <w:b w:val="false"/>
          <w:i w:val="false"/>
          <w:color w:val="000000"/>
          <w:sz w:val="28"/>
        </w:rPr>
        <w:t xml:space="preserve"> 5-қосымшасына </w:t>
      </w:r>
      <w:r>
        <w:rPr>
          <w:rFonts w:ascii="Times New Roman"/>
          <w:b w:val="false"/>
          <w:i w:val="false"/>
          <w:color w:val="000000"/>
          <w:sz w:val="28"/>
        </w:rPr>
        <w:t>
 сәйкес нысан бойынша жазбаша хабарлама ұсынады.
</w:t>
      </w:r>
      <w:r>
        <w:br/>
      </w:r>
      <w:r>
        <w:rPr>
          <w:rFonts w:ascii="Times New Roman"/>
          <w:b w:val="false"/>
          <w:i w:val="false"/>
          <w:color w:val="000000"/>
          <w:sz w:val="28"/>
        </w:rPr>
        <w:t>
      2.11. Қаржымині салымшыдан хабарлама алған күннен кейінгі күннен кешіктірместен Келісімнің 5-қосымшасына сәйкес нысан бойынша факсимильдік байланыс арқылы салымшының қол қоюы және мөрмен бекітуі үшін 4 (төрт) данада түпнұсқалық қолы мен мөр бедерімен бекітілген мәміле паспорттарын почтамен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Тараптардың құқықтары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Қаржымині:
</w:t>
      </w:r>
      <w:r>
        <w:br/>
      </w:r>
      <w:r>
        <w:rPr>
          <w:rFonts w:ascii="Times New Roman"/>
          <w:b w:val="false"/>
          <w:i w:val="false"/>
          <w:color w:val="000000"/>
          <w:sz w:val="28"/>
        </w:rPr>
        <w:t>
      3.1.1. Салымшыдан хабарлама алғаннан кейін келесі күннің астана уақытымен сағат 11-ден кешіктірмей факсимильдік байланыс арқылы қол қойылған және мөртабанмен бекітілген мәмілелер паспортын қол қою үшін жіберуге.
</w:t>
      </w:r>
      <w:r>
        <w:br/>
      </w:r>
      <w:r>
        <w:rPr>
          <w:rFonts w:ascii="Times New Roman"/>
          <w:b w:val="false"/>
          <w:i w:val="false"/>
          <w:color w:val="000000"/>
          <w:sz w:val="28"/>
        </w:rPr>
        <w:t>
      3.1.2. Факсимильдік байланыс арқылы қол қойылған және мөртабанмен бекітілген мәмілелер паспортын жібергеннен кейін келесі күннен кешіктірмей почтамен 4 (төрт) данада мәмілелер паспортының қол қойылған және мөртабанмен бекітілген түпнұсқаларын Салымшы қол қою және мөртабанмен бекіту үшін жіберуге.
</w:t>
      </w:r>
      <w:r>
        <w:br/>
      </w:r>
      <w:r>
        <w:rPr>
          <w:rFonts w:ascii="Times New Roman"/>
          <w:b w:val="false"/>
          <w:i w:val="false"/>
          <w:color w:val="000000"/>
          <w:sz w:val="28"/>
        </w:rPr>
        <w:t>
      3.1.3. Ақша N ___ шотқа түскеннен кейін келесі күннен кешіктірмей ҚР Ұлттық Банкінің салымдарына орналастыруға.
</w:t>
      </w:r>
      <w:r>
        <w:br/>
      </w:r>
      <w:r>
        <w:rPr>
          <w:rFonts w:ascii="Times New Roman"/>
          <w:b w:val="false"/>
          <w:i w:val="false"/>
          <w:color w:val="000000"/>
          <w:sz w:val="28"/>
        </w:rPr>
        <w:t>
      3.1.4. Салымның мерзімі аяқталғаннан кейін немесе Салымшының Қазақстан Республикасының Қаржы министрлігіне берілген ақшаны қайтару туралы жазбаша талап етуін Келісімнің 4-қосымшасына сәйкес нысан бойынша алған күннен бастап 3 (үш) жұмыс күні ішінде мерзімінен бұрын талап еткен кезде салымды БСК 195301070 N _______________ ЖСК, бенефициардың СТН-і __________________, ал ҚР Ұлттық банкі есептеген сыйақыны (мүддені) ЖСК 000080900, БСК 195301070, бенефициардың атауы мен СТН-і, кіріс коды _____ қайтаруға міндеттенеді.
</w:t>
      </w:r>
      <w:r>
        <w:br/>
      </w:r>
      <w:r>
        <w:rPr>
          <w:rFonts w:ascii="Times New Roman"/>
          <w:b w:val="false"/>
          <w:i w:val="false"/>
          <w:color w:val="000000"/>
          <w:sz w:val="28"/>
        </w:rPr>
        <w:t>
      3.2. Салымшы:
</w:t>
      </w:r>
      <w:r>
        <w:br/>
      </w:r>
      <w:r>
        <w:rPr>
          <w:rFonts w:ascii="Times New Roman"/>
          <w:b w:val="false"/>
          <w:i w:val="false"/>
          <w:color w:val="000000"/>
          <w:sz w:val="28"/>
        </w:rPr>
        <w:t>
      3.2.1. ҚР Ұлттық банкінің салымына орналастыру үшін уақытша бос бюджет ақшасын беру ниеті болған кезде астана уақытымен сағат 11-ден кешіктірмей факсимильдік байланыс арқылы Қаржыминіне уәкілетті тұлға қол қойған және мөрмен бекітілген хабарламаны Келісімнің 3-қосымшасына сәйкес нысан бойынша жіберуге.
</w:t>
      </w:r>
      <w:r>
        <w:br/>
      </w:r>
      <w:r>
        <w:rPr>
          <w:rFonts w:ascii="Times New Roman"/>
          <w:b w:val="false"/>
          <w:i w:val="false"/>
          <w:color w:val="000000"/>
          <w:sz w:val="28"/>
        </w:rPr>
        <w:t>
      3.2.2. Қаржыминінен мәмілелер паспортын алғаннан кейін астана уақытымен 11 сағат 30 минуттан кешіктірмей факсимильдік байланыс арқылы қол қойылған және мөртабанмен бекітілген Шартты жіберуге.
</w:t>
      </w:r>
      <w:r>
        <w:br/>
      </w:r>
      <w:r>
        <w:rPr>
          <w:rFonts w:ascii="Times New Roman"/>
          <w:b w:val="false"/>
          <w:i w:val="false"/>
          <w:color w:val="000000"/>
          <w:sz w:val="28"/>
        </w:rPr>
        <w:t>
      3.2.3. Астана уақытымен 11 сағат 30 минутқа дейін _____________________________________ Қазынашылық департаментіне Салымшының қолының және мөртабанының түпнұсқасымен тараптар қол қойған мәмілелер паспортына, сондай-ақ ҚР Ұлттық банкінің салымдарына орналастыру үшін уақытша бос бюджет ақшасын аударуға арналған ақы төлеуге шоттың факстік нұсқасын беруге.
</w:t>
      </w:r>
      <w:r>
        <w:br/>
      </w:r>
      <w:r>
        <w:rPr>
          <w:rFonts w:ascii="Times New Roman"/>
          <w:b w:val="false"/>
          <w:i w:val="false"/>
          <w:color w:val="000000"/>
          <w:sz w:val="28"/>
        </w:rPr>
        <w:t>
      3.2.4. Қаржыминінен мәмілелер паспортының түпнұсқаларын алғаннан кейін оларға қол қоюға, мөртабанмен бекітуге және мәмілелер паспортының мемлекеттік және орыс тілдеріндегі бір-бір данасын Қаржыминіне қайтаруға.
</w:t>
      </w:r>
      <w:r>
        <w:br/>
      </w:r>
      <w:r>
        <w:rPr>
          <w:rFonts w:ascii="Times New Roman"/>
          <w:b w:val="false"/>
          <w:i w:val="false"/>
          <w:color w:val="000000"/>
          <w:sz w:val="28"/>
        </w:rPr>
        <w:t>
      3.2.5. Мәмілелер паспортында белгіленген салымды орналастырудың ағымдағы мерзімі аяқталғанға дейін 2 (екі) жұмыс күнінен кешіктірмей Қаржыминіне салым және сыйақы (мүдде) сомасын есепке алу үшін қажетті тиісті деректемелерді нақты көрсете отырып, салым сомасын толық көлемде мерзімінен бұрын талап еткен немесе ішінара талап еткен кезде Қазақстан Республикасының қаржы министрлігіне берілген ақшаны қайтару туралы Келісімнің 4-қосымшасына сәйкес нысан бойынша хабарлама ұсынуға міндеттенеді.
</w:t>
      </w:r>
      <w:r>
        <w:br/>
      </w:r>
      <w:r>
        <w:rPr>
          <w:rFonts w:ascii="Times New Roman"/>
          <w:b w:val="false"/>
          <w:i w:val="false"/>
          <w:color w:val="000000"/>
          <w:sz w:val="28"/>
        </w:rPr>
        <w:t>
      Қаржымині:
</w:t>
      </w:r>
      <w:r>
        <w:br/>
      </w:r>
      <w:r>
        <w:rPr>
          <w:rFonts w:ascii="Times New Roman"/>
          <w:b w:val="false"/>
          <w:i w:val="false"/>
          <w:color w:val="000000"/>
          <w:sz w:val="28"/>
        </w:rPr>
        <w:t>
      3.3.1. Салымшы Келісімнің 2.10-тармағына сәйкес шарттың әрекет ету мерзімін ұзартқан кезде ҚР Ұлттық банкі ұсынатын ставкаға Салымшымен келісім бойынша сыйақының (мүдденің) бастапқы белгіленген ставкасын өзгертуге құқығы бар.
</w:t>
      </w:r>
      <w:r>
        <w:br/>
      </w:r>
      <w:r>
        <w:rPr>
          <w:rFonts w:ascii="Times New Roman"/>
          <w:b w:val="false"/>
          <w:i w:val="false"/>
          <w:color w:val="000000"/>
          <w:sz w:val="28"/>
        </w:rPr>
        <w:t>
      3.4. Салымшы:
</w:t>
      </w:r>
      <w:r>
        <w:br/>
      </w:r>
      <w:r>
        <w:rPr>
          <w:rFonts w:ascii="Times New Roman"/>
          <w:b w:val="false"/>
          <w:i w:val="false"/>
          <w:color w:val="000000"/>
          <w:sz w:val="28"/>
        </w:rPr>
        <w:t>
      3.4.1. Салымды беру мерзімін ұзартуға;
</w:t>
      </w:r>
      <w:r>
        <w:br/>
      </w:r>
      <w:r>
        <w:rPr>
          <w:rFonts w:ascii="Times New Roman"/>
          <w:b w:val="false"/>
          <w:i w:val="false"/>
          <w:color w:val="000000"/>
          <w:sz w:val="28"/>
        </w:rPr>
        <w:t>
      3.4.2. Келісімнің 2.9.-тармағына сәйкес салымдарды толық көлемде және ішінара мерзіміне дейін талап етуге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Тараптардың жауапкершілігі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Тараптар Қазақстан Республикасының қолданыстағы заңнамасына сәйкес Келісім бойынша өз міндеттемелеріне жауапкершілікте болады.
</w:t>
      </w:r>
      <w:r>
        <w:br/>
      </w:r>
      <w:r>
        <w:rPr>
          <w:rFonts w:ascii="Times New Roman"/>
          <w:b w:val="false"/>
          <w:i w:val="false"/>
          <w:color w:val="000000"/>
          <w:sz w:val="28"/>
        </w:rPr>
        <w:t>
      4.2. Қаржымині есептелген сыйақыдан (мүддеден) салым қайтару мерзімін бұзған жағдайда, Қаржымині Салымшыға Келісімнің 3.1.4-тармағында көрсетілген ҚР Ұлттық банкінен нақты алынған айыппұл сомасын төлейді.
</w:t>
      </w:r>
      <w:r>
        <w:br/>
      </w:r>
      <w:r>
        <w:rPr>
          <w:rFonts w:ascii="Times New Roman"/>
          <w:b w:val="false"/>
          <w:i w:val="false"/>
          <w:color w:val="000000"/>
          <w:sz w:val="28"/>
        </w:rPr>
        <w:t>
      4.3. Қаржымині Салымшының өз міндеттемелерін уақтылы орындамауының салдарынан пайда болған зиянға жауапкершілікте болмайды.
</w:t>
      </w:r>
      <w:r>
        <w:br/>
      </w:r>
      <w:r>
        <w:rPr>
          <w:rFonts w:ascii="Times New Roman"/>
          <w:b w:val="false"/>
          <w:i w:val="false"/>
          <w:color w:val="000000"/>
          <w:sz w:val="28"/>
        </w:rPr>
        <w:t>
      4.4. Салымшы Келісімнің 3.2.3-тармағында көрсетілген ақшаны аударуға төлеуге шотты беру мерзімін бұзған кезде Салымшы Қаржыминіне соманы уақтылы аудармағаны үшін әрбір мерзімі өткен аудару күнтізбелік күніне ҚР Ұлттық банкі беретін айыппұл мөлшерінен төмен емес айыппұл төлейді.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Форс-мажор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Тараптар, егер орындамау күтпеген мән-жайлар, атап айтқанда: өрт, топан су, зілзала, індет, әскери іс-қимылдар, электр энергиясы мен телекоммуникациялық байланыстың уақытша болмауының және Келісім бойынша міндеттемелерін орындауға тікелей әсер етерін Тараптардың еркіне бағынбайтын басқа мән-жайлардың салдары болып табылатын болса, Келісім бойынша мiндеттемелерiн iшiнара немесе толық орындамағаны үшiн жауапкершiлiктен босатылады. Тараптар, егер мұндай мән-жайлар болған сәттен бастап 10 (он) жұмыс күні ішінде және байланыс болған кезде, оның әсерінен зардап шеккен Тарап болған жағдай туралы екінші Тараптың назарына жеткізсе, сондай-ақ өз тарапынан форс-мажорлық мән-жайлардың салдарын жылдам жою үшін барлық күш-жігерін жұмсаса, өздеріне алған міндеттемелерді орындаудан босатылады.
</w:t>
      </w:r>
      <w:r>
        <w:br/>
      </w:r>
      <w:r>
        <w:rPr>
          <w:rFonts w:ascii="Times New Roman"/>
          <w:b w:val="false"/>
          <w:i w:val="false"/>
          <w:color w:val="000000"/>
          <w:sz w:val="28"/>
        </w:rPr>
        <w:t>
      5.2. Форс-мажорлық мән-жайларға байланысты зиян шеккен Тарап тежеусіз күштің объектісі болған Тараптан болған оқиғаларға дәлелдер, сондай-ақ шеккен зиян көлемін есептеуге байланысты кез келген басқа құжаттаманы талап ете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Келісімнің қолданылу мерзімі, бұзу және өзгерту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Келісім Тараптар қол қойған күннен бастап күшіне енеді және Тараптар Келісім бойынша өз міндеттемелерін орындағанға дейін әрекет етеді. Бұл ретте, Келісім облыстық (қалалық) Қазынашылық департаментінде тіркелуге жатпайды.
</w:t>
      </w:r>
      <w:r>
        <w:br/>
      </w:r>
      <w:r>
        <w:rPr>
          <w:rFonts w:ascii="Times New Roman"/>
          <w:b w:val="false"/>
          <w:i w:val="false"/>
          <w:color w:val="000000"/>
          <w:sz w:val="28"/>
        </w:rPr>
        <w:t>
      6.2. Келісім Тараптардың келісімі бойынша өзгертілуі және толықтырылуы мүмкін. Барлық өзгерістер мен толықтырулар жазбаша ресімделеді, Тараптардың уәкілетті өкілдері қол қояды және Келісімнің ажырамайтын бөлігі болып табылады.
</w:t>
      </w:r>
      <w:r>
        <w:br/>
      </w:r>
      <w:r>
        <w:rPr>
          <w:rFonts w:ascii="Times New Roman"/>
          <w:b w:val="false"/>
          <w:i w:val="false"/>
          <w:color w:val="000000"/>
          <w:sz w:val="28"/>
        </w:rPr>
        <w:t>
      6.3. Тараптардың әрқайсысы басқа Тарапты келісімді бұзудың болжамдалған күніне дейін 3 (үш) жұмыс күнінде бұл туралы ескерте отырып және Келісім бойынша бұрын өзіне алынған міндеттемелерді орындай отырып, Келісімді бұзуға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Өзге де шарттар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7.1. Тараптардың арасындағы Келісім бойынша пайда болған барлық даулар келіссөздер арқылы шешіледі. Тараптар уағдаластыққа қол жеткізбеген келіспеушіліктер Қазақстан Республикасының қолданыстағы заңнамасына сәйкес шешіледі.
</w:t>
      </w:r>
      <w:r>
        <w:br/>
      </w:r>
      <w:r>
        <w:rPr>
          <w:rFonts w:ascii="Times New Roman"/>
          <w:b w:val="false"/>
          <w:i w:val="false"/>
          <w:color w:val="000000"/>
          <w:sz w:val="28"/>
        </w:rPr>
        <w:t>
      7.2. Келісім бірдей заң күші бар екеуі мемлекеттік, екеуі орыс тілдерінде төрт түпнұсқа данада жасалған.
</w:t>
      </w:r>
      <w:r>
        <w:br/>
      </w:r>
      <w:r>
        <w:rPr>
          <w:rFonts w:ascii="Times New Roman"/>
          <w:b w:val="false"/>
          <w:i w:val="false"/>
          <w:color w:val="000000"/>
          <w:sz w:val="28"/>
        </w:rPr>
        <w:t>
      7.3. Осы Келісіммен реттелмеген бөлікте Тараптар Қазақстан Республикасының заңнамасын басшылыққа алады.
</w:t>
      </w:r>
      <w:r>
        <w:br/>
      </w:r>
      <w:r>
        <w:rPr>
          <w:rFonts w:ascii="Times New Roman"/>
          <w:b w:val="false"/>
          <w:i w:val="false"/>
          <w:color w:val="000000"/>
          <w:sz w:val="28"/>
        </w:rPr>
        <w:t>
      7.4. Тараптардың біреуі немесе Тараптардың екеуі қайта ұйымдастырылған жағдайда, Келісім бойынша барлық құқықтар мен міндеттер Тараптардың құқықтық мирасқорына көшеді.
</w:t>
      </w:r>
      <w:r>
        <w:br/>
      </w:r>
      <w:r>
        <w:rPr>
          <w:rFonts w:ascii="Times New Roman"/>
          <w:b w:val="false"/>
          <w:i w:val="false"/>
          <w:color w:val="000000"/>
          <w:sz w:val="28"/>
        </w:rPr>
        <w:t>
      7.5. Егер салым мерзімінің соңғы күні жұмыс күні емес күнге сәйкес келсе, салым есептелген сыйақымен (мүддемен) бірге келесі жұмыс күніне қайтарылады, бұл ретте, көрсетілген жұмыс күні емес күнге сыйақы (мүдде) есептелмейді.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Тараптардың заңды мекен-жайлары мен деректемелері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3"/>
        <w:gridCol w:w="6173"/>
      </w:tblGrid>
      <w:tr>
        <w:trPr>
          <w:trHeight w:val="90" w:hRule="atLeast"/>
        </w:trPr>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Қаржы министрлігі,
</w:t>
            </w:r>
            <w:r>
              <w:br/>
            </w:r>
            <w:r>
              <w:rPr>
                <w:rFonts w:ascii="Times New Roman"/>
                <w:b w:val="false"/>
                <w:i w:val="false"/>
                <w:color w:val="000000"/>
                <w:sz w:val="20"/>
              </w:rPr>
              <w:t>
010000, Астана қаласы
</w:t>
            </w:r>
            <w:r>
              <w:br/>
            </w:r>
            <w:r>
              <w:rPr>
                <w:rFonts w:ascii="Times New Roman"/>
                <w:b w:val="false"/>
                <w:i w:val="false"/>
                <w:color w:val="000000"/>
                <w:sz w:val="20"/>
              </w:rPr>
              <w:t>
Жеңіс даңғылы, 11
</w:t>
            </w:r>
            <w:r>
              <w:br/>
            </w:r>
            <w:r>
              <w:rPr>
                <w:rFonts w:ascii="Times New Roman"/>
                <w:b w:val="false"/>
                <w:i w:val="false"/>
                <w:color w:val="000000"/>
                <w:sz w:val="20"/>
              </w:rPr>
              <w:t>
Министрліктер үйі
</w:t>
            </w:r>
            <w:r>
              <w:br/>
            </w:r>
            <w:r>
              <w:rPr>
                <w:rFonts w:ascii="Times New Roman"/>
                <w:b w:val="false"/>
                <w:i w:val="false"/>
                <w:color w:val="000000"/>
                <w:sz w:val="20"/>
              </w:rPr>
              <w:t>
ДСК ______________
</w:t>
            </w:r>
            <w:r>
              <w:br/>
            </w:r>
            <w:r>
              <w:rPr>
                <w:rFonts w:ascii="Times New Roman"/>
                <w:b w:val="false"/>
                <w:i w:val="false"/>
                <w:color w:val="000000"/>
                <w:sz w:val="20"/>
              </w:rPr>
              <w:t>
БСК ______________
</w:t>
            </w:r>
            <w:r>
              <w:br/>
            </w:r>
            <w:r>
              <w:rPr>
                <w:rFonts w:ascii="Times New Roman"/>
                <w:b w:val="false"/>
                <w:i w:val="false"/>
                <w:color w:val="000000"/>
                <w:sz w:val="20"/>
              </w:rPr>
              <w:t>
СТН ______________
</w:t>
            </w:r>
            <w:r>
              <w:br/>
            </w:r>
            <w:r>
              <w:rPr>
                <w:rFonts w:ascii="Times New Roman"/>
                <w:b w:val="false"/>
                <w:i w:val="false"/>
                <w:color w:val="000000"/>
                <w:sz w:val="20"/>
              </w:rPr>
              <w:t>
Қазақстан Республикасы
</w:t>
            </w:r>
            <w:r>
              <w:br/>
            </w:r>
            <w:r>
              <w:rPr>
                <w:rFonts w:ascii="Times New Roman"/>
                <w:b w:val="false"/>
                <w:i w:val="false"/>
                <w:color w:val="000000"/>
                <w:sz w:val="20"/>
              </w:rPr>
              <w:t>
Қаржы министрлігінің
</w:t>
            </w:r>
            <w:r>
              <w:br/>
            </w:r>
            <w:r>
              <w:rPr>
                <w:rFonts w:ascii="Times New Roman"/>
                <w:b w:val="false"/>
                <w:i w:val="false"/>
                <w:color w:val="000000"/>
                <w:sz w:val="20"/>
              </w:rPr>
              <w:t>
Қазынашылық комитетінде
</w:t>
            </w:r>
            <w:r>
              <w:br/>
            </w:r>
            <w:r>
              <w:rPr>
                <w:rFonts w:ascii="Times New Roman"/>
                <w:b w:val="false"/>
                <w:i w:val="false"/>
                <w:color w:val="000000"/>
                <w:sz w:val="20"/>
              </w:rPr>
              <w:t>
Қазақстан Республикасы
</w:t>
            </w:r>
            <w:r>
              <w:br/>
            </w:r>
            <w:r>
              <w:rPr>
                <w:rFonts w:ascii="Times New Roman"/>
                <w:b w:val="false"/>
                <w:i w:val="false"/>
                <w:color w:val="000000"/>
                <w:sz w:val="20"/>
              </w:rPr>
              <w:t>
Қаржы министрлігінің атынан
</w:t>
            </w:r>
            <w:r>
              <w:br/>
            </w:r>
            <w:r>
              <w:rPr>
                <w:rFonts w:ascii="Times New Roman"/>
                <w:b w:val="false"/>
                <w:i w:val="false"/>
                <w:color w:val="000000"/>
                <w:sz w:val="20"/>
              </w:rPr>
              <w:t>
</w:t>
            </w:r>
            <w:r>
              <w:rPr>
                <w:rFonts w:ascii="Times New Roman"/>
                <w:b/>
                <w:i w:val="false"/>
                <w:color w:val="000000"/>
                <w:sz w:val="20"/>
              </w:rPr>
              <w:t>
______________________
</w:t>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____________________________
</w:t>
            </w:r>
            <w:r>
              <w:br/>
            </w:r>
            <w:r>
              <w:rPr>
                <w:rFonts w:ascii="Times New Roman"/>
                <w:b w:val="false"/>
                <w:i w:val="false"/>
                <w:color w:val="000000"/>
                <w:sz w:val="20"/>
              </w:rPr>
              <w:t>
____________________________
</w:t>
            </w:r>
            <w:r>
              <w:br/>
            </w:r>
            <w:r>
              <w:rPr>
                <w:rFonts w:ascii="Times New Roman"/>
                <w:b w:val="false"/>
                <w:i w:val="false"/>
                <w:color w:val="000000"/>
                <w:sz w:val="20"/>
              </w:rPr>
              <w:t>
индексі_________, _______
</w:t>
            </w:r>
            <w:r>
              <w:br/>
            </w:r>
            <w:r>
              <w:rPr>
                <w:rFonts w:ascii="Times New Roman"/>
                <w:b w:val="false"/>
                <w:i w:val="false"/>
                <w:color w:val="000000"/>
                <w:sz w:val="20"/>
              </w:rPr>
              <w:t>
қаласы
</w:t>
            </w:r>
            <w:r>
              <w:br/>
            </w:r>
            <w:r>
              <w:rPr>
                <w:rFonts w:ascii="Times New Roman"/>
                <w:b w:val="false"/>
                <w:i w:val="false"/>
                <w:color w:val="000000"/>
                <w:sz w:val="20"/>
              </w:rPr>
              <w:t>
_______________көшесі, N____
</w:t>
            </w:r>
            <w:r>
              <w:br/>
            </w:r>
            <w:r>
              <w:rPr>
                <w:rFonts w:ascii="Times New Roman"/>
                <w:b w:val="false"/>
                <w:i w:val="false"/>
                <w:color w:val="000000"/>
                <w:sz w:val="20"/>
              </w:rPr>
              <w:t>
ДСК ______________
</w:t>
            </w:r>
            <w:r>
              <w:br/>
            </w:r>
            <w:r>
              <w:rPr>
                <w:rFonts w:ascii="Times New Roman"/>
                <w:b w:val="false"/>
                <w:i w:val="false"/>
                <w:color w:val="000000"/>
                <w:sz w:val="20"/>
              </w:rPr>
              <w:t>
БСК ______________
</w:t>
            </w:r>
            <w:r>
              <w:br/>
            </w:r>
            <w:r>
              <w:rPr>
                <w:rFonts w:ascii="Times New Roman"/>
                <w:b w:val="false"/>
                <w:i w:val="false"/>
                <w:color w:val="000000"/>
                <w:sz w:val="20"/>
              </w:rPr>
              <w:t>
СТН ______________
</w:t>
            </w:r>
            <w:r>
              <w:br/>
            </w:r>
            <w:r>
              <w:rPr>
                <w:rFonts w:ascii="Times New Roman"/>
                <w:b w:val="false"/>
                <w:i w:val="false"/>
                <w:color w:val="000000"/>
                <w:sz w:val="20"/>
              </w:rPr>
              <w:t>
Қазақстан Республикасы
</w:t>
            </w:r>
            <w:r>
              <w:br/>
            </w:r>
            <w:r>
              <w:rPr>
                <w:rFonts w:ascii="Times New Roman"/>
                <w:b w:val="false"/>
                <w:i w:val="false"/>
                <w:color w:val="000000"/>
                <w:sz w:val="20"/>
              </w:rPr>
              <w:t>
Қаржы министрлігінің
</w:t>
            </w:r>
            <w:r>
              <w:br/>
            </w:r>
            <w:r>
              <w:rPr>
                <w:rFonts w:ascii="Times New Roman"/>
                <w:b w:val="false"/>
                <w:i w:val="false"/>
                <w:color w:val="000000"/>
                <w:sz w:val="20"/>
              </w:rPr>
              <w:t>
Қазынашылық комитетінде
</w:t>
            </w:r>
            <w:r>
              <w:br/>
            </w:r>
            <w:r>
              <w:rPr>
                <w:rFonts w:ascii="Times New Roman"/>
                <w:b w:val="false"/>
                <w:i w:val="false"/>
                <w:color w:val="000000"/>
                <w:sz w:val="20"/>
              </w:rPr>
              <w:t>
</w:t>
            </w:r>
            <w:r>
              <w:rPr>
                <w:rFonts w:ascii="Times New Roman"/>
                <w:b/>
                <w:i w:val="false"/>
                <w:color w:val="000000"/>
                <w:sz w:val="20"/>
              </w:rPr>
              <w:t>
___________________________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___________________________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___________________________
</w:t>
            </w:r>
            <w:r>
              <w:rPr>
                <w:rFonts w:ascii="Times New Roman"/>
                <w:b w:val="false"/>
                <w:i w:val="false"/>
                <w:color w:val="000000"/>
                <w:sz w:val="20"/>
              </w:rPr>
              <w:t>
</w:t>
            </w:r>
            <w:r>
              <w:br/>
            </w:r>
            <w:r>
              <w:rPr>
                <w:rFonts w:ascii="Times New Roman"/>
                <w:b w:val="false"/>
                <w:i w:val="false"/>
                <w:color w:val="000000"/>
                <w:sz w:val="20"/>
              </w:rPr>
              <w:t>
атынан
</w:t>
            </w:r>
            <w:r>
              <w:br/>
            </w:r>
            <w:r>
              <w:rPr>
                <w:rFonts w:ascii="Times New Roman"/>
                <w:b w:val="false"/>
                <w:i w:val="false"/>
                <w:color w:val="000000"/>
                <w:sz w:val="20"/>
              </w:rPr>
              <w:t>
</w:t>
            </w:r>
            <w:r>
              <w:rPr>
                <w:rFonts w:ascii="Times New Roman"/>
                <w:b/>
                <w:i w:val="false"/>
                <w:color w:val="000000"/>
                <w:sz w:val="20"/>
              </w:rPr>
              <w:t>
___________________________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Уақытша бос бюджет
</w:t>
      </w:r>
      <w:r>
        <w:br/>
      </w:r>
      <w:r>
        <w:rPr>
          <w:rFonts w:ascii="Times New Roman"/>
          <w:b w:val="false"/>
          <w:i w:val="false"/>
          <w:color w:val="000000"/>
          <w:sz w:val="28"/>
        </w:rPr>
        <w:t>
                                                 ақшасын аударуға 
</w:t>
      </w:r>
      <w:r>
        <w:br/>
      </w:r>
      <w:r>
        <w:rPr>
          <w:rFonts w:ascii="Times New Roman"/>
          <w:b w:val="false"/>
          <w:i w:val="false"/>
          <w:color w:val="000000"/>
          <w:sz w:val="28"/>
        </w:rPr>
        <w:t>
                                              арналған бас келісімге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МӘМІЛЕ ПАСПОРТЫ N ____
</w:t>
      </w:r>
      <w:r>
        <w:rPr>
          <w:rFonts w:ascii="Times New Roman"/>
          <w:b w:val="false"/>
          <w:i w:val="false"/>
          <w:color w:val="000000"/>
          <w:sz w:val="28"/>
        </w:rPr>
        <w:t>
</w:t>
      </w:r>
    </w:p>
    <w:p>
      <w:pPr>
        <w:spacing w:after="0"/>
        <w:ind w:left="0"/>
        <w:jc w:val="both"/>
      </w:pPr>
      <w:r>
        <w:rPr>
          <w:rFonts w:ascii="Times New Roman"/>
          <w:b w:val="false"/>
          <w:i w:val="false"/>
          <w:color w:val="000000"/>
          <w:sz w:val="28"/>
        </w:rPr>
        <w:t>
      ММ Қаржы департаменті _____________________________
</w:t>
      </w:r>
      <w:r>
        <w:br/>
      </w:r>
      <w:r>
        <w:rPr>
          <w:rFonts w:ascii="Times New Roman"/>
          <w:b w:val="false"/>
          <w:i w:val="false"/>
          <w:color w:val="000000"/>
          <w:sz w:val="28"/>
        </w:rPr>
        <w:t>
                                (облыс немесе қала)
</w:t>
      </w:r>
      <w:r>
        <w:br/>
      </w:r>
      <w:r>
        <w:rPr>
          <w:rFonts w:ascii="Times New Roman"/>
          <w:b w:val="false"/>
          <w:i w:val="false"/>
          <w:color w:val="000000"/>
          <w:sz w:val="28"/>
        </w:rPr>
        <w:t>
береді, ал Қазақстан Республикасы Қаржы министрлігі ________________
</w:t>
      </w:r>
      <w:r>
        <w:br/>
      </w:r>
      <w:r>
        <w:rPr>
          <w:rFonts w:ascii="Times New Roman"/>
          <w:b w:val="false"/>
          <w:i w:val="false"/>
          <w:color w:val="000000"/>
          <w:sz w:val="28"/>
        </w:rPr>
        <w:t>
теңге сомасында салым қабылдайды.
</w:t>
      </w:r>
      <w:r>
        <w:br/>
      </w:r>
      <w:r>
        <w:rPr>
          <w:rFonts w:ascii="Times New Roman"/>
          <w:b w:val="false"/>
          <w:i w:val="false"/>
          <w:color w:val="000000"/>
          <w:sz w:val="28"/>
        </w:rPr>
        <w:t>
Мерзімі: _______
</w:t>
      </w:r>
      <w:r>
        <w:br/>
      </w:r>
      <w:r>
        <w:rPr>
          <w:rFonts w:ascii="Times New Roman"/>
          <w:b w:val="false"/>
          <w:i w:val="false"/>
          <w:color w:val="000000"/>
          <w:sz w:val="28"/>
        </w:rPr>
        <w:t>
Басталған күні: ______
</w:t>
      </w:r>
      <w:r>
        <w:br/>
      </w:r>
      <w:r>
        <w:rPr>
          <w:rFonts w:ascii="Times New Roman"/>
          <w:b w:val="false"/>
          <w:i w:val="false"/>
          <w:color w:val="000000"/>
          <w:sz w:val="28"/>
        </w:rPr>
        <w:t>
Аяқталған күні: _____
</w:t>
      </w:r>
      <w:r>
        <w:br/>
      </w:r>
      <w:r>
        <w:rPr>
          <w:rFonts w:ascii="Times New Roman"/>
          <w:b w:val="false"/>
          <w:i w:val="false"/>
          <w:color w:val="000000"/>
          <w:sz w:val="28"/>
        </w:rPr>
        <w:t>
ҚР ҰБ сыйақы ставкасы: ______
</w:t>
      </w:r>
      <w:r>
        <w:br/>
      </w:r>
      <w:r>
        <w:rPr>
          <w:rFonts w:ascii="Times New Roman"/>
          <w:b w:val="false"/>
          <w:i w:val="false"/>
          <w:color w:val="000000"/>
          <w:sz w:val="28"/>
        </w:rPr>
        <w:t>
ҚР ҰБ сыйақы сомасы: _______
</w:t>
      </w:r>
      <w:r>
        <w:br/>
      </w:r>
      <w:r>
        <w:rPr>
          <w:rFonts w:ascii="Times New Roman"/>
          <w:b w:val="false"/>
          <w:i w:val="false"/>
          <w:color w:val="000000"/>
          <w:sz w:val="28"/>
        </w:rPr>
        <w:t>
ҚР ҰБ қайтарылатын салым және есептелген сыйақы сомасы:__________
</w:t>
      </w:r>
      <w:r>
        <w:br/>
      </w:r>
      <w:r>
        <w:rPr>
          <w:rFonts w:ascii="Times New Roman"/>
          <w:b w:val="false"/>
          <w:i w:val="false"/>
          <w:color w:val="000000"/>
          <w:sz w:val="28"/>
        </w:rPr>
        <w:t>
Салымды мерзімінен бұрын талап еткен кезде қолданылатын сыйақы
</w:t>
      </w:r>
      <w:r>
        <w:br/>
      </w:r>
      <w:r>
        <w:rPr>
          <w:rFonts w:ascii="Times New Roman"/>
          <w:b w:val="false"/>
          <w:i w:val="false"/>
          <w:color w:val="000000"/>
          <w:sz w:val="28"/>
        </w:rPr>
        <w:t>
ставкасы:______
</w:t>
      </w:r>
      <w:r>
        <w:br/>
      </w:r>
      <w:r>
        <w:rPr>
          <w:rFonts w:ascii="Times New Roman"/>
          <w:b w:val="false"/>
          <w:i w:val="false"/>
          <w:color w:val="000000"/>
          <w:sz w:val="28"/>
        </w:rPr>
        <w:t>
"__" __________ 200_ж. _______________ KZT Қаржыминіне төлейді,
</w:t>
      </w:r>
      <w:r>
        <w:br/>
      </w:r>
      <w:r>
        <w:rPr>
          <w:rFonts w:ascii="Times New Roman"/>
          <w:b w:val="false"/>
          <w:i w:val="false"/>
          <w:color w:val="000000"/>
          <w:sz w:val="28"/>
        </w:rPr>
        <w:t>
                       (сомасы санмен)
</w:t>
      </w:r>
      <w:r>
        <w:br/>
      </w:r>
      <w:r>
        <w:rPr>
          <w:rFonts w:ascii="Times New Roman"/>
          <w:b w:val="false"/>
          <w:i w:val="false"/>
          <w:color w:val="000000"/>
          <w:sz w:val="28"/>
        </w:rPr>
        <w:t>
Астана қаласы, ЖСК N 000713400, СТН 031400128626, БСК 195301070
</w:t>
      </w:r>
      <w:r>
        <w:br/>
      </w:r>
      <w:r>
        <w:rPr>
          <w:rFonts w:ascii="Times New Roman"/>
          <w:b w:val="false"/>
          <w:i w:val="false"/>
          <w:color w:val="000000"/>
          <w:sz w:val="28"/>
        </w:rPr>
        <w:t>
ММ Қаржы департаментінің деректемелері 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Тараптардың қолдары: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ММ Қаржы департаменті
</w:t>
      </w:r>
      <w:r>
        <w:br/>
      </w:r>
      <w:r>
        <w:rPr>
          <w:rFonts w:ascii="Times New Roman"/>
          <w:b w:val="false"/>
          <w:i w:val="false"/>
          <w:color w:val="000000"/>
          <w:sz w:val="28"/>
        </w:rPr>
        <w:t>
Қаржы министрлігінің                 _____________________
</w:t>
      </w:r>
      <w:r>
        <w:br/>
      </w:r>
      <w:r>
        <w:rPr>
          <w:rFonts w:ascii="Times New Roman"/>
          <w:b w:val="false"/>
          <w:i w:val="false"/>
          <w:color w:val="000000"/>
          <w:sz w:val="28"/>
        </w:rPr>
        <w:t>
Қазынашылық комитеті
</w:t>
      </w:r>
      <w:r>
        <w:br/>
      </w:r>
      <w:r>
        <w:rPr>
          <w:rFonts w:ascii="Times New Roman"/>
          <w:b w:val="false"/>
          <w:i w:val="false"/>
          <w:color w:val="000000"/>
          <w:sz w:val="28"/>
        </w:rPr>
        <w:t>
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Уақытша бос бюджет
</w:t>
      </w:r>
      <w:r>
        <w:br/>
      </w:r>
      <w:r>
        <w:rPr>
          <w:rFonts w:ascii="Times New Roman"/>
          <w:b w:val="false"/>
          <w:i w:val="false"/>
          <w:color w:val="000000"/>
          <w:sz w:val="28"/>
        </w:rPr>
        <w:t>
                                                 ақшасын аударуға
</w:t>
      </w:r>
      <w:r>
        <w:br/>
      </w:r>
      <w:r>
        <w:rPr>
          <w:rFonts w:ascii="Times New Roman"/>
          <w:b w:val="false"/>
          <w:i w:val="false"/>
          <w:color w:val="000000"/>
          <w:sz w:val="28"/>
        </w:rPr>
        <w:t>
                                              арналған бас келісімге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Мәміле паспортын ресімдеген кезде қол қоюға құқығы бар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уәкілетті лауазымды тұлғалар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министрлігінен:
</w:t>
      </w:r>
    </w:p>
    <w:p>
      <w:pPr>
        <w:spacing w:after="0"/>
        <w:ind w:left="0"/>
        <w:jc w:val="both"/>
      </w:pPr>
      <w:r>
        <w:rPr>
          <w:rFonts w:ascii="Times New Roman"/>
          <w:b w:val="false"/>
          <w:i w:val="false"/>
          <w:color w:val="000000"/>
          <w:sz w:val="28"/>
        </w:rPr>
        <w:t>
      Қазынашылық комитет
</w:t>
      </w:r>
      <w:r>
        <w:br/>
      </w:r>
      <w:r>
        <w:rPr>
          <w:rFonts w:ascii="Times New Roman"/>
          <w:b w:val="false"/>
          <w:i w:val="false"/>
          <w:color w:val="000000"/>
          <w:sz w:val="28"/>
        </w:rPr>
        <w:t>
      Төрайымы                             _________________________
</w:t>
      </w:r>
      <w:r>
        <w:br/>
      </w:r>
      <w:r>
        <w:rPr>
          <w:rFonts w:ascii="Times New Roman"/>
          <w:b w:val="false"/>
          <w:i w:val="false"/>
          <w:color w:val="000000"/>
          <w:sz w:val="28"/>
        </w:rPr>
        <w:t>
      Қазынашылық комитеті
</w:t>
      </w:r>
      <w:r>
        <w:br/>
      </w:r>
      <w:r>
        <w:rPr>
          <w:rFonts w:ascii="Times New Roman"/>
          <w:b w:val="false"/>
          <w:i w:val="false"/>
          <w:color w:val="000000"/>
          <w:sz w:val="28"/>
        </w:rPr>
        <w:t>
      төрайымының орынбасары               _________________________
</w:t>
      </w:r>
      <w:r>
        <w:br/>
      </w:r>
      <w:r>
        <w:rPr>
          <w:rFonts w:ascii="Times New Roman"/>
          <w:b w:val="false"/>
          <w:i w:val="false"/>
          <w:color w:val="000000"/>
          <w:sz w:val="28"/>
        </w:rPr>
        <w:t>
      Қазынашылық комитеті
</w:t>
      </w:r>
      <w:r>
        <w:br/>
      </w:r>
      <w:r>
        <w:rPr>
          <w:rFonts w:ascii="Times New Roman"/>
          <w:b w:val="false"/>
          <w:i w:val="false"/>
          <w:color w:val="000000"/>
          <w:sz w:val="28"/>
        </w:rPr>
        <w:t>
      төрайымының орынбасары               _________________________
</w:t>
      </w:r>
      <w:r>
        <w:br/>
      </w:r>
      <w:r>
        <w:rPr>
          <w:rFonts w:ascii="Times New Roman"/>
          <w:b w:val="false"/>
          <w:i w:val="false"/>
          <w:color w:val="000000"/>
          <w:sz w:val="28"/>
        </w:rPr>
        <w:t>
      Қаржы департаментінен
</w:t>
      </w:r>
      <w:r>
        <w:rPr>
          <w:rFonts w:ascii="Times New Roman"/>
          <w:b/>
          <w:i w:val="false"/>
          <w:color w:val="000000"/>
          <w:sz w:val="28"/>
        </w:rPr>
        <w:t>
 ____________________________
</w:t>
      </w:r>
      <w:r>
        <w:rPr>
          <w:rFonts w:ascii="Times New Roman"/>
          <w:b w:val="false"/>
          <w:i w:val="false"/>
          <w:color w:val="000000"/>
          <w:sz w:val="28"/>
        </w:rPr>
        <w:t>
:
</w:t>
      </w:r>
      <w:r>
        <w:br/>
      </w:r>
      <w:r>
        <w:rPr>
          <w:rFonts w:ascii="Times New Roman"/>
          <w:b w:val="false"/>
          <w:i w:val="false"/>
          <w:color w:val="000000"/>
          <w:sz w:val="28"/>
        </w:rPr>
        <w:t>
                                       (облыс, қала)
</w:t>
      </w:r>
      <w:r>
        <w:br/>
      </w:r>
      <w:r>
        <w:rPr>
          <w:rFonts w:ascii="Times New Roman"/>
          <w:b w:val="false"/>
          <w:i w:val="false"/>
          <w:color w:val="000000"/>
          <w:sz w:val="28"/>
        </w:rPr>
        <w:t>
      Қаржы департаментінің
</w:t>
      </w:r>
      <w:r>
        <w:br/>
      </w:r>
      <w:r>
        <w:rPr>
          <w:rFonts w:ascii="Times New Roman"/>
          <w:b w:val="false"/>
          <w:i w:val="false"/>
          <w:color w:val="000000"/>
          <w:sz w:val="28"/>
        </w:rPr>
        <w:t>
      директоры                 ____________________
</w:t>
      </w:r>
    </w:p>
    <w:p>
      <w:pPr>
        <w:spacing w:after="0"/>
        <w:ind w:left="0"/>
        <w:jc w:val="both"/>
      </w:pPr>
      <w:r>
        <w:rPr>
          <w:rFonts w:ascii="Times New Roman"/>
          <w:b w:val="false"/>
          <w:i w:val="false"/>
          <w:color w:val="000000"/>
          <w:sz w:val="28"/>
        </w:rPr>
        <w:t>
      Қаржы департаменті
</w:t>
      </w:r>
      <w:r>
        <w:br/>
      </w:r>
      <w:r>
        <w:rPr>
          <w:rFonts w:ascii="Times New Roman"/>
          <w:b w:val="false"/>
          <w:i w:val="false"/>
          <w:color w:val="000000"/>
          <w:sz w:val="28"/>
        </w:rPr>
        <w:t>
      директорының орынбасары   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ТАРАПТАР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__________облысының/қаланың
</w:t>
      </w:r>
      <w:r>
        <w:br/>
      </w:r>
      <w:r>
        <w:rPr>
          <w:rFonts w:ascii="Times New Roman"/>
          <w:b w:val="false"/>
          <w:i w:val="false"/>
          <w:color w:val="000000"/>
          <w:sz w:val="28"/>
        </w:rPr>
        <w:t>
Қаржы министрлігі Қазынашылық           ММ Қаржы департаменті
</w:t>
      </w:r>
      <w:r>
        <w:br/>
      </w:r>
      <w:r>
        <w:rPr>
          <w:rFonts w:ascii="Times New Roman"/>
          <w:b w:val="false"/>
          <w:i w:val="false"/>
          <w:color w:val="000000"/>
          <w:sz w:val="28"/>
        </w:rPr>
        <w:t>
комитет Төрағасы                        директоры
</w:t>
      </w:r>
    </w:p>
    <w:p>
      <w:pPr>
        <w:spacing w:after="0"/>
        <w:ind w:left="0"/>
        <w:jc w:val="both"/>
      </w:pPr>
      <w:r>
        <w:rPr>
          <w:rFonts w:ascii="Times New Roman"/>
          <w:b w:val="false"/>
          <w:i w:val="false"/>
          <w:color w:val="000000"/>
          <w:sz w:val="28"/>
        </w:rPr>
        <w:t>
_____________________                   _______________________
</w:t>
      </w:r>
    </w:p>
    <w:p>
      <w:pPr>
        <w:spacing w:after="0"/>
        <w:ind w:left="0"/>
        <w:jc w:val="both"/>
      </w:pPr>
      <w:r>
        <w:rPr>
          <w:rFonts w:ascii="Times New Roman"/>
          <w:b w:val="false"/>
          <w:i w:val="false"/>
          <w:color w:val="000000"/>
          <w:sz w:val="28"/>
        </w:rPr>
        <w:t>
М.О.                                         М.О.
</w:t>
      </w:r>
    </w:p>
    <w:p>
      <w:pPr>
        <w:spacing w:after="0"/>
        <w:ind w:left="0"/>
        <w:jc w:val="both"/>
      </w:pPr>
      <w:r>
        <w:rPr>
          <w:rFonts w:ascii="Times New Roman"/>
          <w:b w:val="false"/>
          <w:i w:val="false"/>
          <w:color w:val="000000"/>
          <w:sz w:val="28"/>
        </w:rPr>
        <w:t>
</w:t>
      </w:r>
      <w:r>
        <w:rPr>
          <w:rFonts w:ascii="Times New Roman"/>
          <w:b w:val="false"/>
          <w:i w:val="false"/>
          <w:color w:val="000000"/>
          <w:sz w:val="28"/>
        </w:rPr>
        <w:t>
                                                Уақытша бос бюджет
</w:t>
      </w:r>
      <w:r>
        <w:br/>
      </w:r>
      <w:r>
        <w:rPr>
          <w:rFonts w:ascii="Times New Roman"/>
          <w:b w:val="false"/>
          <w:i w:val="false"/>
          <w:color w:val="000000"/>
          <w:sz w:val="28"/>
        </w:rPr>
        <w:t>
                                                 ақшасын аударуға
</w:t>
      </w:r>
      <w:r>
        <w:br/>
      </w:r>
      <w:r>
        <w:rPr>
          <w:rFonts w:ascii="Times New Roman"/>
          <w:b w:val="false"/>
          <w:i w:val="false"/>
          <w:color w:val="000000"/>
          <w:sz w:val="28"/>
        </w:rPr>
        <w:t>
                                              арналған бас келісімге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Шығ. N __________
</w:t>
      </w:r>
      <w:r>
        <w:br/>
      </w:r>
      <w:r>
        <w:rPr>
          <w:rFonts w:ascii="Times New Roman"/>
          <w:b w:val="false"/>
          <w:i w:val="false"/>
          <w:color w:val="000000"/>
          <w:sz w:val="28"/>
        </w:rPr>
        <w:t>
"__" ____________ 200_ж.
</w:t>
      </w:r>
    </w:p>
    <w:p>
      <w:pPr>
        <w:spacing w:after="0"/>
        <w:ind w:left="0"/>
        <w:jc w:val="both"/>
      </w:pPr>
      <w:r>
        <w:rPr>
          <w:rFonts w:ascii="Times New Roman"/>
          <w:b w:val="false"/>
          <w:i w:val="false"/>
          <w:color w:val="000000"/>
          <w:sz w:val="28"/>
        </w:rPr>
        <w:t>
</w:t>
      </w:r>
      <w:r>
        <w:rPr>
          <w:rFonts w:ascii="Times New Roman"/>
          <w:b/>
          <w:i w:val="false"/>
          <w:color w:val="000000"/>
          <w:sz w:val="28"/>
        </w:rPr>
        <w:t>
                          ХАБАРЛАМА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(бюджеттің атқарылуы жөніндегі жергілікті уәкілетті орган атауы)
</w:t>
      </w:r>
      <w:r>
        <w:br/>
      </w:r>
      <w:r>
        <w:rPr>
          <w:rFonts w:ascii="Times New Roman"/>
          <w:b w:val="false"/>
          <w:i w:val="false"/>
          <w:color w:val="000000"/>
          <w:sz w:val="28"/>
        </w:rPr>
        <w:t>
200_ жылғы "__" ______ бастап "__" _______________ дейін Қазақстан
</w:t>
      </w:r>
      <w:r>
        <w:br/>
      </w:r>
      <w:r>
        <w:rPr>
          <w:rFonts w:ascii="Times New Roman"/>
          <w:b w:val="false"/>
          <w:i w:val="false"/>
          <w:color w:val="000000"/>
          <w:sz w:val="28"/>
        </w:rPr>
        <w:t>
Республикасы Ұлттық Банкідегі салымдарға (депозиттерге) орналастыру
</w:t>
      </w:r>
      <w:r>
        <w:br/>
      </w:r>
      <w:r>
        <w:rPr>
          <w:rFonts w:ascii="Times New Roman"/>
          <w:b w:val="false"/>
          <w:i w:val="false"/>
          <w:color w:val="000000"/>
          <w:sz w:val="28"/>
        </w:rPr>
        <w:t>
үшін ______ күн мерзіміне Қазақстан Республикасы Қаржы
</w:t>
      </w:r>
      <w:r>
        <w:br/>
      </w:r>
      <w:r>
        <w:rPr>
          <w:rFonts w:ascii="Times New Roman"/>
          <w:b w:val="false"/>
          <w:i w:val="false"/>
          <w:color w:val="000000"/>
          <w:sz w:val="28"/>
        </w:rPr>
        <w:t>
министрлігіне ______________________________________________________
</w:t>
      </w:r>
      <w:r>
        <w:br/>
      </w:r>
      <w:r>
        <w:rPr>
          <w:rFonts w:ascii="Times New Roman"/>
          <w:b w:val="false"/>
          <w:i w:val="false"/>
          <w:color w:val="000000"/>
          <w:sz w:val="28"/>
        </w:rPr>
        <w:t>
                           (санмен және жазумен)
</w:t>
      </w:r>
      <w:r>
        <w:br/>
      </w:r>
      <w:r>
        <w:rPr>
          <w:rFonts w:ascii="Times New Roman"/>
          <w:b w:val="false"/>
          <w:i w:val="false"/>
          <w:color w:val="000000"/>
          <w:sz w:val="28"/>
        </w:rPr>
        <w:t>
сома беруге ниеттенеді.
</w:t>
      </w:r>
    </w:p>
    <w:p>
      <w:pPr>
        <w:spacing w:after="0"/>
        <w:ind w:left="0"/>
        <w:jc w:val="both"/>
      </w:pPr>
      <w:r>
        <w:rPr>
          <w:rFonts w:ascii="Times New Roman"/>
          <w:b w:val="false"/>
          <w:i w:val="false"/>
          <w:color w:val="000000"/>
          <w:sz w:val="28"/>
        </w:rPr>
        <w:t>
Бюджеттің атқарылуы жөніндегі
</w:t>
      </w:r>
      <w:r>
        <w:br/>
      </w:r>
      <w:r>
        <w:rPr>
          <w:rFonts w:ascii="Times New Roman"/>
          <w:b w:val="false"/>
          <w:i w:val="false"/>
          <w:color w:val="000000"/>
          <w:sz w:val="28"/>
        </w:rPr>
        <w:t>
жергілікті уәкілетті органның
</w:t>
      </w:r>
      <w:r>
        <w:br/>
      </w:r>
      <w:r>
        <w:rPr>
          <w:rFonts w:ascii="Times New Roman"/>
          <w:b w:val="false"/>
          <w:i w:val="false"/>
          <w:color w:val="000000"/>
          <w:sz w:val="28"/>
        </w:rPr>
        <w:t>
уәкілетті тұлғасы             ______________    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Уақытша бос бюджет
</w:t>
      </w:r>
      <w:r>
        <w:br/>
      </w:r>
      <w:r>
        <w:rPr>
          <w:rFonts w:ascii="Times New Roman"/>
          <w:b w:val="false"/>
          <w:i w:val="false"/>
          <w:color w:val="000000"/>
          <w:sz w:val="28"/>
        </w:rPr>
        <w:t>
                                                 ақшасын аударуға
</w:t>
      </w:r>
      <w:r>
        <w:br/>
      </w:r>
      <w:r>
        <w:rPr>
          <w:rFonts w:ascii="Times New Roman"/>
          <w:b w:val="false"/>
          <w:i w:val="false"/>
          <w:color w:val="000000"/>
          <w:sz w:val="28"/>
        </w:rPr>
        <w:t>
                                              арналған бас келісімге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Шығ.N __________
</w:t>
      </w:r>
      <w:r>
        <w:br/>
      </w:r>
      <w:r>
        <w:rPr>
          <w:rFonts w:ascii="Times New Roman"/>
          <w:b w:val="false"/>
          <w:i w:val="false"/>
          <w:color w:val="000000"/>
          <w:sz w:val="28"/>
        </w:rPr>
        <w:t>
"__" ____________ 200_ж.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Қаржы министрлігіне берілген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ақшаны қайтару туралы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ТАЛАП
</w:t>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(Бюджеттің атқарылуы жөніндегі жергілікті уәкілетті орган атауы)
</w:t>
      </w:r>
      <w:r>
        <w:br/>
      </w:r>
      <w:r>
        <w:rPr>
          <w:rFonts w:ascii="Times New Roman"/>
          <w:b w:val="false"/>
          <w:i w:val="false"/>
          <w:color w:val="000000"/>
          <w:sz w:val="28"/>
        </w:rPr>
        <w:t>
200_ж "__" _______ Келісімнің 2.9-тармағы негізінде 200_ж "________"
</w:t>
      </w:r>
      <w:r>
        <w:br/>
      </w:r>
      <w:r>
        <w:rPr>
          <w:rFonts w:ascii="Times New Roman"/>
          <w:b w:val="false"/>
          <w:i w:val="false"/>
          <w:color w:val="000000"/>
          <w:sz w:val="28"/>
        </w:rPr>
        <w:t>
_________ __________________________________________________________
</w:t>
      </w:r>
      <w:r>
        <w:br/>
      </w:r>
      <w:r>
        <w:rPr>
          <w:rFonts w:ascii="Times New Roman"/>
          <w:b w:val="false"/>
          <w:i w:val="false"/>
          <w:color w:val="000000"/>
          <w:sz w:val="28"/>
        </w:rPr>
        <w:t>
                   (санмен және жазумен)
</w:t>
      </w:r>
      <w:r>
        <w:br/>
      </w:r>
      <w:r>
        <w:rPr>
          <w:rFonts w:ascii="Times New Roman"/>
          <w:b w:val="false"/>
          <w:i w:val="false"/>
          <w:color w:val="000000"/>
          <w:sz w:val="28"/>
        </w:rPr>
        <w:t>
сомасындағы салымды ішінара/толықтай қайтаруды және ЖСК
</w:t>
      </w:r>
      <w:r>
        <w:br/>
      </w:r>
      <w:r>
        <w:rPr>
          <w:rFonts w:ascii="Times New Roman"/>
          <w:b w:val="false"/>
          <w:i w:val="false"/>
          <w:color w:val="000000"/>
          <w:sz w:val="28"/>
        </w:rPr>
        <w:t>
______________, БСК ______________, бенецифиардың атауы және
</w:t>
      </w:r>
      <w:r>
        <w:br/>
      </w:r>
      <w:r>
        <w:rPr>
          <w:rFonts w:ascii="Times New Roman"/>
          <w:b w:val="false"/>
          <w:i w:val="false"/>
          <w:color w:val="000000"/>
          <w:sz w:val="28"/>
        </w:rPr>
        <w:t>
СТН-і __________________ аударуды өтінеді.
</w:t>
      </w:r>
      <w:r>
        <w:br/>
      </w:r>
      <w:r>
        <w:rPr>
          <w:rFonts w:ascii="Times New Roman"/>
          <w:b w:val="false"/>
          <w:i w:val="false"/>
          <w:color w:val="000000"/>
          <w:sz w:val="28"/>
        </w:rPr>
        <w:t>
      Талап етілген соманың есептелген сыйақы (мүдде) сомасын ЖСК
</w:t>
      </w:r>
      <w:r>
        <w:br/>
      </w:r>
      <w:r>
        <w:rPr>
          <w:rFonts w:ascii="Times New Roman"/>
          <w:b w:val="false"/>
          <w:i w:val="false"/>
          <w:color w:val="000000"/>
          <w:sz w:val="28"/>
        </w:rPr>
        <w:t>
000080900, БИК 195301070, бенецифиардың атауы және СТН-і
</w:t>
      </w:r>
      <w:r>
        <w:br/>
      </w:r>
      <w:r>
        <w:rPr>
          <w:rFonts w:ascii="Times New Roman"/>
          <w:b w:val="false"/>
          <w:i w:val="false"/>
          <w:color w:val="000000"/>
          <w:sz w:val="28"/>
        </w:rPr>
        <w:t>
____________________________, кіріс код ________________ аударуды
</w:t>
      </w:r>
      <w:r>
        <w:br/>
      </w:r>
      <w:r>
        <w:rPr>
          <w:rFonts w:ascii="Times New Roman"/>
          <w:b w:val="false"/>
          <w:i w:val="false"/>
          <w:color w:val="000000"/>
          <w:sz w:val="28"/>
        </w:rPr>
        <w:t>
сұраймыз.
</w:t>
      </w:r>
    </w:p>
    <w:p>
      <w:pPr>
        <w:spacing w:after="0"/>
        <w:ind w:left="0"/>
        <w:jc w:val="both"/>
      </w:pPr>
      <w:r>
        <w:rPr>
          <w:rFonts w:ascii="Times New Roman"/>
          <w:b w:val="false"/>
          <w:i w:val="false"/>
          <w:color w:val="000000"/>
          <w:sz w:val="28"/>
        </w:rPr>
        <w:t>
Бюджеттің атқарылуы жөніндегі
</w:t>
      </w:r>
      <w:r>
        <w:br/>
      </w:r>
      <w:r>
        <w:rPr>
          <w:rFonts w:ascii="Times New Roman"/>
          <w:b w:val="false"/>
          <w:i w:val="false"/>
          <w:color w:val="000000"/>
          <w:sz w:val="28"/>
        </w:rPr>
        <w:t>
жергілікті уәкілетті органның
</w:t>
      </w:r>
      <w:r>
        <w:br/>
      </w:r>
      <w:r>
        <w:rPr>
          <w:rFonts w:ascii="Times New Roman"/>
          <w:b w:val="false"/>
          <w:i w:val="false"/>
          <w:color w:val="000000"/>
          <w:sz w:val="28"/>
        </w:rPr>
        <w:t>
уәкілетті тұлғасы              _____________ _________________
</w:t>
      </w:r>
      <w:r>
        <w:br/>
      </w:r>
      <w:r>
        <w:rPr>
          <w:rFonts w:ascii="Times New Roman"/>
          <w:b w:val="false"/>
          <w:i w:val="false"/>
          <w:color w:val="000000"/>
          <w:sz w:val="28"/>
        </w:rPr>
        <w:t>
                                  (қолы)         аты-жөні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Уақытша бос бюджет
</w:t>
      </w:r>
      <w:r>
        <w:br/>
      </w:r>
      <w:r>
        <w:rPr>
          <w:rFonts w:ascii="Times New Roman"/>
          <w:b w:val="false"/>
          <w:i w:val="false"/>
          <w:color w:val="000000"/>
          <w:sz w:val="28"/>
        </w:rPr>
        <w:t>
                                                 ақшасын аударуға
</w:t>
      </w:r>
      <w:r>
        <w:br/>
      </w:r>
      <w:r>
        <w:rPr>
          <w:rFonts w:ascii="Times New Roman"/>
          <w:b w:val="false"/>
          <w:i w:val="false"/>
          <w:color w:val="000000"/>
          <w:sz w:val="28"/>
        </w:rPr>
        <w:t>
                                              арналған бас келісімге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Шығ.N __________
</w:t>
      </w:r>
      <w:r>
        <w:br/>
      </w:r>
      <w:r>
        <w:rPr>
          <w:rFonts w:ascii="Times New Roman"/>
          <w:b w:val="false"/>
          <w:i w:val="false"/>
          <w:color w:val="000000"/>
          <w:sz w:val="28"/>
        </w:rPr>
        <w:t>
"__" ____________ 200_ж.
</w:t>
      </w:r>
    </w:p>
    <w:p>
      <w:pPr>
        <w:spacing w:after="0"/>
        <w:ind w:left="0"/>
        <w:jc w:val="both"/>
      </w:pPr>
      <w:r>
        <w:rPr>
          <w:rFonts w:ascii="Times New Roman"/>
          <w:b w:val="false"/>
          <w:i w:val="false"/>
          <w:color w:val="000000"/>
          <w:sz w:val="28"/>
        </w:rPr>
        <w:t>
</w:t>
      </w:r>
      <w:r>
        <w:rPr>
          <w:rFonts w:ascii="Times New Roman"/>
          <w:b/>
          <w:i w:val="false"/>
          <w:color w:val="000000"/>
          <w:sz w:val="28"/>
        </w:rPr>
        <w:t>
                         ХАБАРЛАМА
</w:t>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(Бюджеттің атқарылуы жөніндегі жергілікті уәкілетті орган атауы)
</w:t>
      </w:r>
      <w:r>
        <w:br/>
      </w:r>
      <w:r>
        <w:rPr>
          <w:rFonts w:ascii="Times New Roman"/>
          <w:b w:val="false"/>
          <w:i w:val="false"/>
          <w:color w:val="000000"/>
          <w:sz w:val="28"/>
        </w:rPr>
        <w:t>
салым мерзімінің аяқталуына байланысты ________________________теңге
</w:t>
      </w:r>
      <w:r>
        <w:br/>
      </w:r>
      <w:r>
        <w:rPr>
          <w:rFonts w:ascii="Times New Roman"/>
          <w:b w:val="false"/>
          <w:i w:val="false"/>
          <w:color w:val="000000"/>
          <w:sz w:val="28"/>
        </w:rPr>
        <w:t>
соманы (мәміле паспорты N_ "__" _________ 200_ж.), Келісімнің
</w:t>
      </w:r>
      <w:r>
        <w:br/>
      </w:r>
      <w:r>
        <w:rPr>
          <w:rFonts w:ascii="Times New Roman"/>
          <w:b w:val="false"/>
          <w:i w:val="false"/>
          <w:color w:val="000000"/>
          <w:sz w:val="28"/>
        </w:rPr>
        <w:t>
2.10-тармағына сәйкес 200_ жылғы «"__" ____ бастап "__"_____________
</w:t>
      </w:r>
      <w:r>
        <w:br/>
      </w:r>
      <w:r>
        <w:rPr>
          <w:rFonts w:ascii="Times New Roman"/>
          <w:b w:val="false"/>
          <w:i w:val="false"/>
          <w:color w:val="000000"/>
          <w:sz w:val="28"/>
        </w:rPr>
        <w:t>
дейін "__" күн мерзімге созуыңызды сұрайды.
</w:t>
      </w:r>
      <w:r>
        <w:br/>
      </w:r>
      <w:r>
        <w:rPr>
          <w:rFonts w:ascii="Times New Roman"/>
          <w:b w:val="false"/>
          <w:i w:val="false"/>
          <w:color w:val="000000"/>
          <w:sz w:val="28"/>
        </w:rPr>
        <w:t>
      Банк салымында нақты болған ақшаның есептелген сыйақы (мүдде)
</w:t>
      </w:r>
      <w:r>
        <w:br/>
      </w:r>
      <w:r>
        <w:rPr>
          <w:rFonts w:ascii="Times New Roman"/>
          <w:b w:val="false"/>
          <w:i w:val="false"/>
          <w:color w:val="000000"/>
          <w:sz w:val="28"/>
        </w:rPr>
        <w:t>
ЖСК 000080900, БСК 195301070, бенецифиардың атауы және СТН-і
</w:t>
      </w:r>
      <w:r>
        <w:br/>
      </w:r>
      <w:r>
        <w:rPr>
          <w:rFonts w:ascii="Times New Roman"/>
          <w:b w:val="false"/>
          <w:i w:val="false"/>
          <w:color w:val="000000"/>
          <w:sz w:val="28"/>
        </w:rPr>
        <w:t>
___________________________ кіріс код  __________ аударуды сұрайды.
</w:t>
      </w:r>
    </w:p>
    <w:p>
      <w:pPr>
        <w:spacing w:after="0"/>
        <w:ind w:left="0"/>
        <w:jc w:val="both"/>
      </w:pPr>
      <w:r>
        <w:rPr>
          <w:rFonts w:ascii="Times New Roman"/>
          <w:b w:val="false"/>
          <w:i w:val="false"/>
          <w:color w:val="000000"/>
          <w:sz w:val="28"/>
        </w:rPr>
        <w:t>
Бюджеттің атқарылуы жөніндегі
</w:t>
      </w:r>
      <w:r>
        <w:br/>
      </w:r>
      <w:r>
        <w:rPr>
          <w:rFonts w:ascii="Times New Roman"/>
          <w:b w:val="false"/>
          <w:i w:val="false"/>
          <w:color w:val="000000"/>
          <w:sz w:val="28"/>
        </w:rPr>
        <w:t>
жергілікті уәкілетті органның
</w:t>
      </w:r>
      <w:r>
        <w:br/>
      </w:r>
      <w:r>
        <w:rPr>
          <w:rFonts w:ascii="Times New Roman"/>
          <w:b w:val="false"/>
          <w:i w:val="false"/>
          <w:color w:val="000000"/>
          <w:sz w:val="28"/>
        </w:rPr>
        <w:t>
уәкілетті тұлғасы             _____________ __________________
</w:t>
      </w:r>
      <w:r>
        <w:br/>
      </w:r>
      <w:r>
        <w:rPr>
          <w:rFonts w:ascii="Times New Roman"/>
          <w:b w:val="false"/>
          <w:i w:val="false"/>
          <w:color w:val="000000"/>
          <w:sz w:val="28"/>
        </w:rPr>
        <w:t>
                                  (қолы)         аты-жөні
</w:t>
      </w:r>
      <w:r>
        <w:br/>
      </w:r>
      <w:r>
        <w:rPr>
          <w:rFonts w:ascii="Times New Roman"/>
          <w:b w:val="false"/>
          <w:i w:val="false"/>
          <w:color w:val="000000"/>
          <w:sz w:val="28"/>
        </w:rPr>
        <w:t>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