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83e8" w14:textId="bf68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сүтханаларын күтіп-ұстауға және пайдалануға қойылатын санитарлық-эпидемиологиялық талаптар" санитарлық-эпидемиологиялық ережесі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2007 жылғы 27 сәуірдегі N 257 Бұйрығы. Қазақстан Республикасының Әділет министрлігінде 2007 жылғы 25 мамырдағы Нормативтік құқықтық кесімдерді мемлекеттік тіркеудің тізіліміне N 4683 болып енгізілді. Күші жойылды - Қазақстан Республикасы Денсаулық сақтау министрдің м.а. 2010 жылғы 23 шілдедегі № 537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министрдің м.а. 2010.07.23 </w:t>
      </w:r>
      <w:r>
        <w:rPr>
          <w:rFonts w:ascii="Times New Roman"/>
          <w:b w:val="false"/>
          <w:i w:val="false"/>
          <w:color w:val="ff0000"/>
          <w:sz w:val="28"/>
        </w:rPr>
        <w:t>№ 537</w:t>
      </w:r>
      <w:r>
        <w:rPr>
          <w:rFonts w:ascii="Times New Roman"/>
          <w:b w:val="false"/>
          <w:i w:val="false"/>
          <w:color w:val="ff0000"/>
          <w:sz w:val="28"/>
        </w:rPr>
        <w:t xml:space="preserve">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6) тармақшасына, </w:t>
      </w:r>
      <w:r>
        <w:rPr>
          <w:rFonts w:ascii="Times New Roman"/>
          <w:b w:val="false"/>
          <w:i w:val="false"/>
          <w:color w:val="000000"/>
          <w:sz w:val="28"/>
        </w:rPr>
        <w:t xml:space="preserve">17-бабының </w:t>
      </w:r>
      <w:r>
        <w:rPr>
          <w:rFonts w:ascii="Times New Roman"/>
          <w:b w:val="false"/>
          <w:i w:val="false"/>
          <w:color w:val="000000"/>
          <w:sz w:val="28"/>
        </w:rPr>
        <w:t xml:space="preserve">1-тармақшасына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"Балалар сүтханаларын күтіп-ұстауға және пайдалануға қойылатын санитарлық-эпидемиологиялық талаптар" санитарлық-эпидемиологиялық ережесі мен нормалары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(Белоног А.А.) осы бұйрықты Қазақстан Республикасының Әділет министрлігінде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(Мұхамеджанов Ж.М.) осы бұйрықты Қазақстан Республикасының Әділет министрлігінде мемлекеттік тіркеуден өткеннен кейін ресми жариялауға жіберсін.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бақылауды өзіме қалдырамын. </w:t>
      </w:r>
      <w:r>
        <w:br/>
      </w:r>
      <w:r>
        <w:rPr>
          <w:rFonts w:ascii="Times New Roman"/>
          <w:b w:val="false"/>
          <w:i w:val="false"/>
          <w:color w:val="000000"/>
          <w:sz w:val="28"/>
        </w:rPr>
        <w:t>
</w:t>
      </w:r>
      <w:r>
        <w:rPr>
          <w:rFonts w:ascii="Times New Roman"/>
          <w:b w:val="false"/>
          <w:i w:val="false"/>
          <w:color w:val="000000"/>
          <w:sz w:val="28"/>
        </w:rPr>
        <w:t xml:space="preserve">
      5. Осы бұйрық қол қойылған күнінен бастап күшіне енеді. </w:t>
      </w:r>
    </w:p>
    <w:bookmarkEnd w:id="0"/>
    <w:p>
      <w:pPr>
        <w:spacing w:after="0"/>
        <w:ind w:left="0"/>
        <w:jc w:val="both"/>
      </w:pPr>
      <w:r>
        <w:rPr>
          <w:rFonts w:ascii="Times New Roman"/>
          <w:b w:val="false"/>
          <w:i/>
          <w:color w:val="000000"/>
          <w:sz w:val="28"/>
        </w:rPr>
        <w:t xml:space="preserve">      Министрдің міндетін </w:t>
      </w:r>
      <w:r>
        <w:br/>
      </w:r>
      <w:r>
        <w:rPr>
          <w:rFonts w:ascii="Times New Roman"/>
          <w:b w:val="false"/>
          <w:i w:val="false"/>
          <w:color w:val="000000"/>
          <w:sz w:val="28"/>
        </w:rPr>
        <w:t>
</w:t>
      </w:r>
      <w:r>
        <w:rPr>
          <w:rFonts w:ascii="Times New Roman"/>
          <w:b w:val="false"/>
          <w:i/>
          <w:color w:val="000000"/>
          <w:sz w:val="28"/>
        </w:rPr>
        <w:t xml:space="preserve">      атқарушы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2007 жылғы 27 сәуірдегі    </w:t>
      </w:r>
      <w:r>
        <w:br/>
      </w:r>
      <w:r>
        <w:rPr>
          <w:rFonts w:ascii="Times New Roman"/>
          <w:b w:val="false"/>
          <w:i w:val="false"/>
          <w:color w:val="000000"/>
          <w:sz w:val="28"/>
        </w:rPr>
        <w:t xml:space="preserve">
N 257 бұйрығымен бекітілген </w:t>
      </w:r>
    </w:p>
    <w:bookmarkEnd w:id="1"/>
    <w:p>
      <w:pPr>
        <w:spacing w:after="0"/>
        <w:ind w:left="0"/>
        <w:jc w:val="left"/>
      </w:pPr>
      <w:r>
        <w:rPr>
          <w:rFonts w:ascii="Times New Roman"/>
          <w:b/>
          <w:i w:val="false"/>
          <w:color w:val="000000"/>
        </w:rPr>
        <w:t xml:space="preserve"> "Балалар сүтханасын күтіп-ұстауға және пайдалануға қойылатын санитарлық-эпидемиологоиялық талаптар" санитарлық-эпидемиологиялық ережесі мен нормалары </w:t>
      </w:r>
    </w:p>
    <w:bookmarkStart w:name="z113" w:id="2"/>
    <w:p>
      <w:pPr>
        <w:spacing w:after="0"/>
        <w:ind w:left="0"/>
        <w:jc w:val="left"/>
      </w:pPr>
      <w:r>
        <w:rPr>
          <w:rFonts w:ascii="Times New Roman"/>
          <w:b/>
          <w:i w:val="false"/>
          <w:color w:val="000000"/>
        </w:rPr>
        <w:t xml:space="preserve"> 
1. Жалпы ережелер </w:t>
      </w:r>
    </w:p>
    <w:bookmarkEnd w:id="2"/>
    <w:bookmarkStart w:name="z3" w:id="3"/>
    <w:p>
      <w:pPr>
        <w:spacing w:after="0"/>
        <w:ind w:left="0"/>
        <w:jc w:val="both"/>
      </w:pPr>
      <w:r>
        <w:rPr>
          <w:rFonts w:ascii="Times New Roman"/>
          <w:b w:val="false"/>
          <w:i w:val="false"/>
          <w:color w:val="000000"/>
          <w:sz w:val="28"/>
        </w:rPr>
        <w:t xml:space="preserve">
      1. Осы санитарлық-эпидемиологиялық ережесі мен нормалары (бұдан әрі - санитарлық ереже) балалар сүтханасының үй-жайларын күтіп-ұстауға және пайдалануға, емшектегі және жас балаларды тамақтандыруға арналған өнімдерді өндіруге, сақтауға, тасымалдауға, сатуға және қызметкерлер құрамының жұмыс жағдайына қойылатын санитарлық-эпидемиологиялық талаптарды белгілейді. </w:t>
      </w:r>
    </w:p>
    <w:bookmarkEnd w:id="3"/>
    <w:bookmarkStart w:name="z4" w:id="4"/>
    <w:p>
      <w:pPr>
        <w:spacing w:after="0"/>
        <w:ind w:left="0"/>
        <w:jc w:val="both"/>
      </w:pPr>
      <w:r>
        <w:rPr>
          <w:rFonts w:ascii="Times New Roman"/>
          <w:b w:val="false"/>
          <w:i w:val="false"/>
          <w:color w:val="000000"/>
          <w:sz w:val="28"/>
        </w:rPr>
        <w:t xml:space="preserve">
      2. Осы санитарлық ережеде мынадай терминдер мен анықтамалар пайдаланылды: </w:t>
      </w:r>
      <w:r>
        <w:br/>
      </w:r>
      <w:r>
        <w:rPr>
          <w:rFonts w:ascii="Times New Roman"/>
          <w:b w:val="false"/>
          <w:i w:val="false"/>
          <w:color w:val="000000"/>
          <w:sz w:val="28"/>
        </w:rPr>
        <w:t>
</w:t>
      </w:r>
      <w:r>
        <w:rPr>
          <w:rFonts w:ascii="Times New Roman"/>
          <w:b w:val="false"/>
          <w:i w:val="false"/>
          <w:color w:val="000000"/>
          <w:sz w:val="28"/>
        </w:rPr>
        <w:t xml:space="preserve">
      1) балалар сүтханасы - емшектегі және жас балаларға арналған сүт өнімдері мен емдік тағамдарды дайындауға арналған нысан (бұдан әрі - БС); </w:t>
      </w:r>
      <w:r>
        <w:br/>
      </w:r>
      <w:r>
        <w:rPr>
          <w:rFonts w:ascii="Times New Roman"/>
          <w:b w:val="false"/>
          <w:i w:val="false"/>
          <w:color w:val="000000"/>
          <w:sz w:val="28"/>
        </w:rPr>
        <w:t>
</w:t>
      </w:r>
      <w:r>
        <w:rPr>
          <w:rFonts w:ascii="Times New Roman"/>
          <w:b w:val="false"/>
          <w:i w:val="false"/>
          <w:color w:val="000000"/>
          <w:sz w:val="28"/>
        </w:rPr>
        <w:t xml:space="preserve">
      2) тарату пункті - БС-да дайындалған, БС құрамына кіретін немесе БС-дан 40 км артық емес қашықтықта дербес орналасқан балалардың тағамын беруге арналған нысан; </w:t>
      </w:r>
      <w:r>
        <w:br/>
      </w:r>
      <w:r>
        <w:rPr>
          <w:rFonts w:ascii="Times New Roman"/>
          <w:b w:val="false"/>
          <w:i w:val="false"/>
          <w:color w:val="000000"/>
          <w:sz w:val="28"/>
        </w:rPr>
        <w:t>
</w:t>
      </w:r>
      <w:r>
        <w:rPr>
          <w:rFonts w:ascii="Times New Roman"/>
          <w:b w:val="false"/>
          <w:i w:val="false"/>
          <w:color w:val="000000"/>
          <w:sz w:val="28"/>
        </w:rPr>
        <w:t xml:space="preserve">
      3) балаларды қоректендіргіш қоспа - құрамы жағынан емшек сүтіне сапалық және сандық қатынаста барынша жақындастырылған, жасанды және аралас тамақтандыру барысында баланың дене бітімінің қалыпты дамуын қамтамасыз ететін сүт қоспасы; </w:t>
      </w:r>
      <w:r>
        <w:br/>
      </w:r>
      <w:r>
        <w:rPr>
          <w:rFonts w:ascii="Times New Roman"/>
          <w:b w:val="false"/>
          <w:i w:val="false"/>
          <w:color w:val="000000"/>
          <w:sz w:val="28"/>
        </w:rPr>
        <w:t>
</w:t>
      </w:r>
      <w:r>
        <w:rPr>
          <w:rFonts w:ascii="Times New Roman"/>
          <w:b w:val="false"/>
          <w:i w:val="false"/>
          <w:color w:val="000000"/>
          <w:sz w:val="28"/>
        </w:rPr>
        <w:t xml:space="preserve">
      4) ұйытқы - сүттен ашытылған өнімдерді дайындау үшін пайдаланылатын сүтқышқылды дақылдар, бифидобактериялар, сондай-ақ ашымалы сүт өнімдерін дайындау үшін пайдаланылатын микроорганизмдер штамдарының комбинациясы және ассоциациясы; </w:t>
      </w:r>
      <w:r>
        <w:br/>
      </w:r>
      <w:r>
        <w:rPr>
          <w:rFonts w:ascii="Times New Roman"/>
          <w:b w:val="false"/>
          <w:i w:val="false"/>
          <w:color w:val="000000"/>
          <w:sz w:val="28"/>
        </w:rPr>
        <w:t>
</w:t>
      </w:r>
      <w:r>
        <w:rPr>
          <w:rFonts w:ascii="Times New Roman"/>
          <w:b w:val="false"/>
          <w:i w:val="false"/>
          <w:color w:val="000000"/>
          <w:sz w:val="28"/>
        </w:rPr>
        <w:t xml:space="preserve">
      5) пастерлеу - плюс 70-85 градус Цельсияға (бұдан әрі - </w:t>
      </w:r>
      <w:r>
        <w:rPr>
          <w:rFonts w:ascii="Times New Roman"/>
          <w:b w:val="false"/>
          <w:i w:val="false"/>
          <w:color w:val="000000"/>
          <w:vertAlign w:val="superscript"/>
        </w:rPr>
        <w:t xml:space="preserve">о </w:t>
      </w:r>
      <w:r>
        <w:rPr>
          <w:rFonts w:ascii="Times New Roman"/>
          <w:b w:val="false"/>
          <w:i w:val="false"/>
          <w:color w:val="000000"/>
          <w:sz w:val="28"/>
        </w:rPr>
        <w:t xml:space="preserve">С) дейінгі температурада бір рет қыздыру арқылы сүттегі микробтарды жою әдісі. </w:t>
      </w:r>
    </w:p>
    <w:bookmarkEnd w:id="4"/>
    <w:bookmarkStart w:name="z5" w:id="5"/>
    <w:p>
      <w:pPr>
        <w:spacing w:after="0"/>
        <w:ind w:left="0"/>
        <w:jc w:val="left"/>
      </w:pPr>
      <w:r>
        <w:rPr>
          <w:rFonts w:ascii="Times New Roman"/>
          <w:b/>
          <w:i w:val="false"/>
          <w:color w:val="000000"/>
        </w:rPr>
        <w:t xml:space="preserve"> 
2. Балалар сүтханалардың өндірістік және көмекші </w:t>
      </w:r>
      <w:r>
        <w:br/>
      </w:r>
      <w:r>
        <w:rPr>
          <w:rFonts w:ascii="Times New Roman"/>
          <w:b/>
          <w:i w:val="false"/>
          <w:color w:val="000000"/>
        </w:rPr>
        <w:t xml:space="preserve">
үй-жайларды күтіп ұстауға және пайдалануға қойылатын </w:t>
      </w:r>
      <w:r>
        <w:br/>
      </w:r>
      <w:r>
        <w:rPr>
          <w:rFonts w:ascii="Times New Roman"/>
          <w:b/>
          <w:i w:val="false"/>
          <w:color w:val="000000"/>
        </w:rPr>
        <w:t xml:space="preserve">
санитарлық-эпидемиологиялық талаптар </w:t>
      </w:r>
    </w:p>
    <w:bookmarkEnd w:id="5"/>
    <w:bookmarkStart w:name="z119" w:id="6"/>
    <w:p>
      <w:pPr>
        <w:spacing w:after="0"/>
        <w:ind w:left="0"/>
        <w:jc w:val="both"/>
      </w:pPr>
      <w:r>
        <w:rPr>
          <w:rFonts w:ascii="Times New Roman"/>
          <w:b w:val="false"/>
          <w:i w:val="false"/>
          <w:color w:val="000000"/>
          <w:sz w:val="28"/>
        </w:rPr>
        <w:t xml:space="preserve">
      3. Жер учаскесін беру, БС беру құрылысының және қайта жаңартудың жобалық құжаттамасын беру, пайдалануға енгізу осы санитарлық ереженің талаптарына сәйкестігіне мемлекеттік санитарлық-эпидемиологиялық қызмет органы берген </w:t>
      </w:r>
      <w:r>
        <w:rPr>
          <w:rFonts w:ascii="Times New Roman"/>
          <w:b w:val="false"/>
          <w:i w:val="false"/>
          <w:color w:val="000000"/>
          <w:sz w:val="28"/>
        </w:rPr>
        <w:t>санитарлық-эпидемиологиялық қорытынды</w:t>
      </w:r>
      <w:r>
        <w:rPr>
          <w:rFonts w:ascii="Times New Roman"/>
          <w:b w:val="false"/>
          <w:i w:val="false"/>
          <w:color w:val="000000"/>
          <w:sz w:val="28"/>
        </w:rPr>
        <w:t xml:space="preserve"> болған жағдайда жүзеге асырылуға тиіс. </w:t>
      </w:r>
    </w:p>
    <w:bookmarkEnd w:id="6"/>
    <w:bookmarkStart w:name="z6" w:id="7"/>
    <w:p>
      <w:pPr>
        <w:spacing w:after="0"/>
        <w:ind w:left="0"/>
        <w:jc w:val="both"/>
      </w:pPr>
      <w:r>
        <w:rPr>
          <w:rFonts w:ascii="Times New Roman"/>
          <w:b w:val="false"/>
          <w:i w:val="false"/>
          <w:color w:val="000000"/>
          <w:sz w:val="28"/>
        </w:rPr>
        <w:t xml:space="preserve">
      4. Балалар сүтханасын жеке орналасқан ғимараттарда немесе жапсарлас үй-жайларда; балалардың амбулаториялық-емханалық және кіретін есігі бөлек стационарлық медицина ұйымдарының үй-жайларында орналастыруға рұқсат етіледі. БС-ның өндірістік қуаттылығы тәулігіне 5 мың порцияға дейін болса, әкімшілік және тұрғын үй ғимараттарының бірінші қабаттарында орналастыруға рұқсат етіледі. Оларды ғимараттың жартылай жертөле және жертөле қабаттарында орналастыруға рұқсат етілмейді. </w:t>
      </w:r>
      <w:r>
        <w:br/>
      </w:r>
      <w:r>
        <w:rPr>
          <w:rFonts w:ascii="Times New Roman"/>
          <w:b w:val="false"/>
          <w:i w:val="false"/>
          <w:color w:val="000000"/>
          <w:sz w:val="28"/>
        </w:rPr>
        <w:t xml:space="preserve">
      БС құрамында тарату пункті болған жағдайда екі бөлек кіреберіспен жабдықталады. </w:t>
      </w:r>
    </w:p>
    <w:bookmarkEnd w:id="7"/>
    <w:bookmarkStart w:name="z7" w:id="8"/>
    <w:p>
      <w:pPr>
        <w:spacing w:after="0"/>
        <w:ind w:left="0"/>
        <w:jc w:val="both"/>
      </w:pPr>
      <w:r>
        <w:rPr>
          <w:rFonts w:ascii="Times New Roman"/>
          <w:b w:val="false"/>
          <w:i w:val="false"/>
          <w:color w:val="000000"/>
          <w:sz w:val="28"/>
        </w:rPr>
        <w:t xml:space="preserve">
      5. БС аумағы, оның ішінде көлік кіретін жолдары, тротуарлар және түсіріп-тиейтін алаңдарға асфальт төселіп немесе қатты жабындысы және жаңбырдың және еріген судың ағып кетуіне ыңғайлы еңістігі болуы керек. Аумақта су жиналатын учаске болмауы керек. Жаңбырдың және еріген сулардың ағуы үшін ғимараттан сужинағышқа бағытталған еңісі болуы керек. Сужинағыштар мен суағындылары тұрақты тазартылып, тұрақты жөндеуден өткізіліп отырады. </w:t>
      </w:r>
      <w:r>
        <w:br/>
      </w:r>
      <w:r>
        <w:rPr>
          <w:rFonts w:ascii="Times New Roman"/>
          <w:b w:val="false"/>
          <w:i w:val="false"/>
          <w:color w:val="000000"/>
          <w:sz w:val="28"/>
        </w:rPr>
        <w:t xml:space="preserve">
      БС аумағы күнделікті тазартылып, жазғы уақытта сумен шайылып, қыс кезінде қар мен мұздан тазартылады. </w:t>
      </w:r>
    </w:p>
    <w:bookmarkEnd w:id="8"/>
    <w:bookmarkStart w:name="z8" w:id="9"/>
    <w:p>
      <w:pPr>
        <w:spacing w:after="0"/>
        <w:ind w:left="0"/>
        <w:jc w:val="both"/>
      </w:pPr>
      <w:r>
        <w:rPr>
          <w:rFonts w:ascii="Times New Roman"/>
          <w:b w:val="false"/>
          <w:i w:val="false"/>
          <w:color w:val="000000"/>
          <w:sz w:val="28"/>
        </w:rPr>
        <w:t xml:space="preserve">
      6. Бүлінген қораптағыш ыдыстарды және қоқыстарды жинау үшін металл контейнерлер қолданылады, олар асфальт немесе бетон төселген алаңдарда орнатылады, олардың мөлшері контейнердің түбінің алаңынан үш есе артық болып және БС ғимаратынан 25 метр (бұдан әрі - м) кем емес қашықтықта орналасуы тиіс. </w:t>
      </w:r>
    </w:p>
    <w:bookmarkEnd w:id="9"/>
    <w:bookmarkStart w:name="z9" w:id="10"/>
    <w:p>
      <w:pPr>
        <w:spacing w:after="0"/>
        <w:ind w:left="0"/>
        <w:jc w:val="both"/>
      </w:pPr>
      <w:r>
        <w:rPr>
          <w:rFonts w:ascii="Times New Roman"/>
          <w:b w:val="false"/>
          <w:i w:val="false"/>
          <w:color w:val="000000"/>
          <w:sz w:val="28"/>
        </w:rPr>
        <w:t xml:space="preserve">
      7. Қалдықтар мен қоқыстар контейнер сыйымдылығының 2/3 артық емес бөлігі толған кезде, тәулігіне бір реттен сирек емес шығарылады. </w:t>
      </w:r>
    </w:p>
    <w:bookmarkEnd w:id="10"/>
    <w:bookmarkStart w:name="z10" w:id="11"/>
    <w:p>
      <w:pPr>
        <w:spacing w:after="0"/>
        <w:ind w:left="0"/>
        <w:jc w:val="both"/>
      </w:pPr>
      <w:r>
        <w:rPr>
          <w:rFonts w:ascii="Times New Roman"/>
          <w:b w:val="false"/>
          <w:i w:val="false"/>
          <w:color w:val="000000"/>
          <w:sz w:val="28"/>
        </w:rPr>
        <w:t xml:space="preserve">
      8. Балалар сүтханасының орталықтандырылған сумен жабдықтау және кәріз жүйелері болуға тиіс. </w:t>
      </w:r>
      <w:r>
        <w:br/>
      </w:r>
      <w:r>
        <w:rPr>
          <w:rFonts w:ascii="Times New Roman"/>
          <w:b w:val="false"/>
          <w:i w:val="false"/>
          <w:color w:val="000000"/>
          <w:sz w:val="28"/>
        </w:rPr>
        <w:t xml:space="preserve">
      Ауыз су және шаруашылық-тұрмыстық қажеттілік үшін пайдаланылатын су "Шаруашылық-ауыз сумен қамтамасыз ету және мәдени-тұрмыстық орындарда суды пайдалану санитарлық-эпидемиологиялық ережесі мен нормаларын бекіту туралы" Қазақстан Республикасы Денсаулық сақтау министрінің 2004 жылғы 28 маусымдағы </w:t>
      </w:r>
      <w:r>
        <w:rPr>
          <w:rFonts w:ascii="Times New Roman"/>
          <w:b w:val="false"/>
          <w:i w:val="false"/>
          <w:color w:val="000000"/>
          <w:sz w:val="28"/>
        </w:rPr>
        <w:t xml:space="preserve">N 506 </w:t>
      </w:r>
      <w:r>
        <w:rPr>
          <w:rFonts w:ascii="Times New Roman"/>
          <w:b w:val="false"/>
          <w:i w:val="false"/>
          <w:color w:val="000000"/>
          <w:sz w:val="28"/>
        </w:rPr>
        <w:t xml:space="preserve">бұйрығымен бекітілген, нормативтік құқықтық актілерін мемлекеттік тіркеу тізілімінде N 2999 тіркелген "Ауыз сумен қамтамасыз етудің орталықтандырылған жүйесіндегі судың сапасына қойылатын санитарлық-эпидемиологиялық талаптар" туралы санитарлық-эпидемиологиялық ережесі мен нормаларының талаптарына сай болуы тиіс. </w:t>
      </w:r>
      <w:r>
        <w:br/>
      </w:r>
      <w:r>
        <w:rPr>
          <w:rFonts w:ascii="Times New Roman"/>
          <w:b w:val="false"/>
          <w:i w:val="false"/>
          <w:color w:val="000000"/>
          <w:sz w:val="28"/>
        </w:rPr>
        <w:t xml:space="preserve">
      БС-ның тасымалды сумен жұмыс істеуіне рұқсат етілмейді. </w:t>
      </w:r>
    </w:p>
    <w:bookmarkEnd w:id="11"/>
    <w:bookmarkStart w:name="z11" w:id="12"/>
    <w:p>
      <w:pPr>
        <w:spacing w:after="0"/>
        <w:ind w:left="0"/>
        <w:jc w:val="both"/>
      </w:pPr>
      <w:r>
        <w:rPr>
          <w:rFonts w:ascii="Times New Roman"/>
          <w:b w:val="false"/>
          <w:i w:val="false"/>
          <w:color w:val="000000"/>
          <w:sz w:val="28"/>
        </w:rPr>
        <w:t xml:space="preserve">
      9. БС-ның өндірістік үй-жайлары араластырғыш қондырғысы бар ыстық және суық сумен қамтамасыз етілуі, бір үй-жайға бір шүмек есебінен орнатылатын ағызатын шүмекпен жабдықталуы тиіс. </w:t>
      </w:r>
    </w:p>
    <w:bookmarkEnd w:id="12"/>
    <w:bookmarkStart w:name="z12" w:id="13"/>
    <w:p>
      <w:pPr>
        <w:spacing w:after="0"/>
        <w:ind w:left="0"/>
        <w:jc w:val="both"/>
      </w:pPr>
      <w:r>
        <w:rPr>
          <w:rFonts w:ascii="Times New Roman"/>
          <w:b w:val="false"/>
          <w:i w:val="false"/>
          <w:color w:val="000000"/>
          <w:sz w:val="28"/>
        </w:rPr>
        <w:t xml:space="preserve">
      10. Өндірістік және санитарлық-тұрмыстық үй-жайларда қол жуатын раковиналар сабын дозатор немесе бір реттік сабынмен, бір реттік сүлгімен немесе электросүлгімен жабдықталуға тиіс. </w:t>
      </w:r>
      <w:r>
        <w:br/>
      </w:r>
      <w:r>
        <w:rPr>
          <w:rFonts w:ascii="Times New Roman"/>
          <w:b w:val="false"/>
          <w:i w:val="false"/>
          <w:color w:val="000000"/>
          <w:sz w:val="28"/>
        </w:rPr>
        <w:t xml:space="preserve">
      Технологиялық үрдістер, жабдықтар мен үй-жайларды санитарлық өңдеу үшін сумен жылыту жүйесінен ыстық су алып қолдануға рұқсат етілмейді. </w:t>
      </w:r>
    </w:p>
    <w:bookmarkEnd w:id="13"/>
    <w:bookmarkStart w:name="z13" w:id="14"/>
    <w:p>
      <w:pPr>
        <w:spacing w:after="0"/>
        <w:ind w:left="0"/>
        <w:jc w:val="both"/>
      </w:pPr>
      <w:r>
        <w:rPr>
          <w:rFonts w:ascii="Times New Roman"/>
          <w:b w:val="false"/>
          <w:i w:val="false"/>
          <w:color w:val="000000"/>
          <w:sz w:val="28"/>
        </w:rPr>
        <w:t xml:space="preserve">
      11. Өндірістік үй-жайлар диаметрі 10 сантиметр (бұдан әрі - см) торы бар басқыштармен жабдықталуы тиіс. Технологиялық жабдықтардан өңделген суларды ағызатын тұрба құбырлар кәріз желісіне сифон құрылғысы арқылы жалғануы керек. </w:t>
      </w:r>
    </w:p>
    <w:bookmarkEnd w:id="14"/>
    <w:bookmarkStart w:name="z14" w:id="15"/>
    <w:p>
      <w:pPr>
        <w:spacing w:after="0"/>
        <w:ind w:left="0"/>
        <w:jc w:val="both"/>
      </w:pPr>
      <w:r>
        <w:rPr>
          <w:rFonts w:ascii="Times New Roman"/>
          <w:b w:val="false"/>
          <w:i w:val="false"/>
          <w:color w:val="000000"/>
          <w:sz w:val="28"/>
        </w:rPr>
        <w:t xml:space="preserve">
      12. Жұмыс орындарының және технологиялық жабдықтардың үстінен басқыштарды, астауларды және аспалы кәріз құбырларын орналастыруға рұқсат етілмейді; тұрмыстық ағын тікқұбырларын өндірістік үй-жайлар арқылы өткізуге рұқсат етілмейді. Өндірістік ағын тікқұбырлары өндірістік үй-жайлардан тыс орналасуы тиіс. </w:t>
      </w:r>
    </w:p>
    <w:bookmarkEnd w:id="15"/>
    <w:bookmarkStart w:name="z15" w:id="16"/>
    <w:p>
      <w:pPr>
        <w:spacing w:after="0"/>
        <w:ind w:left="0"/>
        <w:jc w:val="both"/>
      </w:pPr>
      <w:r>
        <w:rPr>
          <w:rFonts w:ascii="Times New Roman"/>
          <w:b w:val="false"/>
          <w:i w:val="false"/>
          <w:color w:val="000000"/>
          <w:sz w:val="28"/>
        </w:rPr>
        <w:t xml:space="preserve">
      13. Орталықтандырылған ыстық сумен қамтамасыз ету болмағанда өндірістік және жуатын үй-жайларда су қыздыратын қондырғылар қарастырылуы тиіс. </w:t>
      </w:r>
    </w:p>
    <w:bookmarkEnd w:id="16"/>
    <w:bookmarkStart w:name="z16" w:id="17"/>
    <w:p>
      <w:pPr>
        <w:spacing w:after="0"/>
        <w:ind w:left="0"/>
        <w:jc w:val="both"/>
      </w:pPr>
      <w:r>
        <w:rPr>
          <w:rFonts w:ascii="Times New Roman"/>
          <w:b w:val="false"/>
          <w:i w:val="false"/>
          <w:color w:val="000000"/>
          <w:sz w:val="28"/>
        </w:rPr>
        <w:t xml:space="preserve">
      14. БС кәрізді емес елді мекендерде орналасқанда жергілікті кәріз қарастырылуға тиіс. Ағын суды жинауға арналған бетондалған шұңқырдың қақпағы болуы және үштен екі бөлігі толған кезде тазартылып отыруы тиіс. </w:t>
      </w:r>
    </w:p>
    <w:bookmarkEnd w:id="17"/>
    <w:bookmarkStart w:name="z17" w:id="18"/>
    <w:p>
      <w:pPr>
        <w:spacing w:after="0"/>
        <w:ind w:left="0"/>
        <w:jc w:val="both"/>
      </w:pPr>
      <w:r>
        <w:rPr>
          <w:rFonts w:ascii="Times New Roman"/>
          <w:b w:val="false"/>
          <w:i w:val="false"/>
          <w:color w:val="000000"/>
          <w:sz w:val="28"/>
        </w:rPr>
        <w:t xml:space="preserve">
      15. Өндірістік, қосалқы және санитарлық-тұрмыстық үй-жайлар табиғи желдетумен қамтамасыз етілуі тиіс; пісіретін, жуатын және санитарлық-тұрмыстық үй-жайларда және шығаратын желдеткіш орнатылуға тиіс. </w:t>
      </w:r>
      <w:r>
        <w:br/>
      </w:r>
      <w:r>
        <w:rPr>
          <w:rFonts w:ascii="Times New Roman"/>
          <w:b w:val="false"/>
          <w:i w:val="false"/>
          <w:color w:val="000000"/>
          <w:sz w:val="28"/>
        </w:rPr>
        <w:t xml:space="preserve">
      Сырттан түсетін ауаны бөлу және үй-жайдың ішінен шығаратын ауа берілетін жылу мен ылғалдықты есепке ала отырып қарастырылады. Сүт қоспаларын дайындайтын үй-жайларда сырттан ауа соратын желдету жүйесі бактерицидті сүзгілермен жұмыс істеуі тиіс. Желдету жүйесінің ойықтары ұсақ көзді тормен жабылады, ол ластануына қарай ауыстырылуы тиіс. </w:t>
      </w:r>
      <w:r>
        <w:br/>
      </w:r>
      <w:r>
        <w:rPr>
          <w:rFonts w:ascii="Times New Roman"/>
          <w:b w:val="false"/>
          <w:i w:val="false"/>
          <w:color w:val="000000"/>
          <w:sz w:val="28"/>
        </w:rPr>
        <w:t xml:space="preserve">
      Пісіретін қазандықтар, буөткізгіштер, ыстық су құбырлары және басқа да конвекциялық және сәулелік жылу бөлетін көздердің жылу оқшаулағышы болып, олардың сыртқы бетіндегі температурасы 450 </w:t>
      </w:r>
      <w:r>
        <w:rPr>
          <w:rFonts w:ascii="Times New Roman"/>
          <w:b w:val="false"/>
          <w:i w:val="false"/>
          <w:color w:val="000000"/>
          <w:vertAlign w:val="superscript"/>
        </w:rPr>
        <w:t xml:space="preserve">0 </w:t>
      </w:r>
      <w:r>
        <w:rPr>
          <w:rFonts w:ascii="Times New Roman"/>
          <w:b w:val="false"/>
          <w:i w:val="false"/>
          <w:color w:val="000000"/>
          <w:sz w:val="28"/>
        </w:rPr>
        <w:t xml:space="preserve">С аспауға тиіс. </w:t>
      </w:r>
      <w:r>
        <w:br/>
      </w:r>
      <w:r>
        <w:rPr>
          <w:rFonts w:ascii="Times New Roman"/>
          <w:b w:val="false"/>
          <w:i w:val="false"/>
          <w:color w:val="000000"/>
          <w:sz w:val="28"/>
        </w:rPr>
        <w:t xml:space="preserve">
      Ылғал және жылу көздерін жергілікті сорғыш шатырлармен жабдықтау керек. </w:t>
      </w:r>
    </w:p>
    <w:bookmarkEnd w:id="18"/>
    <w:bookmarkStart w:name="z18" w:id="19"/>
    <w:p>
      <w:pPr>
        <w:spacing w:after="0"/>
        <w:ind w:left="0"/>
        <w:jc w:val="both"/>
      </w:pPr>
      <w:r>
        <w:rPr>
          <w:rFonts w:ascii="Times New Roman"/>
          <w:b w:val="false"/>
          <w:i w:val="false"/>
          <w:color w:val="000000"/>
          <w:sz w:val="28"/>
        </w:rPr>
        <w:t xml:space="preserve">
      16. Барлық ашылатын терезелер мен фрамугалар жылдың жылы кезеңінде алынып-салынатын металл торлармен жабылуға тиіс. </w:t>
      </w:r>
    </w:p>
    <w:bookmarkEnd w:id="19"/>
    <w:bookmarkStart w:name="z19" w:id="20"/>
    <w:p>
      <w:pPr>
        <w:spacing w:after="0"/>
        <w:ind w:left="0"/>
        <w:jc w:val="both"/>
      </w:pPr>
      <w:r>
        <w:rPr>
          <w:rFonts w:ascii="Times New Roman"/>
          <w:b w:val="false"/>
          <w:i w:val="false"/>
          <w:color w:val="000000"/>
          <w:sz w:val="28"/>
        </w:rPr>
        <w:t xml:space="preserve">
      17. Өндірістік, қосалқы және санитарлық-тұрмыстық үй-жайлар орталықтандырылған немесе жергілікті жылытумен жабдықталып, табиғи және жасанды жарықпен қамтамасыз етілуі керек. </w:t>
      </w:r>
      <w:r>
        <w:br/>
      </w:r>
      <w:r>
        <w:rPr>
          <w:rFonts w:ascii="Times New Roman"/>
          <w:b w:val="false"/>
          <w:i w:val="false"/>
          <w:color w:val="000000"/>
          <w:sz w:val="28"/>
        </w:rPr>
        <w:t xml:space="preserve">
      Жылыту жүйесінің қыздырғыш аспаптары ластанудан және шаңнан оңай тазартылатындай болуы тиіс. </w:t>
      </w:r>
    </w:p>
    <w:bookmarkEnd w:id="20"/>
    <w:bookmarkStart w:name="z20" w:id="21"/>
    <w:p>
      <w:pPr>
        <w:spacing w:after="0"/>
        <w:ind w:left="0"/>
        <w:jc w:val="both"/>
      </w:pPr>
      <w:r>
        <w:rPr>
          <w:rFonts w:ascii="Times New Roman"/>
          <w:b w:val="false"/>
          <w:i w:val="false"/>
          <w:color w:val="000000"/>
          <w:sz w:val="28"/>
        </w:rPr>
        <w:t xml:space="preserve">
      18. Өндірістік цехтар мен қоймалардың жарықтандыру көздері жарылыс беруге қауіпсіз арматуралардың ішінде: люминесцентті - түріне қарай, қыздыру шамдары - жабық плафондарда орнатылуы тиіс. </w:t>
      </w:r>
      <w:r>
        <w:br/>
      </w:r>
      <w:r>
        <w:rPr>
          <w:rFonts w:ascii="Times New Roman"/>
          <w:b w:val="false"/>
          <w:i w:val="false"/>
          <w:color w:val="000000"/>
          <w:sz w:val="28"/>
        </w:rPr>
        <w:t xml:space="preserve">
      Жарық беретін аспаптарды тікелей ашық ыдыстардың, пісіретін қазандықтардың үстіне орнатуға рұқсат етілмейді. </w:t>
      </w:r>
    </w:p>
    <w:bookmarkEnd w:id="21"/>
    <w:bookmarkStart w:name="z21" w:id="22"/>
    <w:p>
      <w:pPr>
        <w:spacing w:after="0"/>
        <w:ind w:left="0"/>
        <w:jc w:val="both"/>
      </w:pPr>
      <w:r>
        <w:rPr>
          <w:rFonts w:ascii="Times New Roman"/>
          <w:b w:val="false"/>
          <w:i w:val="false"/>
          <w:color w:val="000000"/>
          <w:sz w:val="28"/>
        </w:rPr>
        <w:t xml:space="preserve">
      19. Жарық түсіретін терезе ойықтары үй-жайдың ішінен және сыртынан заттармен көлеңкеленбеуі керек және тоқсан сайын ластанудан және шаңнан тазартылып отырылуға тиіс, сынған әйнектерді тез арада ауыстырып отыру керек. Терезелерге құралған әйнектер салуға және әйнекті фанерамен, картонмен ауыстыруға рұқсат етілмейді. Оңтүстік аудандарда жазғы кезеңдерде күннің шамадан артық ыстығынан қорғану үшін терезелер қорғағыш құрылғылармен жабдықталуы тиіс. </w:t>
      </w:r>
    </w:p>
    <w:bookmarkEnd w:id="22"/>
    <w:bookmarkStart w:name="z22" w:id="23"/>
    <w:p>
      <w:pPr>
        <w:spacing w:after="0"/>
        <w:ind w:left="0"/>
        <w:jc w:val="both"/>
      </w:pPr>
      <w:r>
        <w:rPr>
          <w:rFonts w:ascii="Times New Roman"/>
          <w:b w:val="false"/>
          <w:i w:val="false"/>
          <w:color w:val="000000"/>
          <w:sz w:val="28"/>
        </w:rPr>
        <w:t xml:space="preserve">
      20. Қабырғалар мен төбелер ақталып немесе ашық түске боялуға тиіс. Өндірістік, ұйытқылық, санитарлық-тұрмыстық үй-жайлардың қабырғалары екі метрден кем емес биіктікке дейін жуғыш және зарарсыздандырғыш заттардың әсеріне шыдамды тақтайшалармен немесе басқа материалмен қапталуға тиіс. Сынған тақтайшалар ауыстырылып отыруы тиіс. </w:t>
      </w:r>
      <w:r>
        <w:br/>
      </w:r>
      <w:r>
        <w:rPr>
          <w:rFonts w:ascii="Times New Roman"/>
          <w:b w:val="false"/>
          <w:i w:val="false"/>
          <w:color w:val="000000"/>
          <w:sz w:val="28"/>
        </w:rPr>
        <w:t xml:space="preserve">
      Өндірістік және қосалқы үй-жайлардың қабырғалары мен төбесі жылына бір рет ақталып немесе боялып отыруы керек. </w:t>
      </w:r>
    </w:p>
    <w:bookmarkEnd w:id="23"/>
    <w:bookmarkStart w:name="z23" w:id="24"/>
    <w:p>
      <w:pPr>
        <w:spacing w:after="0"/>
        <w:ind w:left="0"/>
        <w:jc w:val="both"/>
      </w:pPr>
      <w:r>
        <w:rPr>
          <w:rFonts w:ascii="Times New Roman"/>
          <w:b w:val="false"/>
          <w:i w:val="false"/>
          <w:color w:val="000000"/>
          <w:sz w:val="28"/>
        </w:rPr>
        <w:t xml:space="preserve">
      21. Өндірістік үй-жайлардың едендері сырғанамайтын, су өтпейтін, зарарсыздандырғыш заттардың әсер төзімді болуы керек. Өндірістік үй-жайларға кіре-берісте зарарсыздандырғыш ерітінді сіңірілген кілемшелер төселуге тиіс. </w:t>
      </w:r>
      <w:r>
        <w:br/>
      </w:r>
      <w:r>
        <w:rPr>
          <w:rFonts w:ascii="Times New Roman"/>
          <w:b w:val="false"/>
          <w:i w:val="false"/>
          <w:color w:val="000000"/>
          <w:sz w:val="28"/>
        </w:rPr>
        <w:t xml:space="preserve">
      Мүккәмалы, үй-жайлар, құралдар 10 күнде бір рет жуып-тазалауына зарарсыздандыру заттар қолдануға тиіс. </w:t>
      </w:r>
    </w:p>
    <w:bookmarkEnd w:id="24"/>
    <w:bookmarkStart w:name="z24" w:id="25"/>
    <w:p>
      <w:pPr>
        <w:spacing w:after="0"/>
        <w:ind w:left="0"/>
        <w:jc w:val="both"/>
      </w:pPr>
      <w:r>
        <w:rPr>
          <w:rFonts w:ascii="Times New Roman"/>
          <w:b w:val="false"/>
          <w:i w:val="false"/>
          <w:color w:val="000000"/>
          <w:sz w:val="28"/>
        </w:rPr>
        <w:t xml:space="preserve">
      22. БСК құрамына келесі өндірістік үй-жайлар кіру керек: </w:t>
      </w:r>
      <w:r>
        <w:br/>
      </w:r>
      <w:r>
        <w:rPr>
          <w:rFonts w:ascii="Times New Roman"/>
          <w:b w:val="false"/>
          <w:i w:val="false"/>
          <w:color w:val="000000"/>
          <w:sz w:val="28"/>
        </w:rPr>
        <w:t xml:space="preserve">
      1) сүтті қабылдайтын; </w:t>
      </w:r>
      <w:r>
        <w:br/>
      </w:r>
      <w:r>
        <w:rPr>
          <w:rFonts w:ascii="Times New Roman"/>
          <w:b w:val="false"/>
          <w:i w:val="false"/>
          <w:color w:val="000000"/>
          <w:sz w:val="28"/>
        </w:rPr>
        <w:t xml:space="preserve">
      2) флягтарды жуатын; </w:t>
      </w:r>
      <w:r>
        <w:br/>
      </w:r>
      <w:r>
        <w:rPr>
          <w:rFonts w:ascii="Times New Roman"/>
          <w:b w:val="false"/>
          <w:i w:val="false"/>
          <w:color w:val="000000"/>
          <w:sz w:val="28"/>
        </w:rPr>
        <w:t xml:space="preserve">
      3) сүтті жылыдай өңдейтін, сүт қоспаларын дайындайтын және салқындатын; </w:t>
      </w:r>
      <w:r>
        <w:br/>
      </w:r>
      <w:r>
        <w:rPr>
          <w:rFonts w:ascii="Times New Roman"/>
          <w:b w:val="false"/>
          <w:i w:val="false"/>
          <w:color w:val="000000"/>
          <w:sz w:val="28"/>
        </w:rPr>
        <w:t xml:space="preserve">
      4) ұйытқыны дайындайтын және сақтайтын, айранды бөліп дайындайтын; </w:t>
      </w:r>
      <w:r>
        <w:br/>
      </w:r>
      <w:r>
        <w:rPr>
          <w:rFonts w:ascii="Times New Roman"/>
          <w:b w:val="false"/>
          <w:i w:val="false"/>
          <w:color w:val="000000"/>
          <w:sz w:val="28"/>
        </w:rPr>
        <w:t xml:space="preserve">
      5) сүзбені дайындайтын; </w:t>
      </w:r>
      <w:r>
        <w:br/>
      </w:r>
      <w:r>
        <w:rPr>
          <w:rFonts w:ascii="Times New Roman"/>
          <w:b w:val="false"/>
          <w:i w:val="false"/>
          <w:color w:val="000000"/>
          <w:sz w:val="28"/>
        </w:rPr>
        <w:t xml:space="preserve">
      6) биолактыны дайындайтын; </w:t>
      </w:r>
      <w:r>
        <w:br/>
      </w:r>
      <w:r>
        <w:rPr>
          <w:rFonts w:ascii="Times New Roman"/>
          <w:b w:val="false"/>
          <w:i w:val="false"/>
          <w:color w:val="000000"/>
          <w:sz w:val="28"/>
        </w:rPr>
        <w:t xml:space="preserve">
      7) жемісті және көкөністі қоспаларды дайындауға арналған; </w:t>
      </w:r>
      <w:r>
        <w:br/>
      </w:r>
      <w:r>
        <w:rPr>
          <w:rFonts w:ascii="Times New Roman"/>
          <w:b w:val="false"/>
          <w:i w:val="false"/>
          <w:color w:val="000000"/>
          <w:sz w:val="28"/>
        </w:rPr>
        <w:t xml:space="preserve">
      8) көкөністер мен жемістерді жууға арналған бөлімше; </w:t>
      </w:r>
      <w:r>
        <w:br/>
      </w:r>
      <w:r>
        <w:rPr>
          <w:rFonts w:ascii="Times New Roman"/>
          <w:b w:val="false"/>
          <w:i w:val="false"/>
          <w:color w:val="000000"/>
          <w:sz w:val="28"/>
        </w:rPr>
        <w:t xml:space="preserve">
      9) үлестіретін; </w:t>
      </w:r>
      <w:r>
        <w:br/>
      </w:r>
      <w:r>
        <w:rPr>
          <w:rFonts w:ascii="Times New Roman"/>
          <w:b w:val="false"/>
          <w:i w:val="false"/>
          <w:color w:val="000000"/>
          <w:sz w:val="28"/>
        </w:rPr>
        <w:t xml:space="preserve">
      10) құрал-саймандар мен асханалық ыдыстарды жуатын; </w:t>
      </w:r>
      <w:r>
        <w:br/>
      </w:r>
      <w:r>
        <w:rPr>
          <w:rFonts w:ascii="Times New Roman"/>
          <w:b w:val="false"/>
          <w:i w:val="false"/>
          <w:color w:val="000000"/>
          <w:sz w:val="28"/>
        </w:rPr>
        <w:t xml:space="preserve">
      11) айналымдағы ыдыстар жуатын. </w:t>
      </w:r>
    </w:p>
    <w:bookmarkEnd w:id="25"/>
    <w:bookmarkStart w:name="z25" w:id="26"/>
    <w:p>
      <w:pPr>
        <w:spacing w:after="0"/>
        <w:ind w:left="0"/>
        <w:jc w:val="both"/>
      </w:pPr>
      <w:r>
        <w:rPr>
          <w:rFonts w:ascii="Times New Roman"/>
          <w:b w:val="false"/>
          <w:i w:val="false"/>
          <w:color w:val="000000"/>
          <w:sz w:val="28"/>
        </w:rPr>
        <w:t xml:space="preserve">
      23. Көмекші үй-жайлар құрамына төмендегілер кіреді: </w:t>
      </w:r>
      <w:r>
        <w:br/>
      </w:r>
      <w:r>
        <w:rPr>
          <w:rFonts w:ascii="Times New Roman"/>
          <w:b w:val="false"/>
          <w:i w:val="false"/>
          <w:color w:val="000000"/>
          <w:sz w:val="28"/>
        </w:rPr>
        <w:t xml:space="preserve">
      1) құрғақ өнімдердің қоймасы; </w:t>
      </w:r>
      <w:r>
        <w:br/>
      </w:r>
      <w:r>
        <w:rPr>
          <w:rFonts w:ascii="Times New Roman"/>
          <w:b w:val="false"/>
          <w:i w:val="false"/>
          <w:color w:val="000000"/>
          <w:sz w:val="28"/>
        </w:rPr>
        <w:t xml:space="preserve">
      2) көкөністер қоймасы; </w:t>
      </w:r>
      <w:r>
        <w:br/>
      </w:r>
      <w:r>
        <w:rPr>
          <w:rFonts w:ascii="Times New Roman"/>
          <w:b w:val="false"/>
          <w:i w:val="false"/>
          <w:color w:val="000000"/>
          <w:sz w:val="28"/>
        </w:rPr>
        <w:t xml:space="preserve">
      3) қораптайтын ыдыстардың қоймасы; </w:t>
      </w:r>
      <w:r>
        <w:br/>
      </w:r>
      <w:r>
        <w:rPr>
          <w:rFonts w:ascii="Times New Roman"/>
          <w:b w:val="false"/>
          <w:i w:val="false"/>
          <w:color w:val="000000"/>
          <w:sz w:val="28"/>
        </w:rPr>
        <w:t xml:space="preserve">
      4) санитарлық-тұрмыстық және қызметтік үй-жайлар. </w:t>
      </w:r>
    </w:p>
    <w:bookmarkEnd w:id="26"/>
    <w:bookmarkStart w:name="z26" w:id="27"/>
    <w:p>
      <w:pPr>
        <w:spacing w:after="0"/>
        <w:ind w:left="0"/>
        <w:jc w:val="both"/>
      </w:pPr>
      <w:r>
        <w:rPr>
          <w:rFonts w:ascii="Times New Roman"/>
          <w:b w:val="false"/>
          <w:i w:val="false"/>
          <w:color w:val="000000"/>
          <w:sz w:val="28"/>
        </w:rPr>
        <w:t xml:space="preserve">
      24. БСК үй-жайларының құрамы мен алаңы өндіріс қуаттылығына байланысты осы санитарлық ережелердің </w:t>
      </w:r>
      <w:r>
        <w:rPr>
          <w:rFonts w:ascii="Times New Roman"/>
          <w:b w:val="false"/>
          <w:i w:val="false"/>
          <w:color w:val="000000"/>
          <w:sz w:val="28"/>
        </w:rPr>
        <w:t xml:space="preserve">1 қосымшасына </w:t>
      </w:r>
      <w:r>
        <w:rPr>
          <w:rFonts w:ascii="Times New Roman"/>
          <w:b w:val="false"/>
          <w:i w:val="false"/>
          <w:color w:val="000000"/>
          <w:sz w:val="28"/>
        </w:rPr>
        <w:t xml:space="preserve">, үлестіру пункттері осы санитарлық ережелердің </w:t>
      </w:r>
      <w:r>
        <w:rPr>
          <w:rFonts w:ascii="Times New Roman"/>
          <w:b w:val="false"/>
          <w:i w:val="false"/>
          <w:color w:val="000000"/>
          <w:sz w:val="28"/>
        </w:rPr>
        <w:t xml:space="preserve">2 қосымшасына </w:t>
      </w:r>
      <w:r>
        <w:rPr>
          <w:rFonts w:ascii="Times New Roman"/>
          <w:b w:val="false"/>
          <w:i w:val="false"/>
          <w:color w:val="000000"/>
          <w:sz w:val="28"/>
        </w:rPr>
        <w:t xml:space="preserve">сай болуы керек. </w:t>
      </w:r>
    </w:p>
    <w:bookmarkEnd w:id="27"/>
    <w:bookmarkStart w:name="z27" w:id="28"/>
    <w:p>
      <w:pPr>
        <w:spacing w:after="0"/>
        <w:ind w:left="0"/>
        <w:jc w:val="both"/>
      </w:pPr>
      <w:r>
        <w:rPr>
          <w:rFonts w:ascii="Times New Roman"/>
          <w:b w:val="false"/>
          <w:i w:val="false"/>
          <w:color w:val="000000"/>
          <w:sz w:val="28"/>
        </w:rPr>
        <w:t xml:space="preserve">
      25. Өндірістік үй-жайлардың орналасуы технологиялық процестердің ағымын қамтамасыз етуге, шикі және дайын өнімдердің араласуына жол бермеуі тиіс. </w:t>
      </w:r>
    </w:p>
    <w:bookmarkEnd w:id="28"/>
    <w:bookmarkStart w:name="z28" w:id="29"/>
    <w:p>
      <w:pPr>
        <w:spacing w:after="0"/>
        <w:ind w:left="0"/>
        <w:jc w:val="both"/>
      </w:pPr>
      <w:r>
        <w:rPr>
          <w:rFonts w:ascii="Times New Roman"/>
          <w:b w:val="false"/>
          <w:i w:val="false"/>
          <w:color w:val="000000"/>
          <w:sz w:val="28"/>
        </w:rPr>
        <w:t xml:space="preserve">
      26. Негізгі өндірістік үй-жайларда бактерицидтік шамдар орнатылуға тиіс. Бактерицидтік шамдардың жұмыс істеу режимі шамға берілетін паспортты деректерге сәйкес айқындалады және осы санитарлық ережеге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арнайы журналда белгіленуі тиіс. </w:t>
      </w:r>
    </w:p>
    <w:bookmarkEnd w:id="29"/>
    <w:bookmarkStart w:name="z29" w:id="30"/>
    <w:p>
      <w:pPr>
        <w:spacing w:after="0"/>
        <w:ind w:left="0"/>
        <w:jc w:val="both"/>
      </w:pPr>
      <w:r>
        <w:rPr>
          <w:rFonts w:ascii="Times New Roman"/>
          <w:b w:val="false"/>
          <w:i w:val="false"/>
          <w:color w:val="000000"/>
          <w:sz w:val="28"/>
        </w:rPr>
        <w:t xml:space="preserve">
      27. Едендер күнделікті, қабырғаларының панелі аптасына бір рет жуғыш заттар қосылған ыстық сумен жуылуы тиіс. </w:t>
      </w:r>
      <w:r>
        <w:br/>
      </w:r>
      <w:r>
        <w:rPr>
          <w:rFonts w:ascii="Times New Roman"/>
          <w:b w:val="false"/>
          <w:i w:val="false"/>
          <w:color w:val="000000"/>
          <w:sz w:val="28"/>
        </w:rPr>
        <w:t xml:space="preserve">
      Тазалау мүккәмалы және дезинфекциялаушы құралдар арнайы бөлінген үй-жайларда, шкафтарда немесе учаскелерде сақталуға тиіс. Тазалау мүккәмалына белгі қойылуы тиіс. </w:t>
      </w:r>
    </w:p>
    <w:bookmarkEnd w:id="30"/>
    <w:bookmarkStart w:name="z30" w:id="31"/>
    <w:p>
      <w:pPr>
        <w:spacing w:after="0"/>
        <w:ind w:left="0"/>
        <w:jc w:val="both"/>
      </w:pPr>
      <w:r>
        <w:rPr>
          <w:rFonts w:ascii="Times New Roman"/>
          <w:b w:val="false"/>
          <w:i w:val="false"/>
          <w:color w:val="000000"/>
          <w:sz w:val="28"/>
        </w:rPr>
        <w:t xml:space="preserve">
      28. Дәретханалар алдындағы шлюздер санитарлық киімге арналған киімілгішпен жабдықталуы тиіс. Дәретханаларды дезинфекциялау күн сайын жүргізіледі. Дәретханаларды тазалау үшін таңбаланған жеке тазалау мүкәмалы бөлінуі тиіс. </w:t>
      </w:r>
    </w:p>
    <w:bookmarkEnd w:id="31"/>
    <w:bookmarkStart w:name="z31" w:id="32"/>
    <w:p>
      <w:pPr>
        <w:spacing w:after="0"/>
        <w:ind w:left="0"/>
        <w:jc w:val="both"/>
      </w:pPr>
      <w:r>
        <w:rPr>
          <w:rFonts w:ascii="Times New Roman"/>
          <w:b w:val="false"/>
          <w:i w:val="false"/>
          <w:color w:val="000000"/>
          <w:sz w:val="28"/>
        </w:rPr>
        <w:t xml:space="preserve">
      29. Өндірістік үй-жайларда қалдықтарды, тағамдық өнімдерді өндіруге қатысы жоқ жабдықтар мен аспаптарды сақтауға, сондай-ақ қызметкерлер құрамына тамақ дайындап ішуіне, зарарсыздандырғыш заттарды және жеке киімдерін сақтауға рұқсат етілмейді. </w:t>
      </w:r>
    </w:p>
    <w:bookmarkEnd w:id="32"/>
    <w:bookmarkStart w:name="z32" w:id="33"/>
    <w:p>
      <w:pPr>
        <w:spacing w:after="0"/>
        <w:ind w:left="0"/>
        <w:jc w:val="left"/>
      </w:pPr>
      <w:r>
        <w:rPr>
          <w:rFonts w:ascii="Times New Roman"/>
          <w:b/>
          <w:i w:val="false"/>
          <w:color w:val="000000"/>
        </w:rPr>
        <w:t xml:space="preserve"> 
3. Жабдықтарға, ыдыстарға және балалардың тағамын </w:t>
      </w:r>
      <w:r>
        <w:br/>
      </w:r>
      <w:r>
        <w:rPr>
          <w:rFonts w:ascii="Times New Roman"/>
          <w:b/>
          <w:i w:val="false"/>
          <w:color w:val="000000"/>
        </w:rPr>
        <w:t xml:space="preserve">
(қоспаны) өндіруге қойылатын санитарлық-эпидемиологиялық </w:t>
      </w:r>
      <w:r>
        <w:br/>
      </w:r>
      <w:r>
        <w:rPr>
          <w:rFonts w:ascii="Times New Roman"/>
          <w:b/>
          <w:i w:val="false"/>
          <w:color w:val="000000"/>
        </w:rPr>
        <w:t xml:space="preserve">
талаптар </w:t>
      </w:r>
    </w:p>
    <w:bookmarkEnd w:id="33"/>
    <w:p>
      <w:pPr>
        <w:spacing w:after="0"/>
        <w:ind w:left="0"/>
        <w:jc w:val="both"/>
      </w:pPr>
      <w:r>
        <w:rPr>
          <w:rFonts w:ascii="Times New Roman"/>
          <w:b w:val="false"/>
          <w:i w:val="false"/>
          <w:color w:val="000000"/>
          <w:sz w:val="28"/>
        </w:rPr>
        <w:t xml:space="preserve">      30. Технологиялық жабдықтар, ыдыстар, мүккәмал және қораптаушы ыдыстар Қазақстан Республикасында қолдануға рұқсат етілген материалдан дайындалуға тиіс. </w:t>
      </w:r>
    </w:p>
    <w:bookmarkStart w:name="z33" w:id="34"/>
    <w:p>
      <w:pPr>
        <w:spacing w:after="0"/>
        <w:ind w:left="0"/>
        <w:jc w:val="both"/>
      </w:pPr>
      <w:r>
        <w:rPr>
          <w:rFonts w:ascii="Times New Roman"/>
          <w:b w:val="false"/>
          <w:i w:val="false"/>
          <w:color w:val="000000"/>
          <w:sz w:val="28"/>
        </w:rPr>
        <w:t xml:space="preserve">
      31. Технологиялық жабдықтарды орналастыру технологиялық үрдістің ағынын қамтамасыз етіп, жұмыскерлердің жабдықтарға кез келген жағынан жақындауына мүмкіндік туғызуы керек. </w:t>
      </w:r>
    </w:p>
    <w:bookmarkEnd w:id="34"/>
    <w:bookmarkStart w:name="z34" w:id="35"/>
    <w:p>
      <w:pPr>
        <w:spacing w:after="0"/>
        <w:ind w:left="0"/>
        <w:jc w:val="both"/>
      </w:pPr>
      <w:r>
        <w:rPr>
          <w:rFonts w:ascii="Times New Roman"/>
          <w:b w:val="false"/>
          <w:i w:val="false"/>
          <w:color w:val="000000"/>
          <w:sz w:val="28"/>
        </w:rPr>
        <w:t xml:space="preserve">
      32. Жабдықтар, аппаратуралар, және сүтөткізгіштер сүттің, жуғыш және зарарсыздандырғыш заттардың толық ағуын қамтамасыз ететіндей жалғануы керек. Металдан жасалған сүтөткізгіштер ажыратылуға тиіс. </w:t>
      </w:r>
      <w:r>
        <w:br/>
      </w:r>
      <w:r>
        <w:rPr>
          <w:rFonts w:ascii="Times New Roman"/>
          <w:b w:val="false"/>
          <w:i w:val="false"/>
          <w:color w:val="000000"/>
          <w:sz w:val="28"/>
        </w:rPr>
        <w:t xml:space="preserve">
      Сынапты термометрлерді, спирттік шыны термометрлерді қорғаушы қаптауынсыз қолдануға рұқсат етілмейді. </w:t>
      </w:r>
    </w:p>
    <w:bookmarkEnd w:id="35"/>
    <w:bookmarkStart w:name="z35" w:id="36"/>
    <w:p>
      <w:pPr>
        <w:spacing w:after="0"/>
        <w:ind w:left="0"/>
        <w:jc w:val="both"/>
      </w:pPr>
      <w:r>
        <w:rPr>
          <w:rFonts w:ascii="Times New Roman"/>
          <w:b w:val="false"/>
          <w:i w:val="false"/>
          <w:color w:val="000000"/>
          <w:sz w:val="28"/>
        </w:rPr>
        <w:t xml:space="preserve">
      33. Сүт өнімдерін (сүзбеден басқа) дайындайтын және сақтайтын ыдыстар тығыз жабылатын қақпақтармен қамтамасыз етілуі тиіс. </w:t>
      </w:r>
    </w:p>
    <w:bookmarkEnd w:id="36"/>
    <w:bookmarkStart w:name="z36" w:id="37"/>
    <w:p>
      <w:pPr>
        <w:spacing w:after="0"/>
        <w:ind w:left="0"/>
        <w:jc w:val="both"/>
      </w:pPr>
      <w:r>
        <w:rPr>
          <w:rFonts w:ascii="Times New Roman"/>
          <w:b w:val="false"/>
          <w:i w:val="false"/>
          <w:color w:val="000000"/>
          <w:sz w:val="28"/>
        </w:rPr>
        <w:t xml:space="preserve">
      34. Цехтың ішіндегі ыдыстар және өндірістік мүкәммал әр түрлі шикізаттар мен дайын өнімдерге бекітіліп және белгі қойылуы керек. </w:t>
      </w:r>
    </w:p>
    <w:bookmarkEnd w:id="37"/>
    <w:bookmarkStart w:name="z37" w:id="38"/>
    <w:p>
      <w:pPr>
        <w:spacing w:after="0"/>
        <w:ind w:left="0"/>
        <w:jc w:val="both"/>
      </w:pPr>
      <w:r>
        <w:rPr>
          <w:rFonts w:ascii="Times New Roman"/>
          <w:b w:val="false"/>
          <w:i w:val="false"/>
          <w:color w:val="000000"/>
          <w:sz w:val="28"/>
        </w:rPr>
        <w:t xml:space="preserve">
      35. Жабдықтардың техникалық ақауына немесе су, бу, электр қуатын берудегі екі сағатқа және одан көп уақытқа созылған үзілістерге байланысты мәжбүрлі тоқтау жағдайларын ыдыстағы пастерленген сүт немесе қалыпты қоспа ағызылып, қайта пастерленуге жіберілуі тиіс. Босатылған ыдысты жуу және зарарсыздандыру керек. Жабдықтардың бөлшектенетін тетіктерінің (құбырлар, крандар, дозалаушы құрылғылар) қолмен жууға арналған жылжымалы ванналары және кептіруге арналған сөрелері қарастырылуы тиіс. </w:t>
      </w:r>
    </w:p>
    <w:bookmarkEnd w:id="38"/>
    <w:bookmarkStart w:name="z38" w:id="39"/>
    <w:p>
      <w:pPr>
        <w:spacing w:after="0"/>
        <w:ind w:left="0"/>
        <w:jc w:val="both"/>
      </w:pPr>
      <w:r>
        <w:rPr>
          <w:rFonts w:ascii="Times New Roman"/>
          <w:b w:val="false"/>
          <w:i w:val="false"/>
          <w:color w:val="000000"/>
          <w:sz w:val="28"/>
        </w:rPr>
        <w:t xml:space="preserve">
      36. Жуылған флягтар мен ыдыстар шайылғаннан кейін торлы сөрелерге кептіру үшін төңкеріліп қойылады. Таза ыдыстар шкафта сақталуы тиіс. </w:t>
      </w:r>
    </w:p>
    <w:bookmarkEnd w:id="39"/>
    <w:bookmarkStart w:name="z39" w:id="40"/>
    <w:p>
      <w:pPr>
        <w:spacing w:after="0"/>
        <w:ind w:left="0"/>
        <w:jc w:val="both"/>
      </w:pPr>
      <w:r>
        <w:rPr>
          <w:rFonts w:ascii="Times New Roman"/>
          <w:b w:val="false"/>
          <w:i w:val="false"/>
          <w:color w:val="000000"/>
          <w:sz w:val="28"/>
        </w:rPr>
        <w:t xml:space="preserve">
      37. Қуаттылығы аз БС бөтелкелерді жуу үш ұялы ванналарда үрпінің, жуғыш және зарарсыздандырғыш заттардың көмегімен жүргізіледі: бірінші ваннада кальцилендірілген соданың 1% ерітіндісімен, екінші ваннада кальцилендірілген соданың 0,5% ерітіндісімен жуып, үшінші ваннада бөтелкелер жылы сумен шайылады. Жуылған бөтелкелер арнайы шкафтарда металл торларға кептіру үшін ауызымен төмен қаратып қойылады, содан кейін плюс 100-105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стерилденеді, плюс 3-8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салқындатылады. Қасықтар, шанышқылар, пышақтар қайнап тұрған сумен жуылып және кептіріледі. </w:t>
      </w:r>
    </w:p>
    <w:bookmarkEnd w:id="40"/>
    <w:bookmarkStart w:name="z40" w:id="41"/>
    <w:p>
      <w:pPr>
        <w:spacing w:after="0"/>
        <w:ind w:left="0"/>
        <w:jc w:val="both"/>
      </w:pPr>
      <w:r>
        <w:rPr>
          <w:rFonts w:ascii="Times New Roman"/>
          <w:b w:val="false"/>
          <w:i w:val="false"/>
          <w:color w:val="000000"/>
          <w:sz w:val="28"/>
        </w:rPr>
        <w:t xml:space="preserve">
      38. Қуаттылығы үлкен БС (5 порциядан артық) бөтелкелерді жуу үшін бөтелкежуғыш машиналар орнатылады. </w:t>
      </w:r>
    </w:p>
    <w:bookmarkEnd w:id="41"/>
    <w:bookmarkStart w:name="z41" w:id="42"/>
    <w:p>
      <w:pPr>
        <w:spacing w:after="0"/>
        <w:ind w:left="0"/>
        <w:jc w:val="both"/>
      </w:pPr>
      <w:r>
        <w:rPr>
          <w:rFonts w:ascii="Times New Roman"/>
          <w:b w:val="false"/>
          <w:i w:val="false"/>
          <w:color w:val="000000"/>
          <w:sz w:val="28"/>
        </w:rPr>
        <w:t xml:space="preserve">
      39. Жабдықтарды жуу және зарарсыздандыруды арнайы бөлінген және оқытылған, арнайы киім мен аяқ киіммен қамтамасыз етілген персонал жүргізеді. </w:t>
      </w:r>
    </w:p>
    <w:bookmarkEnd w:id="42"/>
    <w:bookmarkStart w:name="z42" w:id="43"/>
    <w:p>
      <w:pPr>
        <w:spacing w:after="0"/>
        <w:ind w:left="0"/>
        <w:jc w:val="both"/>
      </w:pPr>
      <w:r>
        <w:rPr>
          <w:rFonts w:ascii="Times New Roman"/>
          <w:b w:val="false"/>
          <w:i w:val="false"/>
          <w:color w:val="000000"/>
          <w:sz w:val="28"/>
        </w:rPr>
        <w:t xml:space="preserve">
      40. Балалар тағамына арналған сүт және басқа да қоспалар ассортименті мыналарды қамтиды: майы ажыратылмаған сүт, кілегей, қайнатпа қосылған сүт, ұйытылған сүт қоспалары, ірімшік, ботқа, кисель, витаминделген тұнбалар мен сусындар. </w:t>
      </w:r>
      <w:r>
        <w:br/>
      </w:r>
      <w:r>
        <w:rPr>
          <w:rFonts w:ascii="Times New Roman"/>
          <w:b w:val="false"/>
          <w:i w:val="false"/>
          <w:color w:val="000000"/>
          <w:sz w:val="28"/>
        </w:rPr>
        <w:t xml:space="preserve">
      Өндірілетін өнімнің ассортименті мен көлемі өндірістік қуаттылыққа сәйкес келуі және тиісті аумақтың мемлекеттік санитарлық-эпидемиологиялық қызмет органдарымен келісілуі тиіс. </w:t>
      </w:r>
    </w:p>
    <w:bookmarkEnd w:id="43"/>
    <w:bookmarkStart w:name="z43" w:id="44"/>
    <w:p>
      <w:pPr>
        <w:spacing w:after="0"/>
        <w:ind w:left="0"/>
        <w:jc w:val="both"/>
      </w:pPr>
      <w:r>
        <w:rPr>
          <w:rFonts w:ascii="Times New Roman"/>
          <w:b w:val="false"/>
          <w:i w:val="false"/>
          <w:color w:val="000000"/>
          <w:sz w:val="28"/>
        </w:rPr>
        <w:t xml:space="preserve">
      41. БСК-ға сүт арнайы көлік құралдарымен пломбы салынған сүт цистерналарында немесе флягтарда, сүттің сапасы мен қауіпсіздігін растайтын құжаты болған жағдайда жеткізілуі керек. Флягтар таза, бүлінбеген болуға тиіс. </w:t>
      </w:r>
      <w:r>
        <w:br/>
      </w:r>
      <w:r>
        <w:rPr>
          <w:rFonts w:ascii="Times New Roman"/>
          <w:b w:val="false"/>
          <w:i w:val="false"/>
          <w:color w:val="000000"/>
          <w:sz w:val="28"/>
        </w:rPr>
        <w:t xml:space="preserve">
      Сүт және балалардың сүт өнімдерін тасымалдайтын көлік құралдары таза, бүлінбеген, машина шанағының оңай жуылатын гигиеналық төсемі болуы керек. </w:t>
      </w:r>
    </w:p>
    <w:bookmarkEnd w:id="44"/>
    <w:bookmarkStart w:name="z44" w:id="45"/>
    <w:p>
      <w:pPr>
        <w:spacing w:after="0"/>
        <w:ind w:left="0"/>
        <w:jc w:val="both"/>
      </w:pPr>
      <w:r>
        <w:rPr>
          <w:rFonts w:ascii="Times New Roman"/>
          <w:b w:val="false"/>
          <w:i w:val="false"/>
          <w:color w:val="000000"/>
          <w:sz w:val="28"/>
        </w:rPr>
        <w:t xml:space="preserve">
      42. Тікелей жеткізілім бойынша фермерлік (шаруалық) шаруашылықтардан жеткізілетін сүт табиғи, нормаланбаған болуы тиіс және шаруашылықтың жұқпалы аурулар бойынша салауаттылығы туралы малдәрігерлік анықтамасы болған жағдайда қабылданады. </w:t>
      </w:r>
      <w:r>
        <w:br/>
      </w:r>
      <w:r>
        <w:rPr>
          <w:rFonts w:ascii="Times New Roman"/>
          <w:b w:val="false"/>
          <w:i w:val="false"/>
          <w:color w:val="000000"/>
          <w:sz w:val="28"/>
        </w:rPr>
        <w:t xml:space="preserve">
      Сүт өңдейтін объектілерден жеткізілетін сүт пастерленген және майлылығы кемінде 3,2 % нормаланған болуы тиіс. </w:t>
      </w:r>
      <w:r>
        <w:br/>
      </w:r>
      <w:r>
        <w:rPr>
          <w:rFonts w:ascii="Times New Roman"/>
          <w:b w:val="false"/>
          <w:i w:val="false"/>
          <w:color w:val="000000"/>
          <w:sz w:val="28"/>
        </w:rPr>
        <w:t xml:space="preserve">
      Қолдан жасалған (қаймағы алынған, су араластырылған, немесе майсызданған), құрамында бейтараптандырушы (сода, аммиак) және консервілеуші заттар бар сүтті, сондай-ақ иісі және химикаттардың, мұнайөнімдерінің немесе басқа бөтен дәмі мен иісі бар сүтті қабылдауға және қайта өңдеуге рұқсат етілмейді. </w:t>
      </w:r>
      <w:r>
        <w:br/>
      </w:r>
      <w:r>
        <w:rPr>
          <w:rFonts w:ascii="Times New Roman"/>
          <w:b w:val="false"/>
          <w:i w:val="false"/>
          <w:color w:val="000000"/>
          <w:sz w:val="28"/>
        </w:rPr>
        <w:t xml:space="preserve">
      Сүт плюс 80 </w:t>
      </w:r>
      <w:r>
        <w:rPr>
          <w:rFonts w:ascii="Times New Roman"/>
          <w:b w:val="false"/>
          <w:i w:val="false"/>
          <w:color w:val="000000"/>
          <w:vertAlign w:val="superscript"/>
        </w:rPr>
        <w:t xml:space="preserve">0 </w:t>
      </w:r>
      <w:r>
        <w:rPr>
          <w:rFonts w:ascii="Times New Roman"/>
          <w:b w:val="false"/>
          <w:i w:val="false"/>
          <w:color w:val="000000"/>
          <w:sz w:val="28"/>
        </w:rPr>
        <w:t xml:space="preserve">С жоғары емес температураға дейін салқындатылған күйінде жеткізілуі тиіс. </w:t>
      </w:r>
    </w:p>
    <w:bookmarkEnd w:id="45"/>
    <w:bookmarkStart w:name="z45" w:id="46"/>
    <w:p>
      <w:pPr>
        <w:spacing w:after="0"/>
        <w:ind w:left="0"/>
        <w:jc w:val="both"/>
      </w:pPr>
      <w:r>
        <w:rPr>
          <w:rFonts w:ascii="Times New Roman"/>
          <w:b w:val="false"/>
          <w:i w:val="false"/>
          <w:color w:val="000000"/>
          <w:sz w:val="28"/>
        </w:rPr>
        <w:t xml:space="preserve">
      43. Сүт пен басқа да пайдаланылатын шикізат Қазақстан Республикасы Үкіметінің 2000 жылғы 29 қарашадағы </w:t>
      </w:r>
      <w:r>
        <w:rPr>
          <w:rFonts w:ascii="Times New Roman"/>
          <w:b w:val="false"/>
          <w:i w:val="false"/>
          <w:color w:val="000000"/>
          <w:sz w:val="28"/>
        </w:rPr>
        <w:t xml:space="preserve">N 1783 </w:t>
      </w:r>
      <w:r>
        <w:rPr>
          <w:rFonts w:ascii="Times New Roman"/>
          <w:b w:val="false"/>
          <w:i w:val="false"/>
          <w:color w:val="000000"/>
          <w:sz w:val="28"/>
        </w:rPr>
        <w:t xml:space="preserve">қаулысымен бекітілген Азық-түлік шикізаттары мен тамақ өнімдерінің сапасы мен қауіпсіздігі туралы нұсқаулықтың, және нормативтік құқықтық актілерді мемлекеттік тіркеу тізілімінде N 2403 тіркелген Қазақстан Республикасы Денсаулық сақтау министрінің 2003 жылғы 11 маусымдағы </w:t>
      </w:r>
      <w:r>
        <w:rPr>
          <w:rFonts w:ascii="Times New Roman"/>
          <w:b w:val="false"/>
          <w:i w:val="false"/>
          <w:color w:val="000000"/>
          <w:sz w:val="28"/>
        </w:rPr>
        <w:t xml:space="preserve">N 447 </w:t>
      </w:r>
      <w:r>
        <w:rPr>
          <w:rFonts w:ascii="Times New Roman"/>
          <w:b w:val="false"/>
          <w:i w:val="false"/>
          <w:color w:val="000000"/>
          <w:sz w:val="28"/>
        </w:rPr>
        <w:t xml:space="preserve">бұйрығымен бекітілген "Тамақ өнімдерінің қауіпсіздігі мен тағамдық құндылығына қойылатын гигиеналық талаптар" санитарлық-эпидемиологиялық ережесі мен нормаларының талаптарына сәйкес келуі тиіс. </w:t>
      </w:r>
      <w:r>
        <w:br/>
      </w:r>
      <w:r>
        <w:rPr>
          <w:rFonts w:ascii="Times New Roman"/>
          <w:b w:val="false"/>
          <w:i w:val="false"/>
          <w:color w:val="000000"/>
          <w:sz w:val="28"/>
        </w:rPr>
        <w:t xml:space="preserve">
      Сүтті дереу пайдалану мүмкін болмаған жағдайда ол температурасы плюс 40С-дан аспайтын салқындатылатын камерада сақталуы тиіс. </w:t>
      </w:r>
    </w:p>
    <w:bookmarkEnd w:id="46"/>
    <w:bookmarkStart w:name="z46" w:id="47"/>
    <w:p>
      <w:pPr>
        <w:spacing w:after="0"/>
        <w:ind w:left="0"/>
        <w:jc w:val="both"/>
      </w:pPr>
      <w:r>
        <w:rPr>
          <w:rFonts w:ascii="Times New Roman"/>
          <w:b w:val="false"/>
          <w:i w:val="false"/>
          <w:color w:val="000000"/>
          <w:sz w:val="28"/>
        </w:rPr>
        <w:t xml:space="preserve">
      44. Балаларға арналған сүт өнімдері, құнарлы қоспалардың құрамдас бөліктері осы санитарлық ереженің </w:t>
      </w:r>
      <w:r>
        <w:rPr>
          <w:rFonts w:ascii="Times New Roman"/>
          <w:b w:val="false"/>
          <w:i w:val="false"/>
          <w:color w:val="000000"/>
          <w:sz w:val="28"/>
        </w:rPr>
        <w:t xml:space="preserve">4-қосымшасына </w:t>
      </w:r>
      <w:r>
        <w:rPr>
          <w:rFonts w:ascii="Times New Roman"/>
          <w:b w:val="false"/>
          <w:i w:val="false"/>
          <w:color w:val="000000"/>
          <w:sz w:val="28"/>
        </w:rPr>
        <w:t xml:space="preserve">сәйкес өндірілуге тиіс.      </w:t>
      </w:r>
    </w:p>
    <w:bookmarkEnd w:id="47"/>
    <w:bookmarkStart w:name="z47" w:id="48"/>
    <w:p>
      <w:pPr>
        <w:spacing w:after="0"/>
        <w:ind w:left="0"/>
        <w:jc w:val="both"/>
      </w:pPr>
      <w:r>
        <w:rPr>
          <w:rFonts w:ascii="Times New Roman"/>
          <w:b w:val="false"/>
          <w:i w:val="false"/>
          <w:color w:val="000000"/>
          <w:sz w:val="28"/>
        </w:rPr>
        <w:t xml:space="preserve">
      45. Флягтарды ашып және босату алдында олардың сыртын жуу керек. </w:t>
      </w:r>
      <w:r>
        <w:br/>
      </w:r>
      <w:r>
        <w:rPr>
          <w:rFonts w:ascii="Times New Roman"/>
          <w:b w:val="false"/>
          <w:i w:val="false"/>
          <w:color w:val="000000"/>
          <w:sz w:val="28"/>
        </w:rPr>
        <w:t xml:space="preserve">
      Құйып алынатын сүт лавсан сүзгі немесе бірнеше (3-4 қабат) қабат дәке арқылы сүзілуге тиіс. Сүзу жұмысының ұзақтығы сүттің тазалығы мен температурасына байланысты анықталады. Сүттің температурасы төмен болған жағдайда сүзгілерді жиі ауыстыруды талап етеді. Сүзіп болғаннан кейін сүзгіштерді жуып, қайнатып және кептіргіш шкафтарда кептіру керек. </w:t>
      </w:r>
      <w:r>
        <w:br/>
      </w:r>
      <w:r>
        <w:rPr>
          <w:rFonts w:ascii="Times New Roman"/>
          <w:b w:val="false"/>
          <w:i w:val="false"/>
          <w:color w:val="000000"/>
          <w:sz w:val="28"/>
        </w:rPr>
        <w:t xml:space="preserve">
      Сүзілген сүт стерильденуге, қайнатылуға немесе пастеризациялануға тиіс. Сүтті және қоспаларды өңдеудегі температуралық режим өндірілетін өнімнің түріне қарай анықталады. </w:t>
      </w:r>
    </w:p>
    <w:bookmarkEnd w:id="48"/>
    <w:bookmarkStart w:name="z48" w:id="49"/>
    <w:p>
      <w:pPr>
        <w:spacing w:after="0"/>
        <w:ind w:left="0"/>
        <w:jc w:val="both"/>
      </w:pPr>
      <w:r>
        <w:rPr>
          <w:rFonts w:ascii="Times New Roman"/>
          <w:b w:val="false"/>
          <w:i w:val="false"/>
          <w:color w:val="000000"/>
          <w:sz w:val="28"/>
        </w:rPr>
        <w:t xml:space="preserve">
      46. Сүтті және сүттің қоспаларын салқындатуды стерилизаторларда, пастеризаторларда, тоңазытатын камераларда (шкафтарда), арнайы "мұздай су" қондырғысы болған жағдайда жүргізеді. </w:t>
      </w:r>
    </w:p>
    <w:bookmarkEnd w:id="49"/>
    <w:bookmarkStart w:name="z49" w:id="50"/>
    <w:p>
      <w:pPr>
        <w:spacing w:after="0"/>
        <w:ind w:left="0"/>
        <w:jc w:val="both"/>
      </w:pPr>
      <w:r>
        <w:rPr>
          <w:rFonts w:ascii="Times New Roman"/>
          <w:b w:val="false"/>
          <w:i w:val="false"/>
          <w:color w:val="000000"/>
          <w:sz w:val="28"/>
        </w:rPr>
        <w:t xml:space="preserve">
      47. Сүттің ұйытқысын дайындауға арналған үй-жай оқшаулануы және автоклавпен (термостат) және тоңазытқыш шкафпен немесе камерамен жабдықталуы керек. </w:t>
      </w:r>
      <w:r>
        <w:br/>
      </w:r>
      <w:r>
        <w:rPr>
          <w:rFonts w:ascii="Times New Roman"/>
          <w:b w:val="false"/>
          <w:i w:val="false"/>
          <w:color w:val="000000"/>
          <w:sz w:val="28"/>
        </w:rPr>
        <w:t xml:space="preserve">
      Қолдануға дайын айрандық грибоктар, сүт ұйытқысы өнімдері зертханалық бақылануға тиіс. </w:t>
      </w:r>
    </w:p>
    <w:bookmarkEnd w:id="50"/>
    <w:bookmarkStart w:name="z50" w:id="51"/>
    <w:p>
      <w:pPr>
        <w:spacing w:after="0"/>
        <w:ind w:left="0"/>
        <w:jc w:val="both"/>
      </w:pPr>
      <w:r>
        <w:rPr>
          <w:rFonts w:ascii="Times New Roman"/>
          <w:b w:val="false"/>
          <w:i w:val="false"/>
          <w:color w:val="000000"/>
          <w:sz w:val="28"/>
        </w:rPr>
        <w:t xml:space="preserve">
      48. Балаларға арналған қоректік қоспаларды құю үшін шыны бөтелкелер мен Қазақстан Республикасында қолдануға рұқсат етілген басқа да материалдан жасалған қаттама ыдыстар пайдаланылуға тиіс. </w:t>
      </w:r>
      <w:r>
        <w:br/>
      </w:r>
      <w:r>
        <w:rPr>
          <w:rFonts w:ascii="Times New Roman"/>
          <w:b w:val="false"/>
          <w:i w:val="false"/>
          <w:color w:val="000000"/>
          <w:sz w:val="28"/>
        </w:rPr>
        <w:t xml:space="preserve">
      Бөтелкелерді тығындау үшін Қазақстан Республикасында қолдануға рұқсат етілген материалдан жасалған полиэтилен қалпақшалар қолданылуы тиіс. Тығындауға арналған материал стерильденуге тиіс. Мақта-дәкеден жасалған тығындарды қолдануға рұқсат етілмейді. </w:t>
      </w:r>
    </w:p>
    <w:bookmarkEnd w:id="51"/>
    <w:bookmarkStart w:name="z51" w:id="52"/>
    <w:p>
      <w:pPr>
        <w:spacing w:after="0"/>
        <w:ind w:left="0"/>
        <w:jc w:val="both"/>
      </w:pPr>
      <w:r>
        <w:rPr>
          <w:rFonts w:ascii="Times New Roman"/>
          <w:b w:val="false"/>
          <w:i w:val="false"/>
          <w:color w:val="000000"/>
          <w:sz w:val="28"/>
        </w:rPr>
        <w:t xml:space="preserve">
      49. Балаларға арналған сүт өнімдеріне витаминдер, минералдық заттар, қант және Қазақстан Республикасында қолдануға рұқсат етілген басқа құрауыштарды қосуға рұқсат етіледі, олар балалардың жас ерекшелігін ескере отырып, балалардың қоректендіргіш қоспаларының нақты бір түріне жасалған нормативтік-техникалық құжаттарда көрсетілуі керек. </w:t>
      </w:r>
      <w:r>
        <w:br/>
      </w:r>
      <w:r>
        <w:rPr>
          <w:rFonts w:ascii="Times New Roman"/>
          <w:b w:val="false"/>
          <w:i w:val="false"/>
          <w:color w:val="000000"/>
          <w:sz w:val="28"/>
        </w:rPr>
        <w:t xml:space="preserve">
      Барлық тағамдық қоспалардың және басқа құрауыштардың қауіпсіздігін растайтын құжаттар болуға тиіс, өндіріске қорапталған күйде жеткізіліп және қолдану алдында стерилизациядан өтуі керек. Қант қантты шәрбат түрінде, тұз - ерітінді түрінде қосылады. </w:t>
      </w:r>
    </w:p>
    <w:bookmarkEnd w:id="52"/>
    <w:bookmarkStart w:name="z52" w:id="53"/>
    <w:p>
      <w:pPr>
        <w:spacing w:after="0"/>
        <w:ind w:left="0"/>
        <w:jc w:val="both"/>
      </w:pPr>
      <w:r>
        <w:rPr>
          <w:rFonts w:ascii="Times New Roman"/>
          <w:b w:val="false"/>
          <w:i w:val="false"/>
          <w:color w:val="000000"/>
          <w:sz w:val="28"/>
        </w:rPr>
        <w:t xml:space="preserve">
      50. Балалардың барлық сүт өнімдері 500 миллилитр грамнан (бұдан әрі - мл/г) аспайтын көлемде қорапталып шығарылады. </w:t>
      </w:r>
    </w:p>
    <w:bookmarkEnd w:id="53"/>
    <w:bookmarkStart w:name="z53" w:id="54"/>
    <w:p>
      <w:pPr>
        <w:spacing w:after="0"/>
        <w:ind w:left="0"/>
        <w:jc w:val="both"/>
      </w:pPr>
      <w:r>
        <w:rPr>
          <w:rFonts w:ascii="Times New Roman"/>
          <w:b w:val="false"/>
          <w:i w:val="false"/>
          <w:color w:val="000000"/>
          <w:sz w:val="28"/>
        </w:rPr>
        <w:t xml:space="preserve">
      51. Өнімнің әр порциясында асхананың атауы, өнімнің түрі, оның құрамы, саны, дайындалған уақыты және сағаты, сату мерзімі және сақтау жағдайы көрсетілген заттаңбасы (белгісі) болуы керек. </w:t>
      </w:r>
    </w:p>
    <w:bookmarkEnd w:id="54"/>
    <w:bookmarkStart w:name="z54" w:id="55"/>
    <w:p>
      <w:pPr>
        <w:spacing w:after="0"/>
        <w:ind w:left="0"/>
        <w:jc w:val="both"/>
      </w:pPr>
      <w:r>
        <w:rPr>
          <w:rFonts w:ascii="Times New Roman"/>
          <w:b w:val="false"/>
          <w:i w:val="false"/>
          <w:color w:val="000000"/>
          <w:sz w:val="28"/>
        </w:rPr>
        <w:t xml:space="preserve">
      52. БС өнімдерін тарататын пункттерге тасымалдау таза, салқындатылатын, балалар сүтханасына бекітілген және </w:t>
      </w:r>
      <w:r>
        <w:rPr>
          <w:rFonts w:ascii="Times New Roman"/>
          <w:b w:val="false"/>
          <w:i w:val="false"/>
          <w:color w:val="000000"/>
          <w:sz w:val="28"/>
        </w:rPr>
        <w:t>белгіленген</w:t>
      </w:r>
      <w:r>
        <w:rPr>
          <w:rFonts w:ascii="Times New Roman"/>
          <w:b w:val="false"/>
          <w:i w:val="false"/>
          <w:color w:val="000000"/>
          <w:sz w:val="28"/>
        </w:rPr>
        <w:t xml:space="preserve"> үлгідегі санитарлық төлқұжаты бар көлікпен жүзеге асырылуға тиіс. </w:t>
      </w:r>
    </w:p>
    <w:bookmarkEnd w:id="55"/>
    <w:bookmarkStart w:name="z55" w:id="56"/>
    <w:p>
      <w:pPr>
        <w:spacing w:after="0"/>
        <w:ind w:left="0"/>
        <w:jc w:val="both"/>
      </w:pPr>
      <w:r>
        <w:rPr>
          <w:rFonts w:ascii="Times New Roman"/>
          <w:b w:val="false"/>
          <w:i w:val="false"/>
          <w:color w:val="000000"/>
          <w:sz w:val="28"/>
        </w:rPr>
        <w:t xml:space="preserve">
      53. Тарататын пункттерде өнімдерді сату тоңазытатын жабдықтар болған жағдайда ғана жүргізіледі. </w:t>
      </w:r>
    </w:p>
    <w:bookmarkEnd w:id="56"/>
    <w:bookmarkStart w:name="z56" w:id="57"/>
    <w:p>
      <w:pPr>
        <w:spacing w:after="0"/>
        <w:ind w:left="0"/>
        <w:jc w:val="both"/>
      </w:pPr>
      <w:r>
        <w:rPr>
          <w:rFonts w:ascii="Times New Roman"/>
          <w:b w:val="false"/>
          <w:i w:val="false"/>
          <w:color w:val="000000"/>
          <w:sz w:val="28"/>
        </w:rPr>
        <w:t xml:space="preserve">
      54. Дайын өнімді сақтау мерзімі технологиялық үрдіс аяқталған сәттен бастап плюс 6 </w:t>
      </w:r>
      <w:r>
        <w:rPr>
          <w:rFonts w:ascii="Times New Roman"/>
          <w:b w:val="false"/>
          <w:i w:val="false"/>
          <w:color w:val="000000"/>
          <w:vertAlign w:val="superscript"/>
        </w:rPr>
        <w:t xml:space="preserve">0 </w:t>
      </w:r>
      <w:r>
        <w:rPr>
          <w:rFonts w:ascii="Times New Roman"/>
          <w:b w:val="false"/>
          <w:i w:val="false"/>
          <w:color w:val="000000"/>
          <w:sz w:val="28"/>
        </w:rPr>
        <w:t xml:space="preserve">С аспайтын температурада 24 сағаттан аспайды. </w:t>
      </w:r>
    </w:p>
    <w:bookmarkEnd w:id="57"/>
    <w:bookmarkStart w:name="z57" w:id="58"/>
    <w:p>
      <w:pPr>
        <w:spacing w:after="0"/>
        <w:ind w:left="0"/>
        <w:jc w:val="both"/>
      </w:pPr>
      <w:r>
        <w:rPr>
          <w:rFonts w:ascii="Times New Roman"/>
          <w:b w:val="false"/>
          <w:i w:val="false"/>
          <w:color w:val="000000"/>
          <w:sz w:val="28"/>
        </w:rPr>
        <w:t xml:space="preserve">
      55. Шикізаттың, қосалқы материалдардың, дайын өнімдердің сапасына және балаларға арналған өнімдерді өндірудің технологиялық және санитарлық режимдерінің сақталуына зертханалық бақылауда белгіленген тәртіппен аккредиттелген өндірістік зертхана жүзеге асырады. </w:t>
      </w:r>
    </w:p>
    <w:bookmarkEnd w:id="58"/>
    <w:bookmarkStart w:name="z58" w:id="59"/>
    <w:p>
      <w:pPr>
        <w:spacing w:after="0"/>
        <w:ind w:left="0"/>
        <w:jc w:val="left"/>
      </w:pPr>
      <w:r>
        <w:rPr>
          <w:rFonts w:ascii="Times New Roman"/>
          <w:b/>
          <w:i w:val="false"/>
          <w:color w:val="000000"/>
        </w:rPr>
        <w:t xml:space="preserve"> 
4. Тұрмыстық үй-жайларды күтіп ұстауға және жеке бастың гигиенасын сақтау ережесіне қойылатын санитарлық-эпидемиологиялық талаптар </w:t>
      </w:r>
    </w:p>
    <w:bookmarkEnd w:id="59"/>
    <w:p>
      <w:pPr>
        <w:spacing w:after="0"/>
        <w:ind w:left="0"/>
        <w:jc w:val="both"/>
      </w:pPr>
      <w:r>
        <w:rPr>
          <w:rFonts w:ascii="Times New Roman"/>
          <w:b w:val="false"/>
          <w:i w:val="false"/>
          <w:color w:val="000000"/>
          <w:sz w:val="28"/>
        </w:rPr>
        <w:t xml:space="preserve">      56. Тұрмыстық үй-жайлар және оның құрамы қолданыстағы санитарлық өткізгіш типі бойынша жабдықталуы тиіс. </w:t>
      </w:r>
    </w:p>
    <w:bookmarkStart w:name="z59" w:id="60"/>
    <w:p>
      <w:pPr>
        <w:spacing w:after="0"/>
        <w:ind w:left="0"/>
        <w:jc w:val="both"/>
      </w:pPr>
      <w:r>
        <w:rPr>
          <w:rFonts w:ascii="Times New Roman"/>
          <w:b w:val="false"/>
          <w:i w:val="false"/>
          <w:color w:val="000000"/>
          <w:sz w:val="28"/>
        </w:rPr>
        <w:t xml:space="preserve">
      57. Жұмыскерлердің санитарлық киімдері арнайы бөлінген орында, үй киімдерінен бөлек сақталуы керек. Санитарлық киімдерді жуу кір жуатын орында жүргізіледі, оны үйде жууға рұқсат етілмейді. </w:t>
      </w:r>
    </w:p>
    <w:bookmarkEnd w:id="60"/>
    <w:bookmarkStart w:name="z60" w:id="61"/>
    <w:p>
      <w:pPr>
        <w:spacing w:after="0"/>
        <w:ind w:left="0"/>
        <w:jc w:val="both"/>
      </w:pPr>
      <w:r>
        <w:rPr>
          <w:rFonts w:ascii="Times New Roman"/>
          <w:b w:val="false"/>
          <w:i w:val="false"/>
          <w:color w:val="000000"/>
          <w:sz w:val="28"/>
        </w:rPr>
        <w:t xml:space="preserve">
      58. Тұрмыстық үй-жайлар санитарлық өткізгіш үлгісі бойынша жабдықталуға тиіс. </w:t>
      </w:r>
    </w:p>
    <w:bookmarkEnd w:id="61"/>
    <w:bookmarkStart w:name="z61" w:id="62"/>
    <w:p>
      <w:pPr>
        <w:spacing w:after="0"/>
        <w:ind w:left="0"/>
        <w:jc w:val="both"/>
      </w:pPr>
      <w:r>
        <w:rPr>
          <w:rFonts w:ascii="Times New Roman"/>
          <w:b w:val="false"/>
          <w:i w:val="false"/>
          <w:color w:val="000000"/>
          <w:sz w:val="28"/>
        </w:rPr>
        <w:t xml:space="preserve">
      59. Дәретхананың кіреберісінде қол жуатын раковина, дәретханалық қағаз, сабын, электрлі орамал, арнайы киімдерді ілетін ілгіш және есіктің алдында зарарсыздандырғыш ерітіндіге матырылған кілемше болуы тиіс. </w:t>
      </w:r>
    </w:p>
    <w:bookmarkEnd w:id="62"/>
    <w:bookmarkStart w:name="z62" w:id="63"/>
    <w:p>
      <w:pPr>
        <w:spacing w:after="0"/>
        <w:ind w:left="0"/>
        <w:jc w:val="both"/>
      </w:pPr>
      <w:r>
        <w:rPr>
          <w:rFonts w:ascii="Times New Roman"/>
          <w:b w:val="false"/>
          <w:i w:val="false"/>
          <w:color w:val="000000"/>
          <w:sz w:val="28"/>
        </w:rPr>
        <w:t xml:space="preserve">
      60. Жуынатын себезгі бөлмелері киім ілетін орынның жанында орналасып, оның кіреберісінде киім ілгіш және орындықтармен жабдықталуы керек. </w:t>
      </w:r>
    </w:p>
    <w:bookmarkEnd w:id="63"/>
    <w:bookmarkStart w:name="z63" w:id="64"/>
    <w:p>
      <w:pPr>
        <w:spacing w:after="0"/>
        <w:ind w:left="0"/>
        <w:jc w:val="both"/>
      </w:pPr>
      <w:r>
        <w:rPr>
          <w:rFonts w:ascii="Times New Roman"/>
          <w:b w:val="false"/>
          <w:i w:val="false"/>
          <w:color w:val="000000"/>
          <w:sz w:val="28"/>
        </w:rPr>
        <w:t xml:space="preserve">
      61. Тұрмыстық үй-жайлардың құрамында персоналдың тамақ ішетін бөлме қарастырылуы керек. Өндірістік үй-жайларда тамақ ішуге, темекі шегуге рұқсат етілмейді. </w:t>
      </w:r>
    </w:p>
    <w:bookmarkEnd w:id="64"/>
    <w:bookmarkStart w:name="z64" w:id="65"/>
    <w:p>
      <w:pPr>
        <w:spacing w:after="0"/>
        <w:ind w:left="0"/>
        <w:jc w:val="both"/>
      </w:pPr>
      <w:r>
        <w:rPr>
          <w:rFonts w:ascii="Times New Roman"/>
          <w:b w:val="false"/>
          <w:i w:val="false"/>
          <w:color w:val="000000"/>
          <w:sz w:val="28"/>
        </w:rPr>
        <w:t xml:space="preserve">
      62. Тұрмыстық үй-жайларда тазалау жұмыстары жуғыш және зарарсыздандырғыш заттарды қолданып ыстық сумен ауысымда кем дегенде екі рет жүргізілуге тиіс. </w:t>
      </w:r>
    </w:p>
    <w:bookmarkEnd w:id="65"/>
    <w:bookmarkStart w:name="z65" w:id="66"/>
    <w:p>
      <w:pPr>
        <w:spacing w:after="0"/>
        <w:ind w:left="0"/>
        <w:jc w:val="both"/>
      </w:pPr>
      <w:r>
        <w:rPr>
          <w:rFonts w:ascii="Times New Roman"/>
          <w:b w:val="false"/>
          <w:i w:val="false"/>
          <w:color w:val="000000"/>
          <w:sz w:val="28"/>
        </w:rPr>
        <w:t xml:space="preserve">
      63. Санитарлық тораптарды тазарту және дезинфекциялау үшін белгі қойылған арнайы мүкәммал бөлінуге тиіс, олар басқа үй-жайларды тазалайтын мүкәммалдан бөлек сақталуға тиіс. </w:t>
      </w:r>
    </w:p>
    <w:bookmarkEnd w:id="66"/>
    <w:bookmarkStart w:name="z66" w:id="67"/>
    <w:p>
      <w:pPr>
        <w:spacing w:after="0"/>
        <w:ind w:left="0"/>
        <w:jc w:val="both"/>
      </w:pPr>
      <w:r>
        <w:rPr>
          <w:rFonts w:ascii="Times New Roman"/>
          <w:b w:val="false"/>
          <w:i w:val="false"/>
          <w:color w:val="000000"/>
          <w:sz w:val="28"/>
        </w:rPr>
        <w:t xml:space="preserve">
      64. Жұмыскерлер жұмысқа кірісер алдында Қазақстан Республикасы Денсаулық сақтау министрінің 2003 жылы 20 қазанда N 766 бұйрығымен бекітілген, Нормативтік құқықтық актілерді мемлекеттік тіркеу тізілімінде 2003 жылы 12 қарашада N 2556 болып тіркелген Тұрғындардың декреттелген тобын міндетті медициналық тексеруден өткізу </w:t>
      </w:r>
      <w:r>
        <w:rPr>
          <w:rFonts w:ascii="Times New Roman"/>
          <w:b w:val="false"/>
          <w:i w:val="false"/>
          <w:color w:val="000000"/>
          <w:sz w:val="28"/>
        </w:rPr>
        <w:t>ережесіне</w:t>
      </w:r>
      <w:r>
        <w:rPr>
          <w:rFonts w:ascii="Times New Roman"/>
          <w:b w:val="false"/>
          <w:i w:val="false"/>
          <w:color w:val="000000"/>
          <w:sz w:val="28"/>
        </w:rPr>
        <w:t xml:space="preserve"> сәйкес міндетті алдын-ала және мерзімдік медициналық тексерістен өтуі тиіс және Нормативтік құқықтық актілерді мемлекеттік тіркеу тізілімінде 2003 ж. 20 қазанда N 2531 болып тіркелген "Тұрғындардың декреттелген тобына гигиеналық оқытуды ұйымдастыру және жүргізу жөніндегі ережені бекіту туралы" Қазақстан Республикасы Денсаулық сақтау министрінің 2003 жылғы 17 тамызда N 688 бұйрығымен бекітілген, </w:t>
      </w:r>
      <w:r>
        <w:rPr>
          <w:rFonts w:ascii="Times New Roman"/>
          <w:b w:val="false"/>
          <w:i w:val="false"/>
          <w:color w:val="000000"/>
          <w:sz w:val="28"/>
        </w:rPr>
        <w:t>ережелерге</w:t>
      </w:r>
      <w:r>
        <w:rPr>
          <w:rFonts w:ascii="Times New Roman"/>
          <w:b w:val="false"/>
          <w:i w:val="false"/>
          <w:color w:val="000000"/>
          <w:sz w:val="28"/>
        </w:rPr>
        <w:t xml:space="preserve"> сәйкес арнайы </w:t>
      </w:r>
      <w:r>
        <w:rPr>
          <w:rFonts w:ascii="Times New Roman"/>
          <w:b w:val="false"/>
          <w:i w:val="false"/>
          <w:color w:val="000000"/>
          <w:sz w:val="28"/>
        </w:rPr>
        <w:t>гигиеналық оқытылуы</w:t>
      </w:r>
      <w:r>
        <w:rPr>
          <w:rFonts w:ascii="Times New Roman"/>
          <w:b w:val="false"/>
          <w:i w:val="false"/>
          <w:color w:val="000000"/>
          <w:sz w:val="28"/>
        </w:rPr>
        <w:t xml:space="preserve"> керек. </w:t>
      </w:r>
    </w:p>
    <w:bookmarkEnd w:id="67"/>
    <w:bookmarkStart w:name="z67" w:id="68"/>
    <w:p>
      <w:pPr>
        <w:spacing w:after="0"/>
        <w:ind w:left="0"/>
        <w:jc w:val="both"/>
      </w:pPr>
      <w:r>
        <w:rPr>
          <w:rFonts w:ascii="Times New Roman"/>
          <w:b w:val="false"/>
          <w:i w:val="false"/>
          <w:color w:val="000000"/>
          <w:sz w:val="28"/>
        </w:rPr>
        <w:t xml:space="preserve">
      65. Әрбір жұмыскердің </w:t>
      </w:r>
      <w:r>
        <w:rPr>
          <w:rFonts w:ascii="Times New Roman"/>
          <w:b w:val="false"/>
          <w:i w:val="false"/>
          <w:color w:val="000000"/>
          <w:sz w:val="28"/>
        </w:rPr>
        <w:t>белгіленген</w:t>
      </w:r>
      <w:r>
        <w:rPr>
          <w:rFonts w:ascii="Times New Roman"/>
          <w:b w:val="false"/>
          <w:i w:val="false"/>
          <w:color w:val="000000"/>
          <w:sz w:val="28"/>
        </w:rPr>
        <w:t xml:space="preserve"> үлгідегі, медициналық тексерістердің қорытындысы және гигиеналық оқуы туралы мәліметтер белгіленген, жеке медициналық кітапшасы болуы тиіс. </w:t>
      </w:r>
    </w:p>
    <w:bookmarkEnd w:id="68"/>
    <w:bookmarkStart w:name="z68" w:id="69"/>
    <w:p>
      <w:pPr>
        <w:spacing w:after="0"/>
        <w:ind w:left="0"/>
        <w:jc w:val="both"/>
      </w:pPr>
      <w:r>
        <w:rPr>
          <w:rFonts w:ascii="Times New Roman"/>
          <w:b w:val="false"/>
          <w:i w:val="false"/>
          <w:color w:val="000000"/>
          <w:sz w:val="28"/>
        </w:rPr>
        <w:t xml:space="preserve">
      66. БС жұмыскерлері жеке басының гигиенасы ережелерін сақтауға тиіс. Өндірістік үй-жайлардан сыртқа шыққан сайын қайтып оралған кезде қолын екі қайтара сабындап жуып, қажет болған жағдайда - зарарсыздандыруға тиіс. </w:t>
      </w:r>
    </w:p>
    <w:bookmarkEnd w:id="69"/>
    <w:bookmarkStart w:name="z69" w:id="70"/>
    <w:p>
      <w:pPr>
        <w:spacing w:after="0"/>
        <w:ind w:left="0"/>
        <w:jc w:val="both"/>
      </w:pPr>
      <w:r>
        <w:rPr>
          <w:rFonts w:ascii="Times New Roman"/>
          <w:b w:val="false"/>
          <w:i w:val="false"/>
          <w:color w:val="000000"/>
          <w:sz w:val="28"/>
        </w:rPr>
        <w:t xml:space="preserve">
      67. Күнделікті жұмыс басталар алдында жауапты адам қызметкерлер құрамын тексеруге тиіс. Іріңді аурулары, кесілген жерлері бар, жұқпалы ауруларға күдікті жұмыскерлерді жұмысқа жіберуге рұқсат етілмейді. Тексеру қорытындысы осы санитарлық ережеге </w:t>
      </w:r>
      <w:r>
        <w:rPr>
          <w:rFonts w:ascii="Times New Roman"/>
          <w:b w:val="false"/>
          <w:i w:val="false"/>
          <w:color w:val="000000"/>
          <w:sz w:val="28"/>
        </w:rPr>
        <w:t xml:space="preserve">5-қосымшаға </w:t>
      </w:r>
      <w:r>
        <w:rPr>
          <w:rFonts w:ascii="Times New Roman"/>
          <w:b w:val="false"/>
          <w:i w:val="false"/>
          <w:color w:val="000000"/>
          <w:sz w:val="28"/>
        </w:rPr>
        <w:t xml:space="preserve">сәйкес белгіленген үлгіде журналға жазылады. </w:t>
      </w:r>
    </w:p>
    <w:bookmarkEnd w:id="70"/>
    <w:bookmarkStart w:name="z70" w:id="71"/>
    <w:p>
      <w:pPr>
        <w:spacing w:after="0"/>
        <w:ind w:left="0"/>
        <w:jc w:val="both"/>
      </w:pPr>
      <w:r>
        <w:rPr>
          <w:rFonts w:ascii="Times New Roman"/>
          <w:b w:val="false"/>
          <w:i w:val="false"/>
          <w:color w:val="000000"/>
          <w:sz w:val="28"/>
        </w:rPr>
        <w:t xml:space="preserve">
      68. БС-да алғашқы медициналық көмек көрсетуге арналған дәрі-дәрмек жиынтығы салынған қобдиша болуға тиіс. </w:t>
      </w:r>
    </w:p>
    <w:bookmarkEnd w:id="71"/>
    <w:bookmarkStart w:name="z71" w:id="72"/>
    <w:p>
      <w:pPr>
        <w:spacing w:after="0"/>
        <w:ind w:left="0"/>
        <w:jc w:val="both"/>
      </w:pPr>
      <w:r>
        <w:rPr>
          <w:rFonts w:ascii="Times New Roman"/>
          <w:b w:val="false"/>
          <w:i w:val="false"/>
          <w:color w:val="000000"/>
          <w:sz w:val="28"/>
        </w:rPr>
        <w:t xml:space="preserve">
      69. БС-да масаларға, тарақандарға және кеміргіштерге қарсы күрес шаралары жүргізілуі тиіс. Өндірістік үй-жайлардың терезелері жазғы уақытта қорғағыш торлармен жабдықталуға тиіс. </w:t>
      </w:r>
    </w:p>
    <w:bookmarkEnd w:id="72"/>
    <w:bookmarkStart w:name="z72" w:id="73"/>
    <w:p>
      <w:pPr>
        <w:spacing w:after="0"/>
        <w:ind w:left="0"/>
        <w:jc w:val="both"/>
      </w:pPr>
      <w:r>
        <w:rPr>
          <w:rFonts w:ascii="Times New Roman"/>
          <w:b w:val="false"/>
          <w:i w:val="false"/>
          <w:color w:val="000000"/>
          <w:sz w:val="28"/>
        </w:rPr>
        <w:t xml:space="preserve">
                               "Балалардың сүтханасын күтіп-ұстауға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санитарлық-эпидемиологоиялық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ережесі мен нормаларына 1-қосымша </w:t>
      </w:r>
    </w:p>
    <w:bookmarkEnd w:id="73"/>
    <w:p>
      <w:pPr>
        <w:spacing w:after="0"/>
        <w:ind w:left="0"/>
        <w:jc w:val="both"/>
      </w:pPr>
      <w:r>
        <w:rPr>
          <w:rFonts w:ascii="Times New Roman"/>
          <w:b w:val="false"/>
          <w:i w:val="false"/>
          <w:color w:val="000000"/>
          <w:sz w:val="28"/>
        </w:rPr>
        <w:t xml:space="preserve">          БС үй-жайларының құрамы және ең аз алаңдары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653"/>
        <w:gridCol w:w="2213"/>
        <w:gridCol w:w="2373"/>
        <w:gridCol w:w="271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-жайлар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 м </w:t>
            </w:r>
            <w:r>
              <w:rPr>
                <w:rFonts w:ascii="Times New Roman"/>
                <w:b w:val="false"/>
                <w:i w:val="false"/>
                <w:color w:val="000000"/>
                <w:vertAlign w:val="superscript"/>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Тәулігіне дайындалған порция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300-ден </w:t>
            </w:r>
            <w:r>
              <w:br/>
            </w:r>
            <w:r>
              <w:rPr>
                <w:rFonts w:ascii="Times New Roman"/>
                <w:b w:val="false"/>
                <w:i w:val="false"/>
                <w:color w:val="000000"/>
                <w:sz w:val="20"/>
              </w:rPr>
              <w:t xml:space="preserve">
1000 дейін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мыңнан </w:t>
            </w:r>
            <w:r>
              <w:br/>
            </w:r>
            <w:r>
              <w:rPr>
                <w:rFonts w:ascii="Times New Roman"/>
                <w:b w:val="false"/>
                <w:i w:val="false"/>
                <w:color w:val="000000"/>
                <w:sz w:val="20"/>
              </w:rPr>
              <w:t xml:space="preserve">
5 мыңға </w:t>
            </w:r>
            <w:r>
              <w:br/>
            </w:r>
            <w:r>
              <w:rPr>
                <w:rFonts w:ascii="Times New Roman"/>
                <w:b w:val="false"/>
                <w:i w:val="false"/>
                <w:color w:val="000000"/>
                <w:sz w:val="20"/>
              </w:rPr>
              <w:t xml:space="preserve">
дейін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мыңнан </w:t>
            </w:r>
            <w:r>
              <w:br/>
            </w:r>
            <w:r>
              <w:rPr>
                <w:rFonts w:ascii="Times New Roman"/>
                <w:b w:val="false"/>
                <w:i w:val="false"/>
                <w:color w:val="000000"/>
                <w:sz w:val="20"/>
              </w:rPr>
              <w:t xml:space="preserve">
12 мыңға дейін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және қоймалық үй-жайлар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 қабылдайтын, </w:t>
            </w:r>
            <w:r>
              <w:br/>
            </w:r>
            <w:r>
              <w:rPr>
                <w:rFonts w:ascii="Times New Roman"/>
                <w:b w:val="false"/>
                <w:i w:val="false"/>
                <w:color w:val="000000"/>
                <w:sz w:val="20"/>
              </w:rPr>
              <w:t xml:space="preserve">
сүзетін, уақытша </w:t>
            </w:r>
            <w:r>
              <w:br/>
            </w:r>
            <w:r>
              <w:rPr>
                <w:rFonts w:ascii="Times New Roman"/>
                <w:b w:val="false"/>
                <w:i w:val="false"/>
                <w:color w:val="000000"/>
                <w:sz w:val="20"/>
              </w:rPr>
              <w:t xml:space="preserve">
сақтайтын үй-жайлар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 пастерлейтін </w:t>
            </w:r>
            <w:r>
              <w:br/>
            </w:r>
            <w:r>
              <w:rPr>
                <w:rFonts w:ascii="Times New Roman"/>
                <w:b w:val="false"/>
                <w:i w:val="false"/>
                <w:color w:val="000000"/>
                <w:sz w:val="20"/>
              </w:rPr>
              <w:t xml:space="preserve">
(қайнататын), құятын </w:t>
            </w:r>
            <w:r>
              <w:br/>
            </w:r>
            <w:r>
              <w:rPr>
                <w:rFonts w:ascii="Times New Roman"/>
                <w:b w:val="false"/>
                <w:i w:val="false"/>
                <w:color w:val="000000"/>
                <w:sz w:val="20"/>
              </w:rPr>
              <w:t xml:space="preserve">
және стерильдейтін </w:t>
            </w:r>
            <w:r>
              <w:br/>
            </w:r>
            <w:r>
              <w:rPr>
                <w:rFonts w:ascii="Times New Roman"/>
                <w:b w:val="false"/>
                <w:i w:val="false"/>
                <w:color w:val="000000"/>
                <w:sz w:val="20"/>
              </w:rPr>
              <w:t xml:space="preserve">
үй-жайлар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Қоспа дайындайтын </w:t>
            </w:r>
            <w:r>
              <w:br/>
            </w:r>
            <w:r>
              <w:rPr>
                <w:rFonts w:ascii="Times New Roman"/>
                <w:b w:val="false"/>
                <w:i w:val="false"/>
                <w:color w:val="000000"/>
                <w:sz w:val="20"/>
              </w:rPr>
              <w:t xml:space="preserve">
үй-жайлар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 пастер- </w:t>
            </w:r>
            <w:r>
              <w:br/>
            </w:r>
            <w:r>
              <w:rPr>
                <w:rFonts w:ascii="Times New Roman"/>
                <w:b w:val="false"/>
                <w:i w:val="false"/>
                <w:color w:val="000000"/>
                <w:sz w:val="20"/>
              </w:rPr>
              <w:t xml:space="preserve">
лейтін </w:t>
            </w:r>
            <w:r>
              <w:br/>
            </w:r>
            <w:r>
              <w:rPr>
                <w:rFonts w:ascii="Times New Roman"/>
                <w:b w:val="false"/>
                <w:i w:val="false"/>
                <w:color w:val="000000"/>
                <w:sz w:val="20"/>
              </w:rPr>
              <w:t xml:space="preserve">
(қайната- </w:t>
            </w:r>
            <w:r>
              <w:br/>
            </w:r>
            <w:r>
              <w:rPr>
                <w:rFonts w:ascii="Times New Roman"/>
                <w:b w:val="false"/>
                <w:i w:val="false"/>
                <w:color w:val="000000"/>
                <w:sz w:val="20"/>
              </w:rPr>
              <w:t xml:space="preserve">
тын), </w:t>
            </w:r>
            <w:r>
              <w:br/>
            </w:r>
            <w:r>
              <w:rPr>
                <w:rFonts w:ascii="Times New Roman"/>
                <w:b w:val="false"/>
                <w:i w:val="false"/>
                <w:color w:val="000000"/>
                <w:sz w:val="20"/>
              </w:rPr>
              <w:t xml:space="preserve">
құятын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стериль- </w:t>
            </w:r>
            <w:r>
              <w:br/>
            </w:r>
            <w:r>
              <w:rPr>
                <w:rFonts w:ascii="Times New Roman"/>
                <w:b w:val="false"/>
                <w:i w:val="false"/>
                <w:color w:val="000000"/>
                <w:sz w:val="20"/>
              </w:rPr>
              <w:t xml:space="preserve">
дейтін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мен бірге </w:t>
            </w:r>
            <w:r>
              <w:br/>
            </w:r>
            <w:r>
              <w:rPr>
                <w:rFonts w:ascii="Times New Roman"/>
                <w:b w:val="false"/>
                <w:i w:val="false"/>
                <w:color w:val="000000"/>
                <w:sz w:val="20"/>
              </w:rPr>
              <w:t xml:space="preserve">
болуы </w:t>
            </w:r>
            <w:r>
              <w:br/>
            </w:r>
            <w:r>
              <w:rPr>
                <w:rFonts w:ascii="Times New Roman"/>
                <w:b w:val="false"/>
                <w:i w:val="false"/>
                <w:color w:val="000000"/>
                <w:sz w:val="20"/>
              </w:rPr>
              <w:t xml:space="preserve">
мүмкін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Тамбуры және </w:t>
            </w:r>
            <w:r>
              <w:br/>
            </w:r>
            <w:r>
              <w:rPr>
                <w:rFonts w:ascii="Times New Roman"/>
                <w:b w:val="false"/>
                <w:i w:val="false"/>
                <w:color w:val="000000"/>
                <w:sz w:val="20"/>
              </w:rPr>
              <w:t xml:space="preserve">
салқындататын орынға </w:t>
            </w:r>
            <w:r>
              <w:br/>
            </w:r>
            <w:r>
              <w:rPr>
                <w:rFonts w:ascii="Times New Roman"/>
                <w:b w:val="false"/>
                <w:i w:val="false"/>
                <w:color w:val="000000"/>
                <w:sz w:val="20"/>
              </w:rPr>
              <w:t xml:space="preserve">
суық ауа беретін </w:t>
            </w:r>
            <w:r>
              <w:br/>
            </w:r>
            <w:r>
              <w:rPr>
                <w:rFonts w:ascii="Times New Roman"/>
                <w:b w:val="false"/>
                <w:i w:val="false"/>
                <w:color w:val="000000"/>
                <w:sz w:val="20"/>
              </w:rPr>
              <w:t xml:space="preserve">
калорифері бар </w:t>
            </w:r>
            <w:r>
              <w:br/>
            </w:r>
            <w:r>
              <w:rPr>
                <w:rFonts w:ascii="Times New Roman"/>
                <w:b w:val="false"/>
                <w:i w:val="false"/>
                <w:color w:val="000000"/>
                <w:sz w:val="20"/>
              </w:rPr>
              <w:t xml:space="preserve">
салқындататын үй-жай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Қышқыл сүт өнімдерін </w:t>
            </w:r>
            <w:r>
              <w:br/>
            </w:r>
            <w:r>
              <w:rPr>
                <w:rFonts w:ascii="Times New Roman"/>
                <w:b w:val="false"/>
                <w:i w:val="false"/>
                <w:color w:val="000000"/>
                <w:sz w:val="20"/>
              </w:rPr>
              <w:t xml:space="preserve">
және қышқыл сүт </w:t>
            </w:r>
            <w:r>
              <w:br/>
            </w:r>
            <w:r>
              <w:rPr>
                <w:rFonts w:ascii="Times New Roman"/>
                <w:b w:val="false"/>
                <w:i w:val="false"/>
                <w:color w:val="000000"/>
                <w:sz w:val="20"/>
              </w:rPr>
              <w:t xml:space="preserve">
қоспаларын дайындайтын </w:t>
            </w:r>
            <w:r>
              <w:br/>
            </w:r>
            <w:r>
              <w:rPr>
                <w:rFonts w:ascii="Times New Roman"/>
                <w:b w:val="false"/>
                <w:i w:val="false"/>
                <w:color w:val="000000"/>
                <w:sz w:val="20"/>
              </w:rPr>
              <w:t xml:space="preserve">
үй-жайлар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алаңы 18-ге бірік- </w:t>
            </w:r>
            <w:r>
              <w:br/>
            </w:r>
            <w:r>
              <w:rPr>
                <w:rFonts w:ascii="Times New Roman"/>
                <w:b w:val="false"/>
                <w:i w:val="false"/>
                <w:color w:val="000000"/>
                <w:sz w:val="20"/>
              </w:rPr>
              <w:t xml:space="preserve">
тірілуі </w:t>
            </w:r>
            <w:r>
              <w:br/>
            </w:r>
            <w:r>
              <w:rPr>
                <w:rFonts w:ascii="Times New Roman"/>
                <w:b w:val="false"/>
                <w:i w:val="false"/>
                <w:color w:val="000000"/>
                <w:sz w:val="20"/>
              </w:rPr>
              <w:t xml:space="preserve">
мүмкін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алаңы 24-ке бірікті- </w:t>
            </w:r>
            <w:r>
              <w:br/>
            </w:r>
            <w:r>
              <w:rPr>
                <w:rFonts w:ascii="Times New Roman"/>
                <w:b w:val="false"/>
                <w:i w:val="false"/>
                <w:color w:val="000000"/>
                <w:sz w:val="20"/>
              </w:rPr>
              <w:t xml:space="preserve">
рілуі </w:t>
            </w:r>
            <w:r>
              <w:br/>
            </w:r>
            <w:r>
              <w:rPr>
                <w:rFonts w:ascii="Times New Roman"/>
                <w:b w:val="false"/>
                <w:i w:val="false"/>
                <w:color w:val="000000"/>
                <w:sz w:val="20"/>
              </w:rPr>
              <w:t xml:space="preserve">
мүмкін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ұйытқы үй-жайына кіре </w:t>
            </w:r>
            <w:r>
              <w:br/>
            </w:r>
            <w:r>
              <w:rPr>
                <w:rFonts w:ascii="Times New Roman"/>
                <w:b w:val="false"/>
                <w:i w:val="false"/>
                <w:color w:val="000000"/>
                <w:sz w:val="20"/>
              </w:rPr>
              <w:t xml:space="preserve">
берістегі орын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ұйытқылық үй-жайлар: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айранға арналған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сүт қоспаларына </w:t>
            </w:r>
            <w:r>
              <w:br/>
            </w:r>
            <w:r>
              <w:rPr>
                <w:rFonts w:ascii="Times New Roman"/>
                <w:b w:val="false"/>
                <w:i w:val="false"/>
                <w:color w:val="000000"/>
                <w:sz w:val="20"/>
              </w:rPr>
              <w:t xml:space="preserve">
арналған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ұйытқылықпен жапсарлас </w:t>
            </w:r>
            <w:r>
              <w:br/>
            </w:r>
            <w:r>
              <w:rPr>
                <w:rFonts w:ascii="Times New Roman"/>
                <w:b w:val="false"/>
                <w:i w:val="false"/>
                <w:color w:val="000000"/>
                <w:sz w:val="20"/>
              </w:rPr>
              <w:t xml:space="preserve">
орналасқан жуатын </w:t>
            </w:r>
            <w:r>
              <w:br/>
            </w:r>
            <w:r>
              <w:rPr>
                <w:rFonts w:ascii="Times New Roman"/>
                <w:b w:val="false"/>
                <w:i w:val="false"/>
                <w:color w:val="000000"/>
                <w:sz w:val="20"/>
              </w:rPr>
              <w:t xml:space="preserve">
үй-жай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 цехы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 </w:t>
            </w:r>
            <w:r>
              <w:br/>
            </w:r>
            <w:r>
              <w:rPr>
                <w:rFonts w:ascii="Times New Roman"/>
                <w:b w:val="false"/>
                <w:i w:val="false"/>
                <w:color w:val="000000"/>
                <w:sz w:val="20"/>
              </w:rPr>
              <w:t xml:space="preserve">
тірілуі </w:t>
            </w:r>
            <w:r>
              <w:br/>
            </w:r>
            <w:r>
              <w:rPr>
                <w:rFonts w:ascii="Times New Roman"/>
                <w:b w:val="false"/>
                <w:i w:val="false"/>
                <w:color w:val="000000"/>
                <w:sz w:val="20"/>
              </w:rPr>
              <w:t xml:space="preserve">
мүмкін 12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ацидофильді сүт цехы </w:t>
            </w: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Айранға арналған </w:t>
            </w:r>
            <w:r>
              <w:br/>
            </w:r>
            <w:r>
              <w:rPr>
                <w:rFonts w:ascii="Times New Roman"/>
                <w:b w:val="false"/>
                <w:i w:val="false"/>
                <w:color w:val="000000"/>
                <w:sz w:val="20"/>
              </w:rPr>
              <w:t xml:space="preserve">
термостаттық үй-жай (18-22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w:t>
            </w:r>
            <w:r>
              <w:br/>
            </w:r>
            <w:r>
              <w:rPr>
                <w:rFonts w:ascii="Times New Roman"/>
                <w:b w:val="false"/>
                <w:i w:val="false"/>
                <w:color w:val="000000"/>
                <w:sz w:val="20"/>
              </w:rPr>
              <w:t xml:space="preserve">
термо- </w:t>
            </w:r>
            <w:r>
              <w:br/>
            </w:r>
            <w:r>
              <w:rPr>
                <w:rFonts w:ascii="Times New Roman"/>
                <w:b w:val="false"/>
                <w:i w:val="false"/>
                <w:color w:val="000000"/>
                <w:sz w:val="20"/>
              </w:rPr>
              <w:t xml:space="preserve">
стат қою </w:t>
            </w:r>
            <w:r>
              <w:br/>
            </w:r>
            <w:r>
              <w:rPr>
                <w:rFonts w:ascii="Times New Roman"/>
                <w:b w:val="false"/>
                <w:i w:val="false"/>
                <w:color w:val="000000"/>
                <w:sz w:val="20"/>
              </w:rPr>
              <w:t xml:space="preserve">
арқылы бірікті- </w:t>
            </w:r>
            <w:r>
              <w:br/>
            </w:r>
            <w:r>
              <w:rPr>
                <w:rFonts w:ascii="Times New Roman"/>
                <w:b w:val="false"/>
                <w:i w:val="false"/>
                <w:color w:val="000000"/>
                <w:sz w:val="20"/>
              </w:rPr>
              <w:t xml:space="preserve">
рілуі </w:t>
            </w:r>
            <w:r>
              <w:br/>
            </w:r>
            <w:r>
              <w:rPr>
                <w:rFonts w:ascii="Times New Roman"/>
                <w:b w:val="false"/>
                <w:i w:val="false"/>
                <w:color w:val="000000"/>
                <w:sz w:val="20"/>
              </w:rPr>
              <w:t xml:space="preserve">
мүмкін-8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Ацидофилинге арналған термостаттық үй-жай </w:t>
            </w:r>
            <w:r>
              <w:br/>
            </w:r>
            <w:r>
              <w:rPr>
                <w:rFonts w:ascii="Times New Roman"/>
                <w:b w:val="false"/>
                <w:i w:val="false"/>
                <w:color w:val="000000"/>
                <w:sz w:val="20"/>
              </w:rPr>
              <w:t xml:space="preserve">
(36-38 </w:t>
            </w:r>
            <w:r>
              <w:rPr>
                <w:rFonts w:ascii="Times New Roman"/>
                <w:b w:val="false"/>
                <w:i w:val="false"/>
                <w:color w:val="000000"/>
                <w:vertAlign w:val="superscript"/>
              </w:rPr>
              <w:t xml:space="preserve">0 </w:t>
            </w:r>
            <w:r>
              <w:rPr>
                <w:rFonts w:ascii="Times New Roman"/>
                <w:b w:val="false"/>
                <w:i w:val="false"/>
                <w:color w:val="000000"/>
                <w:sz w:val="20"/>
              </w:rPr>
              <w:t xml:space="preserve">С кіреберісімен) </w:t>
            </w: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Бейімделген қоспаларды дайындайтын үй-жай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сүт </w:t>
            </w: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қышқыл-сүт өнімдері </w:t>
            </w: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Сүзбені дайындайтын </w:t>
            </w:r>
            <w:r>
              <w:br/>
            </w:r>
            <w:r>
              <w:rPr>
                <w:rFonts w:ascii="Times New Roman"/>
                <w:b w:val="false"/>
                <w:i w:val="false"/>
                <w:color w:val="000000"/>
                <w:sz w:val="20"/>
              </w:rPr>
              <w:t xml:space="preserve">
және қораптайтын үй-жай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24 </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26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өндірістік цех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сүзбеге арналған </w:t>
            </w:r>
            <w:r>
              <w:br/>
            </w:r>
            <w:r>
              <w:rPr>
                <w:rFonts w:ascii="Times New Roman"/>
                <w:b w:val="false"/>
                <w:i w:val="false"/>
                <w:color w:val="000000"/>
                <w:sz w:val="20"/>
              </w:rPr>
              <w:t xml:space="preserve">
қапшықтарды жуатын </w:t>
            </w:r>
            <w:r>
              <w:br/>
            </w:r>
            <w:r>
              <w:rPr>
                <w:rFonts w:ascii="Times New Roman"/>
                <w:b w:val="false"/>
                <w:i w:val="false"/>
                <w:color w:val="000000"/>
                <w:sz w:val="20"/>
              </w:rPr>
              <w:t xml:space="preserve">
үй-жай </w:t>
            </w: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өнімдерді </w:t>
            </w:r>
            <w:r>
              <w:br/>
            </w:r>
            <w:r>
              <w:rPr>
                <w:rFonts w:ascii="Times New Roman"/>
                <w:b w:val="false"/>
                <w:i w:val="false"/>
                <w:color w:val="000000"/>
                <w:sz w:val="20"/>
              </w:rPr>
              <w:t xml:space="preserve">
салқындату және басқа </w:t>
            </w:r>
            <w:r>
              <w:br/>
            </w:r>
            <w:r>
              <w:rPr>
                <w:rFonts w:ascii="Times New Roman"/>
                <w:b w:val="false"/>
                <w:i w:val="false"/>
                <w:color w:val="000000"/>
                <w:sz w:val="20"/>
              </w:rPr>
              <w:t xml:space="preserve">
қажеттілік үшін </w:t>
            </w:r>
            <w:r>
              <w:br/>
            </w:r>
            <w:r>
              <w:rPr>
                <w:rFonts w:ascii="Times New Roman"/>
                <w:b w:val="false"/>
                <w:i w:val="false"/>
                <w:color w:val="000000"/>
                <w:sz w:val="20"/>
              </w:rPr>
              <w:t xml:space="preserve">
мұздай суды </w:t>
            </w:r>
            <w:r>
              <w:br/>
            </w:r>
            <w:r>
              <w:rPr>
                <w:rFonts w:ascii="Times New Roman"/>
                <w:b w:val="false"/>
                <w:i w:val="false"/>
                <w:color w:val="000000"/>
                <w:sz w:val="20"/>
              </w:rPr>
              <w:t xml:space="preserve">
дайындайтын үй-жай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Кисель және витаминді </w:t>
            </w:r>
            <w:r>
              <w:br/>
            </w:r>
            <w:r>
              <w:rPr>
                <w:rFonts w:ascii="Times New Roman"/>
                <w:b w:val="false"/>
                <w:i w:val="false"/>
                <w:color w:val="000000"/>
                <w:sz w:val="20"/>
              </w:rPr>
              <w:t xml:space="preserve">
сусындарды дайындайтын </w:t>
            </w:r>
            <w:r>
              <w:br/>
            </w:r>
            <w:r>
              <w:rPr>
                <w:rFonts w:ascii="Times New Roman"/>
                <w:b w:val="false"/>
                <w:i w:val="false"/>
                <w:color w:val="000000"/>
                <w:sz w:val="20"/>
              </w:rPr>
              <w:t xml:space="preserve">
үй-жай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Жеміс-жидектерді </w:t>
            </w:r>
            <w:r>
              <w:br/>
            </w:r>
            <w:r>
              <w:rPr>
                <w:rFonts w:ascii="Times New Roman"/>
                <w:b w:val="false"/>
                <w:i w:val="false"/>
                <w:color w:val="000000"/>
                <w:sz w:val="20"/>
              </w:rPr>
              <w:t xml:space="preserve">
өңдеуге арналған үй-жай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ыдыстар мен </w:t>
            </w:r>
            <w:r>
              <w:br/>
            </w:r>
            <w:r>
              <w:rPr>
                <w:rFonts w:ascii="Times New Roman"/>
                <w:b w:val="false"/>
                <w:i w:val="false"/>
                <w:color w:val="000000"/>
                <w:sz w:val="20"/>
              </w:rPr>
              <w:t xml:space="preserve">
мүкәммалды жуатын бөлме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Қораптайтын ыдыстарды </w:t>
            </w:r>
            <w:r>
              <w:br/>
            </w:r>
            <w:r>
              <w:rPr>
                <w:rFonts w:ascii="Times New Roman"/>
                <w:b w:val="false"/>
                <w:i w:val="false"/>
                <w:color w:val="000000"/>
                <w:sz w:val="20"/>
              </w:rPr>
              <w:t xml:space="preserve">
сақтауға арналған </w:t>
            </w:r>
            <w:r>
              <w:br/>
            </w:r>
            <w:r>
              <w:rPr>
                <w:rFonts w:ascii="Times New Roman"/>
                <w:b w:val="false"/>
                <w:i w:val="false"/>
                <w:color w:val="000000"/>
                <w:sz w:val="20"/>
              </w:rPr>
              <w:t xml:space="preserve">
үй-жай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көшеге </w:t>
            </w:r>
            <w:r>
              <w:br/>
            </w:r>
            <w:r>
              <w:rPr>
                <w:rFonts w:ascii="Times New Roman"/>
                <w:b w:val="false"/>
                <w:i w:val="false"/>
                <w:color w:val="000000"/>
                <w:sz w:val="20"/>
              </w:rPr>
              <w:t xml:space="preserve">
қараған кіреберісі </w:t>
            </w:r>
            <w:r>
              <w:br/>
            </w:r>
            <w:r>
              <w:rPr>
                <w:rFonts w:ascii="Times New Roman"/>
                <w:b w:val="false"/>
                <w:i w:val="false"/>
                <w:color w:val="000000"/>
                <w:sz w:val="20"/>
              </w:rPr>
              <w:t xml:space="preserve">
және жемістер мен </w:t>
            </w:r>
            <w:r>
              <w:br/>
            </w:r>
            <w:r>
              <w:rPr>
                <w:rFonts w:ascii="Times New Roman"/>
                <w:b w:val="false"/>
                <w:i w:val="false"/>
                <w:color w:val="000000"/>
                <w:sz w:val="20"/>
              </w:rPr>
              <w:t xml:space="preserve">
басқаларды салқында- </w:t>
            </w:r>
            <w:r>
              <w:br/>
            </w:r>
            <w:r>
              <w:rPr>
                <w:rFonts w:ascii="Times New Roman"/>
                <w:b w:val="false"/>
                <w:i w:val="false"/>
                <w:color w:val="000000"/>
                <w:sz w:val="20"/>
              </w:rPr>
              <w:t xml:space="preserve">
татын камерасымен </w:t>
            </w:r>
            <w:r>
              <w:br/>
            </w:r>
            <w:r>
              <w:rPr>
                <w:rFonts w:ascii="Times New Roman"/>
                <w:b w:val="false"/>
                <w:i w:val="false"/>
                <w:color w:val="000000"/>
                <w:sz w:val="20"/>
              </w:rPr>
              <w:t xml:space="preserve">
тамбуры бар шикізатты </w:t>
            </w:r>
            <w:r>
              <w:br/>
            </w:r>
            <w:r>
              <w:rPr>
                <w:rFonts w:ascii="Times New Roman"/>
                <w:b w:val="false"/>
                <w:i w:val="false"/>
                <w:color w:val="000000"/>
                <w:sz w:val="20"/>
              </w:rPr>
              <w:t xml:space="preserve">
қабылдауға арналған </w:t>
            </w:r>
            <w:r>
              <w:br/>
            </w:r>
            <w:r>
              <w:rPr>
                <w:rFonts w:ascii="Times New Roman"/>
                <w:b w:val="false"/>
                <w:i w:val="false"/>
                <w:color w:val="000000"/>
                <w:sz w:val="20"/>
              </w:rPr>
              <w:t xml:space="preserve">
үй-жай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12+16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Бөтелкелерді жуып-стерильдейтін орын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 аймақ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аймақ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Ыдыстарды қабылдайтын </w:t>
            </w:r>
            <w:r>
              <w:br/>
            </w:r>
            <w:r>
              <w:rPr>
                <w:rFonts w:ascii="Times New Roman"/>
                <w:b w:val="false"/>
                <w:i w:val="false"/>
                <w:color w:val="000000"/>
                <w:sz w:val="20"/>
              </w:rPr>
              <w:t xml:space="preserve">
және сақтайтын үй-жай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Сүтөткізгіштерді </w:t>
            </w:r>
            <w:r>
              <w:br/>
            </w:r>
            <w:r>
              <w:rPr>
                <w:rFonts w:ascii="Times New Roman"/>
                <w:b w:val="false"/>
                <w:i w:val="false"/>
                <w:color w:val="000000"/>
                <w:sz w:val="20"/>
              </w:rPr>
              <w:t xml:space="preserve">
бөлшектенген күйде </w:t>
            </w:r>
            <w:r>
              <w:br/>
            </w:r>
            <w:r>
              <w:rPr>
                <w:rFonts w:ascii="Times New Roman"/>
                <w:b w:val="false"/>
                <w:i w:val="false"/>
                <w:color w:val="000000"/>
                <w:sz w:val="20"/>
              </w:rPr>
              <w:t xml:space="preserve">
жуатын және </w:t>
            </w:r>
            <w:r>
              <w:br/>
            </w:r>
            <w:r>
              <w:rPr>
                <w:rFonts w:ascii="Times New Roman"/>
                <w:b w:val="false"/>
                <w:i w:val="false"/>
                <w:color w:val="000000"/>
                <w:sz w:val="20"/>
              </w:rPr>
              <w:t xml:space="preserve">
стерилдейтін орын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Экспедиция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өнімдерді </w:t>
            </w:r>
            <w:r>
              <w:br/>
            </w:r>
            <w:r>
              <w:rPr>
                <w:rFonts w:ascii="Times New Roman"/>
                <w:b w:val="false"/>
                <w:i w:val="false"/>
                <w:color w:val="000000"/>
                <w:sz w:val="20"/>
              </w:rPr>
              <w:t xml:space="preserve">
сақтауға арналған </w:t>
            </w:r>
            <w:r>
              <w:br/>
            </w:r>
            <w:r>
              <w:rPr>
                <w:rFonts w:ascii="Times New Roman"/>
                <w:b w:val="false"/>
                <w:i w:val="false"/>
                <w:color w:val="000000"/>
                <w:sz w:val="20"/>
              </w:rPr>
              <w:t xml:space="preserve">
тоңазытатын камерлар </w:t>
            </w:r>
            <w:r>
              <w:br/>
            </w:r>
            <w:r>
              <w:rPr>
                <w:rFonts w:ascii="Times New Roman"/>
                <w:b w:val="false"/>
                <w:i w:val="false"/>
                <w:color w:val="000000"/>
                <w:sz w:val="20"/>
              </w:rPr>
              <w:t xml:space="preserve">
(шкафтар) </w:t>
            </w: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Тоңазытқыш камералардың </w:t>
            </w:r>
            <w:r>
              <w:br/>
            </w:r>
            <w:r>
              <w:rPr>
                <w:rFonts w:ascii="Times New Roman"/>
                <w:b w:val="false"/>
                <w:i w:val="false"/>
                <w:color w:val="000000"/>
                <w:sz w:val="20"/>
              </w:rPr>
              <w:t xml:space="preserve">
машиналық бөлімшесі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өнімдердің </w:t>
            </w:r>
            <w:r>
              <w:br/>
            </w:r>
            <w:r>
              <w:rPr>
                <w:rFonts w:ascii="Times New Roman"/>
                <w:b w:val="false"/>
                <w:i w:val="false"/>
                <w:color w:val="000000"/>
                <w:sz w:val="20"/>
              </w:rPr>
              <w:t xml:space="preserve">
қоймасы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Тамбуры бар тағамдық </w:t>
            </w:r>
            <w:r>
              <w:br/>
            </w:r>
            <w:r>
              <w:rPr>
                <w:rFonts w:ascii="Times New Roman"/>
                <w:b w:val="false"/>
                <w:i w:val="false"/>
                <w:color w:val="000000"/>
                <w:sz w:val="20"/>
              </w:rPr>
              <w:t xml:space="preserve">
қалдықтарды </w:t>
            </w:r>
            <w:r>
              <w:br/>
            </w:r>
            <w:r>
              <w:rPr>
                <w:rFonts w:ascii="Times New Roman"/>
                <w:b w:val="false"/>
                <w:i w:val="false"/>
                <w:color w:val="000000"/>
                <w:sz w:val="20"/>
              </w:rPr>
              <w:t xml:space="preserve">
салқындататын камера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w:t>
            </w:r>
            <w:r>
              <w:br/>
            </w:r>
            <w:r>
              <w:rPr>
                <w:rFonts w:ascii="Times New Roman"/>
                <w:b w:val="false"/>
                <w:i w:val="false"/>
                <w:color w:val="000000"/>
                <w:sz w:val="20"/>
              </w:rPr>
              <w:t xml:space="preserve">
керек-жарақтарға </w:t>
            </w:r>
            <w:r>
              <w:br/>
            </w:r>
            <w:r>
              <w:rPr>
                <w:rFonts w:ascii="Times New Roman"/>
                <w:b w:val="false"/>
                <w:i w:val="false"/>
                <w:color w:val="000000"/>
                <w:sz w:val="20"/>
              </w:rPr>
              <w:t xml:space="preserve">
арналған қойма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әбзелдердің </w:t>
            </w:r>
            <w:r>
              <w:br/>
            </w:r>
            <w:r>
              <w:rPr>
                <w:rFonts w:ascii="Times New Roman"/>
                <w:b w:val="false"/>
                <w:i w:val="false"/>
                <w:color w:val="000000"/>
                <w:sz w:val="20"/>
              </w:rPr>
              <w:t xml:space="preserve">
қоймасы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Кірлеген әбзелдердің </w:t>
            </w:r>
            <w:r>
              <w:br/>
            </w:r>
            <w:r>
              <w:rPr>
                <w:rFonts w:ascii="Times New Roman"/>
                <w:b w:val="false"/>
                <w:i w:val="false"/>
                <w:color w:val="000000"/>
                <w:sz w:val="20"/>
              </w:rPr>
              <w:t xml:space="preserve">
қоймасы </w:t>
            </w: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Материалдарға арналған қойма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және тұрмыстық үй-жайлар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 меңгерушісінің кабинеті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Дәрігер-диетологтың </w:t>
            </w:r>
            <w:r>
              <w:br/>
            </w:r>
            <w:r>
              <w:rPr>
                <w:rFonts w:ascii="Times New Roman"/>
                <w:b w:val="false"/>
                <w:i w:val="false"/>
                <w:color w:val="000000"/>
                <w:sz w:val="20"/>
              </w:rPr>
              <w:t xml:space="preserve">
кабинеті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Шаруашылық-бикесінің </w:t>
            </w:r>
            <w:r>
              <w:br/>
            </w:r>
            <w:r>
              <w:rPr>
                <w:rFonts w:ascii="Times New Roman"/>
                <w:b w:val="false"/>
                <w:i w:val="false"/>
                <w:color w:val="000000"/>
                <w:sz w:val="20"/>
              </w:rPr>
              <w:t xml:space="preserve">
бөлмесі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Бухгалтерия және касса </w:t>
            </w:r>
            <w:r>
              <w:br/>
            </w:r>
            <w:r>
              <w:rPr>
                <w:rFonts w:ascii="Times New Roman"/>
                <w:b w:val="false"/>
                <w:i w:val="false"/>
                <w:color w:val="000000"/>
                <w:sz w:val="20"/>
              </w:rPr>
              <w:t xml:space="preserve">
бөлмесі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Жабдықтарды жөндейтін </w:t>
            </w:r>
            <w:r>
              <w:br/>
            </w:r>
            <w:r>
              <w:rPr>
                <w:rFonts w:ascii="Times New Roman"/>
                <w:b w:val="false"/>
                <w:i w:val="false"/>
                <w:color w:val="000000"/>
                <w:sz w:val="20"/>
              </w:rPr>
              <w:t xml:space="preserve">
шеберхана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Экспедиторларға, </w:t>
            </w:r>
            <w:r>
              <w:br/>
            </w:r>
            <w:r>
              <w:rPr>
                <w:rFonts w:ascii="Times New Roman"/>
                <w:b w:val="false"/>
                <w:i w:val="false"/>
                <w:color w:val="000000"/>
                <w:sz w:val="20"/>
              </w:rPr>
              <w:t xml:space="preserve">
жүргізушілерге, жүк </w:t>
            </w:r>
            <w:r>
              <w:br/>
            </w:r>
            <w:r>
              <w:rPr>
                <w:rFonts w:ascii="Times New Roman"/>
                <w:b w:val="false"/>
                <w:i w:val="false"/>
                <w:color w:val="000000"/>
                <w:sz w:val="20"/>
              </w:rPr>
              <w:t xml:space="preserve">
тиеушілерге арналған </w:t>
            </w:r>
            <w:r>
              <w:br/>
            </w:r>
            <w:r>
              <w:rPr>
                <w:rFonts w:ascii="Times New Roman"/>
                <w:b w:val="false"/>
                <w:i w:val="false"/>
                <w:color w:val="000000"/>
                <w:sz w:val="20"/>
              </w:rPr>
              <w:t xml:space="preserve">
үй-жай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бөлмесі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w:t>
            </w:r>
            <w:r>
              <w:br/>
            </w:r>
            <w:r>
              <w:rPr>
                <w:rFonts w:ascii="Times New Roman"/>
                <w:b w:val="false"/>
                <w:i w:val="false"/>
                <w:color w:val="000000"/>
                <w:sz w:val="20"/>
              </w:rPr>
              <w:t xml:space="preserve">
арналған дәретхана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сырт </w:t>
            </w:r>
            <w:r>
              <w:br/>
            </w:r>
            <w:r>
              <w:rPr>
                <w:rFonts w:ascii="Times New Roman"/>
                <w:b w:val="false"/>
                <w:i w:val="false"/>
                <w:color w:val="000000"/>
                <w:sz w:val="20"/>
              </w:rPr>
              <w:t xml:space="preserve">
киіміне арналған </w:t>
            </w:r>
            <w:r>
              <w:br/>
            </w:r>
            <w:r>
              <w:rPr>
                <w:rFonts w:ascii="Times New Roman"/>
                <w:b w:val="false"/>
                <w:i w:val="false"/>
                <w:color w:val="000000"/>
                <w:sz w:val="20"/>
              </w:rPr>
              <w:t xml:space="preserve">
киімілгіші бар </w:t>
            </w:r>
            <w:r>
              <w:br/>
            </w:r>
            <w:r>
              <w:rPr>
                <w:rFonts w:ascii="Times New Roman"/>
                <w:b w:val="false"/>
                <w:i w:val="false"/>
                <w:color w:val="000000"/>
                <w:sz w:val="20"/>
              </w:rPr>
              <w:t xml:space="preserve">
вестибюль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жұмыскерге 1,2м </w:t>
            </w:r>
            <w:r>
              <w:rPr>
                <w:rFonts w:ascii="Times New Roman"/>
                <w:b w:val="false"/>
                <w:i w:val="false"/>
                <w:color w:val="000000"/>
                <w:vertAlign w:val="superscript"/>
              </w:rPr>
              <w:t xml:space="preserve">2 </w:t>
            </w:r>
            <w:r>
              <w:rPr>
                <w:rFonts w:ascii="Times New Roman"/>
                <w:b w:val="false"/>
                <w:i w:val="false"/>
                <w:color w:val="000000"/>
                <w:sz w:val="20"/>
              </w:rPr>
              <w:t xml:space="preserve">+ бір ілгекке 0,07 м </w:t>
            </w:r>
            <w:r>
              <w:rPr>
                <w:rFonts w:ascii="Times New Roman"/>
                <w:b w:val="false"/>
                <w:i w:val="false"/>
                <w:color w:val="000000"/>
                <w:vertAlign w:val="superscript"/>
              </w:rPr>
              <w:t xml:space="preserve">2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үй </w:t>
            </w:r>
            <w:r>
              <w:br/>
            </w:r>
            <w:r>
              <w:rPr>
                <w:rFonts w:ascii="Times New Roman"/>
                <w:b w:val="false"/>
                <w:i w:val="false"/>
                <w:color w:val="000000"/>
                <w:sz w:val="20"/>
              </w:rPr>
              <w:t xml:space="preserve">
және жұмыс киімдеріне </w:t>
            </w:r>
            <w:r>
              <w:br/>
            </w:r>
            <w:r>
              <w:rPr>
                <w:rFonts w:ascii="Times New Roman"/>
                <w:b w:val="false"/>
                <w:i w:val="false"/>
                <w:color w:val="000000"/>
                <w:sz w:val="20"/>
              </w:rPr>
              <w:t xml:space="preserve">
арналған киім ілгіш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екі есікті шкафқа 0,55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w:t>
            </w:r>
            <w:r>
              <w:br/>
            </w:r>
            <w:r>
              <w:rPr>
                <w:rFonts w:ascii="Times New Roman"/>
                <w:b w:val="false"/>
                <w:i w:val="false"/>
                <w:color w:val="000000"/>
                <w:sz w:val="20"/>
              </w:rPr>
              <w:t xml:space="preserve">
себезгі бөлмесі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Әйелдердің жеке </w:t>
            </w:r>
            <w:r>
              <w:br/>
            </w:r>
            <w:r>
              <w:rPr>
                <w:rFonts w:ascii="Times New Roman"/>
                <w:b w:val="false"/>
                <w:i w:val="false"/>
                <w:color w:val="000000"/>
                <w:sz w:val="20"/>
              </w:rPr>
              <w:t xml:space="preserve">
гигиенасына арналған </w:t>
            </w:r>
            <w:r>
              <w:br/>
            </w:r>
            <w:r>
              <w:rPr>
                <w:rFonts w:ascii="Times New Roman"/>
                <w:b w:val="false"/>
                <w:i w:val="false"/>
                <w:color w:val="000000"/>
                <w:sz w:val="20"/>
              </w:rPr>
              <w:t xml:space="preserve">
кабина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Зарарсыздандырғыш </w:t>
            </w:r>
            <w:r>
              <w:br/>
            </w:r>
            <w:r>
              <w:rPr>
                <w:rFonts w:ascii="Times New Roman"/>
                <w:b w:val="false"/>
                <w:i w:val="false"/>
                <w:color w:val="000000"/>
                <w:sz w:val="20"/>
              </w:rPr>
              <w:t xml:space="preserve">
ерітінділерді </w:t>
            </w:r>
            <w:r>
              <w:br/>
            </w:r>
            <w:r>
              <w:rPr>
                <w:rFonts w:ascii="Times New Roman"/>
                <w:b w:val="false"/>
                <w:i w:val="false"/>
                <w:color w:val="000000"/>
                <w:sz w:val="20"/>
              </w:rPr>
              <w:t xml:space="preserve">
сақтайтын қойма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Тазалау мүкәмалының </w:t>
            </w:r>
            <w:r>
              <w:br/>
            </w:r>
            <w:r>
              <w:rPr>
                <w:rFonts w:ascii="Times New Roman"/>
                <w:b w:val="false"/>
                <w:i w:val="false"/>
                <w:color w:val="000000"/>
                <w:sz w:val="20"/>
              </w:rPr>
              <w:t xml:space="preserve">
қоймасы </w:t>
            </w:r>
          </w:p>
        </w:tc>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bookmarkStart w:name="z73" w:id="74"/>
    <w:p>
      <w:pPr>
        <w:spacing w:after="0"/>
        <w:ind w:left="0"/>
        <w:jc w:val="both"/>
      </w:pPr>
      <w:r>
        <w:rPr>
          <w:rFonts w:ascii="Times New Roman"/>
          <w:b w:val="false"/>
          <w:i w:val="false"/>
          <w:color w:val="000000"/>
          <w:sz w:val="28"/>
        </w:rPr>
        <w:t xml:space="preserve">
                                 Балалардың сүтханасын күтіп-ұстауға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санитарлық-эпидемиологоиялық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ережесі мен нормаларына </w:t>
      </w:r>
      <w:r>
        <w:br/>
      </w:r>
      <w:r>
        <w:rPr>
          <w:rFonts w:ascii="Times New Roman"/>
          <w:b w:val="false"/>
          <w:i w:val="false"/>
          <w:color w:val="000000"/>
          <w:sz w:val="28"/>
        </w:rPr>
        <w:t xml:space="preserve">
                                             2-қосымша </w:t>
      </w:r>
    </w:p>
    <w:bookmarkEnd w:id="74"/>
    <w:p>
      <w:pPr>
        <w:spacing w:after="0"/>
        <w:ind w:left="0"/>
        <w:jc w:val="both"/>
      </w:pPr>
      <w:r>
        <w:rPr>
          <w:rFonts w:ascii="Times New Roman"/>
          <w:b/>
          <w:i w:val="false"/>
          <w:color w:val="000000"/>
          <w:sz w:val="28"/>
        </w:rPr>
        <w:t xml:space="preserve">      Тарататын пункттердегі үй-жайлардың құрамы мен алаңы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533"/>
        <w:gridCol w:w="1473"/>
        <w:gridCol w:w="1493"/>
        <w:gridCol w:w="1413"/>
        <w:gridCol w:w="1713"/>
      </w:tblGrid>
      <w:tr>
        <w:trPr>
          <w:trHeight w:val="3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Алаңдар м </w:t>
            </w:r>
            <w:r>
              <w:rPr>
                <w:rFonts w:ascii="Times New Roman"/>
                <w:b w:val="false"/>
                <w:i w:val="false"/>
                <w:color w:val="000000"/>
                <w:vertAlign w:val="superscript"/>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Тәулігіне дайындалатын </w:t>
            </w:r>
            <w:r>
              <w:br/>
            </w:r>
            <w:r>
              <w:rPr>
                <w:rFonts w:ascii="Times New Roman"/>
                <w:b w:val="false"/>
                <w:i w:val="false"/>
                <w:color w:val="000000"/>
                <w:sz w:val="20"/>
              </w:rPr>
              <w:t xml:space="preserve">
порциялардың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300-ден </w:t>
            </w:r>
            <w:r>
              <w:br/>
            </w:r>
            <w:r>
              <w:rPr>
                <w:rFonts w:ascii="Times New Roman"/>
                <w:b w:val="false"/>
                <w:i w:val="false"/>
                <w:color w:val="000000"/>
                <w:sz w:val="20"/>
              </w:rPr>
              <w:t xml:space="preserve">
1,5 </w:t>
            </w:r>
            <w:r>
              <w:br/>
            </w:r>
            <w:r>
              <w:rPr>
                <w:rFonts w:ascii="Times New Roman"/>
                <w:b w:val="false"/>
                <w:i w:val="false"/>
                <w:color w:val="000000"/>
                <w:sz w:val="20"/>
              </w:rPr>
              <w:t xml:space="preserve">
мыңға </w:t>
            </w:r>
            <w:r>
              <w:br/>
            </w:r>
            <w:r>
              <w:rPr>
                <w:rFonts w:ascii="Times New Roman"/>
                <w:b w:val="false"/>
                <w:i w:val="false"/>
                <w:color w:val="000000"/>
                <w:sz w:val="20"/>
              </w:rPr>
              <w:t xml:space="preserve">
дейін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1,5-нан </w:t>
            </w:r>
            <w:r>
              <w:br/>
            </w:r>
            <w:r>
              <w:rPr>
                <w:rFonts w:ascii="Times New Roman"/>
                <w:b w:val="false"/>
                <w:i w:val="false"/>
                <w:color w:val="000000"/>
                <w:sz w:val="20"/>
              </w:rPr>
              <w:t xml:space="preserve">
12 </w:t>
            </w:r>
            <w:r>
              <w:br/>
            </w:r>
            <w:r>
              <w:rPr>
                <w:rFonts w:ascii="Times New Roman"/>
                <w:b w:val="false"/>
                <w:i w:val="false"/>
                <w:color w:val="000000"/>
                <w:sz w:val="20"/>
              </w:rPr>
              <w:t xml:space="preserve">
мыңға </w:t>
            </w:r>
            <w:r>
              <w:br/>
            </w:r>
            <w:r>
              <w:rPr>
                <w:rFonts w:ascii="Times New Roman"/>
                <w:b w:val="false"/>
                <w:i w:val="false"/>
                <w:color w:val="000000"/>
                <w:sz w:val="20"/>
              </w:rPr>
              <w:t xml:space="preserve">
дейін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мыңнан </w:t>
            </w:r>
            <w:r>
              <w:br/>
            </w:r>
            <w:r>
              <w:rPr>
                <w:rFonts w:ascii="Times New Roman"/>
                <w:b w:val="false"/>
                <w:i w:val="false"/>
                <w:color w:val="000000"/>
                <w:sz w:val="20"/>
              </w:rPr>
              <w:t xml:space="preserve">
20 </w:t>
            </w:r>
            <w:r>
              <w:br/>
            </w:r>
            <w:r>
              <w:rPr>
                <w:rFonts w:ascii="Times New Roman"/>
                <w:b w:val="false"/>
                <w:i w:val="false"/>
                <w:color w:val="000000"/>
                <w:sz w:val="20"/>
              </w:rPr>
              <w:t xml:space="preserve">
мыңға </w:t>
            </w:r>
            <w:r>
              <w:br/>
            </w:r>
            <w:r>
              <w:rPr>
                <w:rFonts w:ascii="Times New Roman"/>
                <w:b w:val="false"/>
                <w:i w:val="false"/>
                <w:color w:val="000000"/>
                <w:sz w:val="20"/>
              </w:rPr>
              <w:t xml:space="preserve">
дейін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r>
              <w:br/>
            </w:r>
            <w:r>
              <w:rPr>
                <w:rFonts w:ascii="Times New Roman"/>
                <w:b w:val="false"/>
                <w:i w:val="false"/>
                <w:color w:val="000000"/>
                <w:sz w:val="20"/>
              </w:rPr>
              <w:t xml:space="preserve">
мыңнан </w:t>
            </w:r>
            <w:r>
              <w:br/>
            </w:r>
            <w:r>
              <w:rPr>
                <w:rFonts w:ascii="Times New Roman"/>
                <w:b w:val="false"/>
                <w:i w:val="false"/>
                <w:color w:val="000000"/>
                <w:sz w:val="20"/>
              </w:rPr>
              <w:t xml:space="preserve">
жоғары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Күту вестибюлі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Ыдыстарды қабылдау және </w:t>
            </w:r>
            <w:r>
              <w:br/>
            </w:r>
            <w:r>
              <w:rPr>
                <w:rFonts w:ascii="Times New Roman"/>
                <w:b w:val="false"/>
                <w:i w:val="false"/>
                <w:color w:val="000000"/>
                <w:sz w:val="20"/>
              </w:rPr>
              <w:t xml:space="preserve">
сақтау үй-жайы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w:t>
            </w:r>
            <w:r>
              <w:br/>
            </w:r>
            <w:r>
              <w:rPr>
                <w:rFonts w:ascii="Times New Roman"/>
                <w:b w:val="false"/>
                <w:i w:val="false"/>
                <w:color w:val="000000"/>
                <w:sz w:val="20"/>
              </w:rPr>
              <w:t xml:space="preserve">
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Тарататын орын </w:t>
            </w: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салқындататын </w:t>
            </w:r>
            <w:r>
              <w:br/>
            </w:r>
            <w:r>
              <w:rPr>
                <w:rFonts w:ascii="Times New Roman"/>
                <w:b w:val="false"/>
                <w:i w:val="false"/>
                <w:color w:val="000000"/>
                <w:sz w:val="20"/>
              </w:rPr>
              <w:t xml:space="preserve">
камера </w:t>
            </w: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қойма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Зарарсыздандырушы </w:t>
            </w:r>
            <w:r>
              <w:br/>
            </w:r>
            <w:r>
              <w:rPr>
                <w:rFonts w:ascii="Times New Roman"/>
                <w:b w:val="false"/>
                <w:i w:val="false"/>
                <w:color w:val="000000"/>
                <w:sz w:val="20"/>
              </w:rPr>
              <w:t xml:space="preserve">
ерітінділердің қоймасы </w:t>
            </w: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Суаратын шүмегі басқыш пен </w:t>
            </w:r>
            <w:r>
              <w:br/>
            </w:r>
            <w:r>
              <w:rPr>
                <w:rFonts w:ascii="Times New Roman"/>
                <w:b w:val="false"/>
                <w:i w:val="false"/>
                <w:color w:val="000000"/>
                <w:sz w:val="20"/>
              </w:rPr>
              <w:t xml:space="preserve">
кептіргіші бар тазалау </w:t>
            </w:r>
            <w:r>
              <w:br/>
            </w:r>
            <w:r>
              <w:rPr>
                <w:rFonts w:ascii="Times New Roman"/>
                <w:b w:val="false"/>
                <w:i w:val="false"/>
                <w:color w:val="000000"/>
                <w:sz w:val="20"/>
              </w:rPr>
              <w:t xml:space="preserve">
мүкәмалының қоймасы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дәретханасы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 бөлмесі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кем емес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bookmarkStart w:name="z74" w:id="75"/>
    <w:p>
      <w:pPr>
        <w:spacing w:after="0"/>
        <w:ind w:left="0"/>
        <w:jc w:val="both"/>
      </w:pPr>
      <w:r>
        <w:rPr>
          <w:rFonts w:ascii="Times New Roman"/>
          <w:b w:val="false"/>
          <w:i w:val="false"/>
          <w:color w:val="000000"/>
          <w:sz w:val="28"/>
        </w:rPr>
        <w:t xml:space="preserve">
                                 Балалардың сүтханасын күтіп-ұстауға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санитарлық-эпидемиологоиялық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ережесі мен нормаларына </w:t>
      </w:r>
      <w:r>
        <w:br/>
      </w:r>
      <w:r>
        <w:rPr>
          <w:rFonts w:ascii="Times New Roman"/>
          <w:b w:val="false"/>
          <w:i w:val="false"/>
          <w:color w:val="000000"/>
          <w:sz w:val="28"/>
        </w:rPr>
        <w:t xml:space="preserve">
                                             3-қосымша </w:t>
      </w:r>
    </w:p>
    <w:bookmarkEnd w:id="75"/>
    <w:p>
      <w:pPr>
        <w:spacing w:after="0"/>
        <w:ind w:left="0"/>
        <w:jc w:val="both"/>
      </w:pPr>
      <w:r>
        <w:rPr>
          <w:rFonts w:ascii="Times New Roman"/>
          <w:b/>
          <w:i w:val="false"/>
          <w:color w:val="000000"/>
          <w:sz w:val="28"/>
        </w:rPr>
        <w:t xml:space="preserve">      Өндірістегі бактерицидті шамдардың жұмысын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873"/>
        <w:gridCol w:w="2053"/>
        <w:gridCol w:w="1713"/>
        <w:gridCol w:w="1713"/>
        <w:gridCol w:w="1613"/>
        <w:gridCol w:w="1713"/>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Шамдарды </w:t>
            </w:r>
            <w:r>
              <w:br/>
            </w:r>
            <w:r>
              <w:rPr>
                <w:rFonts w:ascii="Times New Roman"/>
                <w:b w:val="false"/>
                <w:i w:val="false"/>
                <w:color w:val="000000"/>
                <w:sz w:val="20"/>
              </w:rPr>
              <w:t xml:space="preserve">
орнату </w:t>
            </w:r>
            <w:r>
              <w:br/>
            </w:r>
            <w:r>
              <w:rPr>
                <w:rFonts w:ascii="Times New Roman"/>
                <w:b w:val="false"/>
                <w:i w:val="false"/>
                <w:color w:val="000000"/>
                <w:sz w:val="20"/>
              </w:rPr>
              <w:t xml:space="preserve">
күні, </w:t>
            </w:r>
            <w:r>
              <w:br/>
            </w:r>
            <w:r>
              <w:rPr>
                <w:rFonts w:ascii="Times New Roman"/>
                <w:b w:val="false"/>
                <w:i w:val="false"/>
                <w:color w:val="000000"/>
                <w:sz w:val="20"/>
              </w:rPr>
              <w:t xml:space="preserve">
жылы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Шамдардың </w:t>
            </w:r>
            <w:r>
              <w:br/>
            </w:r>
            <w:r>
              <w:rPr>
                <w:rFonts w:ascii="Times New Roman"/>
                <w:b w:val="false"/>
                <w:i w:val="false"/>
                <w:color w:val="000000"/>
                <w:sz w:val="20"/>
              </w:rPr>
              <w:t xml:space="preserve">
төлқұжаты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істеу </w:t>
            </w:r>
            <w:r>
              <w:br/>
            </w:r>
            <w:r>
              <w:rPr>
                <w:rFonts w:ascii="Times New Roman"/>
                <w:b w:val="false"/>
                <w:i w:val="false"/>
                <w:color w:val="000000"/>
                <w:sz w:val="20"/>
              </w:rPr>
              <w:t xml:space="preserve">
мерзімі </w:t>
            </w:r>
            <w:r>
              <w:br/>
            </w:r>
            <w:r>
              <w:rPr>
                <w:rFonts w:ascii="Times New Roman"/>
                <w:b w:val="false"/>
                <w:i w:val="false"/>
                <w:color w:val="000000"/>
                <w:sz w:val="20"/>
              </w:rPr>
              <w:t xml:space="preserve">
сағатпен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Өндірістің </w:t>
            </w:r>
            <w:r>
              <w:br/>
            </w:r>
            <w:r>
              <w:rPr>
                <w:rFonts w:ascii="Times New Roman"/>
                <w:b w:val="false"/>
                <w:i w:val="false"/>
                <w:color w:val="000000"/>
                <w:sz w:val="20"/>
              </w:rPr>
              <w:t xml:space="preserve">
жұмыс күні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Шамдарды </w:t>
            </w:r>
            <w:r>
              <w:br/>
            </w:r>
            <w:r>
              <w:rPr>
                <w:rFonts w:ascii="Times New Roman"/>
                <w:b w:val="false"/>
                <w:i w:val="false"/>
                <w:color w:val="000000"/>
                <w:sz w:val="20"/>
              </w:rPr>
              <w:t xml:space="preserve">
іске </w:t>
            </w:r>
            <w:r>
              <w:br/>
            </w:r>
            <w:r>
              <w:rPr>
                <w:rFonts w:ascii="Times New Roman"/>
                <w:b w:val="false"/>
                <w:i w:val="false"/>
                <w:color w:val="000000"/>
                <w:sz w:val="20"/>
              </w:rPr>
              <w:t xml:space="preserve">
қосу </w:t>
            </w:r>
            <w:r>
              <w:br/>
            </w:r>
            <w:r>
              <w:rPr>
                <w:rFonts w:ascii="Times New Roman"/>
                <w:b w:val="false"/>
                <w:i w:val="false"/>
                <w:color w:val="000000"/>
                <w:sz w:val="20"/>
              </w:rPr>
              <w:t xml:space="preserve">
уақыты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Шамдарды </w:t>
            </w:r>
            <w:r>
              <w:br/>
            </w:r>
            <w:r>
              <w:rPr>
                <w:rFonts w:ascii="Times New Roman"/>
                <w:b w:val="false"/>
                <w:i w:val="false"/>
                <w:color w:val="000000"/>
                <w:sz w:val="20"/>
              </w:rPr>
              <w:t xml:space="preserve">
өшіру </w:t>
            </w:r>
            <w:r>
              <w:br/>
            </w:r>
            <w:r>
              <w:rPr>
                <w:rFonts w:ascii="Times New Roman"/>
                <w:b w:val="false"/>
                <w:i w:val="false"/>
                <w:color w:val="000000"/>
                <w:sz w:val="20"/>
              </w:rPr>
              <w:t xml:space="preserve">
уақыты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істеген </w:t>
            </w:r>
            <w:r>
              <w:br/>
            </w:r>
            <w:r>
              <w:rPr>
                <w:rFonts w:ascii="Times New Roman"/>
                <w:b w:val="false"/>
                <w:i w:val="false"/>
                <w:color w:val="000000"/>
                <w:sz w:val="20"/>
              </w:rPr>
              <w:t xml:space="preserve">
уақыты </w:t>
            </w:r>
            <w:r>
              <w:br/>
            </w:r>
            <w:r>
              <w:rPr>
                <w:rFonts w:ascii="Times New Roman"/>
                <w:b w:val="false"/>
                <w:i w:val="false"/>
                <w:color w:val="000000"/>
                <w:sz w:val="20"/>
              </w:rPr>
              <w:t xml:space="preserve">
сағ.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Шамдарды </w:t>
            </w:r>
            <w:r>
              <w:br/>
            </w:r>
            <w:r>
              <w:rPr>
                <w:rFonts w:ascii="Times New Roman"/>
                <w:b w:val="false"/>
                <w:i w:val="false"/>
                <w:color w:val="000000"/>
                <w:sz w:val="20"/>
              </w:rPr>
              <w:t xml:space="preserve">
ауыстыру </w:t>
            </w:r>
            <w:r>
              <w:br/>
            </w:r>
            <w:r>
              <w:rPr>
                <w:rFonts w:ascii="Times New Roman"/>
                <w:b w:val="false"/>
                <w:i w:val="false"/>
                <w:color w:val="000000"/>
                <w:sz w:val="20"/>
              </w:rPr>
              <w:t xml:space="preserve">
күні, </w:t>
            </w:r>
            <w:r>
              <w:br/>
            </w:r>
            <w:r>
              <w:rPr>
                <w:rFonts w:ascii="Times New Roman"/>
                <w:b w:val="false"/>
                <w:i w:val="false"/>
                <w:color w:val="000000"/>
                <w:sz w:val="20"/>
              </w:rPr>
              <w:t xml:space="preserve">
жылы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76"/>
    <w:p>
      <w:pPr>
        <w:spacing w:after="0"/>
        <w:ind w:left="0"/>
        <w:jc w:val="both"/>
      </w:pPr>
      <w:r>
        <w:rPr>
          <w:rFonts w:ascii="Times New Roman"/>
          <w:b w:val="false"/>
          <w:i w:val="false"/>
          <w:color w:val="000000"/>
          <w:sz w:val="28"/>
        </w:rPr>
        <w:t xml:space="preserve">
Балалардың сүтханасын күтіп-ұстауға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санитарлық-эпидемиологоиялық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ережесі мен нормаларына       </w:t>
      </w:r>
      <w:r>
        <w:br/>
      </w:r>
      <w:r>
        <w:rPr>
          <w:rFonts w:ascii="Times New Roman"/>
          <w:b w:val="false"/>
          <w:i w:val="false"/>
          <w:color w:val="000000"/>
          <w:sz w:val="28"/>
        </w:rPr>
        <w:t xml:space="preserve">
4-қосымша               </w:t>
      </w:r>
    </w:p>
    <w:bookmarkEnd w:id="76"/>
    <w:bookmarkStart w:name="z76" w:id="77"/>
    <w:p>
      <w:pPr>
        <w:spacing w:after="0"/>
        <w:ind w:left="0"/>
        <w:jc w:val="left"/>
      </w:pPr>
      <w:r>
        <w:rPr>
          <w:rFonts w:ascii="Times New Roman"/>
          <w:b/>
          <w:i w:val="false"/>
          <w:color w:val="000000"/>
        </w:rPr>
        <w:t xml:space="preserve"> 
Балалар тағамын сүттен және басқа </w:t>
      </w:r>
      <w:r>
        <w:br/>
      </w:r>
      <w:r>
        <w:rPr>
          <w:rFonts w:ascii="Times New Roman"/>
          <w:b/>
          <w:i w:val="false"/>
          <w:color w:val="000000"/>
        </w:rPr>
        <w:t xml:space="preserve">
өнімдерден дайындау ережесі </w:t>
      </w:r>
    </w:p>
    <w:bookmarkEnd w:id="77"/>
    <w:p>
      <w:pPr>
        <w:spacing w:after="0"/>
        <w:ind w:left="0"/>
        <w:jc w:val="both"/>
      </w:pPr>
      <w:r>
        <w:rPr>
          <w:rFonts w:ascii="Times New Roman"/>
          <w:b w:val="false"/>
          <w:i w:val="false"/>
          <w:color w:val="000000"/>
          <w:sz w:val="28"/>
        </w:rPr>
        <w:t xml:space="preserve">      1. Сүт БС-ға жеткізілгеннен кейін мақта қосылып екі қабатталған дәке түріндегі стерильді сүзгіш немесе арнайы лавсан тор арқылы сүзілуге тиіс, оларды сүзіп болғаннан кейін жуып және қайнатады. </w:t>
      </w:r>
      <w:r>
        <w:br/>
      </w:r>
      <w:r>
        <w:rPr>
          <w:rFonts w:ascii="Times New Roman"/>
          <w:b w:val="false"/>
          <w:i w:val="false"/>
          <w:color w:val="000000"/>
          <w:sz w:val="28"/>
        </w:rPr>
        <w:t xml:space="preserve">
      Балаларға арналған барлық сүт қоспалары стерильденген, пастерленген немесе қайнатылған сүттен дайындалуға тиіс. </w:t>
      </w:r>
    </w:p>
    <w:bookmarkStart w:name="z77" w:id="78"/>
    <w:p>
      <w:pPr>
        <w:spacing w:after="0"/>
        <w:ind w:left="0"/>
        <w:jc w:val="both"/>
      </w:pPr>
      <w:r>
        <w:rPr>
          <w:rFonts w:ascii="Times New Roman"/>
          <w:b w:val="false"/>
          <w:i w:val="false"/>
          <w:color w:val="000000"/>
          <w:sz w:val="28"/>
        </w:rPr>
        <w:t xml:space="preserve">
      2. Таратуға арналған сүт, кілегей, сүт қоспалары бөтелкелерге құйылып, стерильді пластикалық тығындармен тығындалып және булық стерилизаторларда плюс 100-105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15 мин. бойы жылумен өңдеуден (стерилизациядан) өтуі керек. Содан кейін бөтелкелер тоңазытқыш камераларда (шкафтарда, тоңазытқыштарда) плюс 3-8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температураға дейін салқындатылуға тиіс. </w:t>
      </w:r>
    </w:p>
    <w:bookmarkEnd w:id="78"/>
    <w:bookmarkStart w:name="z78" w:id="79"/>
    <w:p>
      <w:pPr>
        <w:spacing w:after="0"/>
        <w:ind w:left="0"/>
        <w:jc w:val="both"/>
      </w:pPr>
      <w:r>
        <w:rPr>
          <w:rFonts w:ascii="Times New Roman"/>
          <w:b w:val="false"/>
          <w:i w:val="false"/>
          <w:color w:val="000000"/>
          <w:sz w:val="28"/>
        </w:rPr>
        <w:t xml:space="preserve">
      3. Қышқылсүттік өнімдерді дайындауға арналған сүт қайталап пасторизаторда плюс 92-95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стерилизациядан өтуі керек, ол болмаған жағдайда қайнатылады, өнімнің түріне қарай ұйыту температурасына дейін салқындатылады. Ұйытылған ашымалы сүт қоспалары стерильді бөтелкелерге құйылып және стерильді тығындағыш материалмен тығындалады. </w:t>
      </w:r>
    </w:p>
    <w:bookmarkEnd w:id="79"/>
    <w:bookmarkStart w:name="z79" w:id="80"/>
    <w:p>
      <w:pPr>
        <w:spacing w:after="0"/>
        <w:ind w:left="0"/>
        <w:jc w:val="both"/>
      </w:pPr>
      <w:r>
        <w:rPr>
          <w:rFonts w:ascii="Times New Roman"/>
          <w:b w:val="false"/>
          <w:i w:val="false"/>
          <w:color w:val="000000"/>
          <w:sz w:val="28"/>
        </w:rPr>
        <w:t xml:space="preserve">
      4. Әр бөтелкенің немесе басқа қораптағы дайын өнімнің белгілері көрсетілген заттаңбасы: өнімнің түрі, саны, дайындаған уақыты және сағаты, сақтау жағдайы, сату мерзімі болуы тиіс. </w:t>
      </w:r>
    </w:p>
    <w:bookmarkEnd w:id="80"/>
    <w:bookmarkStart w:name="z80" w:id="81"/>
    <w:p>
      <w:pPr>
        <w:spacing w:after="0"/>
        <w:ind w:left="0"/>
        <w:jc w:val="both"/>
      </w:pPr>
      <w:r>
        <w:rPr>
          <w:rFonts w:ascii="Times New Roman"/>
          <w:b w:val="false"/>
          <w:i w:val="false"/>
          <w:color w:val="000000"/>
          <w:sz w:val="28"/>
        </w:rPr>
        <w:t xml:space="preserve">
      5. Дайын өнімдер БС экспедициясынан немесе тарататын пункттер арқылы берілуге тиіс, оларға өнімдер арнайы көлік құралдарымен жеткізіледі. Барлық өнімдерді тек қорапталған күйде жіберу керек. </w:t>
      </w:r>
    </w:p>
    <w:bookmarkEnd w:id="81"/>
    <w:bookmarkStart w:name="z81" w:id="82"/>
    <w:p>
      <w:pPr>
        <w:spacing w:after="0"/>
        <w:ind w:left="0"/>
        <w:jc w:val="both"/>
      </w:pPr>
      <w:r>
        <w:rPr>
          <w:rFonts w:ascii="Times New Roman"/>
          <w:b w:val="false"/>
          <w:i w:val="false"/>
          <w:color w:val="000000"/>
          <w:sz w:val="28"/>
        </w:rPr>
        <w:t xml:space="preserve">
      6. Дайын балалар қоспасы плюс 4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технологиялық үрдіс аяқталған сәттен бастап бір тәуліктен артық сақталмауға тиіс. Кейбір өнімінің жекелеген түрлерін қолданыстағы нормативтік құжаттардың талаптарына сай 48 сағаттан артық сақтауға болмайды. </w:t>
      </w:r>
    </w:p>
    <w:bookmarkEnd w:id="82"/>
    <w:bookmarkStart w:name="z82" w:id="83"/>
    <w:p>
      <w:pPr>
        <w:spacing w:after="0"/>
        <w:ind w:left="0"/>
        <w:jc w:val="both"/>
      </w:pPr>
      <w:r>
        <w:rPr>
          <w:rFonts w:ascii="Times New Roman"/>
          <w:b w:val="false"/>
          <w:i w:val="false"/>
          <w:color w:val="000000"/>
          <w:sz w:val="28"/>
        </w:rPr>
        <w:t xml:space="preserve">
      7. Балаларға арналған қоспаның құрамына рецептураға сәйкес мыналар кіруі мүмкін: қант шәрбаты, ас тұзының ерітіндісі, жармалардың қайнатпасы және басқа құрауыштар. Әрбір балалар қоспасы рецептураға сәйкес дайындалады. </w:t>
      </w:r>
    </w:p>
    <w:bookmarkEnd w:id="83"/>
    <w:bookmarkStart w:name="z83" w:id="84"/>
    <w:p>
      <w:pPr>
        <w:spacing w:after="0"/>
        <w:ind w:left="0"/>
        <w:jc w:val="both"/>
      </w:pPr>
      <w:r>
        <w:rPr>
          <w:rFonts w:ascii="Times New Roman"/>
          <w:b w:val="false"/>
          <w:i w:val="false"/>
          <w:color w:val="000000"/>
          <w:sz w:val="28"/>
        </w:rPr>
        <w:t xml:space="preserve">
      8. Қант шәрбаты. </w:t>
      </w:r>
      <w:r>
        <w:br/>
      </w:r>
      <w:r>
        <w:rPr>
          <w:rFonts w:ascii="Times New Roman"/>
          <w:b w:val="false"/>
          <w:i w:val="false"/>
          <w:color w:val="000000"/>
          <w:sz w:val="28"/>
        </w:rPr>
        <w:t xml:space="preserve">
      1 литр шәрбаттың рецептурасы: қант - 1 кг, су - 1 литрге дейін (300 гр). </w:t>
      </w:r>
      <w:r>
        <w:br/>
      </w:r>
      <w:r>
        <w:rPr>
          <w:rFonts w:ascii="Times New Roman"/>
          <w:b w:val="false"/>
          <w:i w:val="false"/>
          <w:color w:val="000000"/>
          <w:sz w:val="28"/>
        </w:rPr>
        <w:t xml:space="preserve">
      Дайындау: 1 кг құмшекерге немесе рафинадқа 300 мл су құйылады, араластыру барысында қайнауға дейін жеткізіледі. Алынған қант шәрбәті лавсан сүзгілер немесе екі қабат дәкенің арасына бір қабат мақта салып жасалған сүзгі арқылы сүзіледі және сол сүзгі арқылы ыстық сумен көлемі 1 литрге дейін жеткізіледі. Шәрбаттың бір миллилитрінің құрамында 1 г. қант болуы тиіс. Қант шәрбаты күнделікті дайындалуға тиіс. </w:t>
      </w:r>
    </w:p>
    <w:bookmarkEnd w:id="84"/>
    <w:bookmarkStart w:name="z84" w:id="85"/>
    <w:p>
      <w:pPr>
        <w:spacing w:after="0"/>
        <w:ind w:left="0"/>
        <w:jc w:val="both"/>
      </w:pPr>
      <w:r>
        <w:rPr>
          <w:rFonts w:ascii="Times New Roman"/>
          <w:b w:val="false"/>
          <w:i w:val="false"/>
          <w:color w:val="000000"/>
          <w:sz w:val="28"/>
        </w:rPr>
        <w:t xml:space="preserve">
      9. Ас тұзының ерітіндісі. </w:t>
      </w:r>
      <w:r>
        <w:br/>
      </w:r>
      <w:r>
        <w:rPr>
          <w:rFonts w:ascii="Times New Roman"/>
          <w:b w:val="false"/>
          <w:i w:val="false"/>
          <w:color w:val="000000"/>
          <w:sz w:val="28"/>
        </w:rPr>
        <w:t xml:space="preserve">
      1 литр ерітіндінің рецептурасы: тұз - 250г, су - 1 литр. </w:t>
      </w:r>
      <w:r>
        <w:br/>
      </w:r>
      <w:r>
        <w:rPr>
          <w:rFonts w:ascii="Times New Roman"/>
          <w:b w:val="false"/>
          <w:i w:val="false"/>
          <w:color w:val="000000"/>
          <w:sz w:val="28"/>
        </w:rPr>
        <w:t xml:space="preserve">
      Дайындау: 250 г тұзға 1 л. су құйылады және оны араластыра отырып, қайнауға дейін жеткізеді, содан кейін сүзеді. 1 мл тұз ерітіндісінің құрамында 0,25 г тұз болуға тиіс. </w:t>
      </w:r>
    </w:p>
    <w:bookmarkEnd w:id="85"/>
    <w:bookmarkStart w:name="z85" w:id="86"/>
    <w:p>
      <w:pPr>
        <w:spacing w:after="0"/>
        <w:ind w:left="0"/>
        <w:jc w:val="both"/>
      </w:pPr>
      <w:r>
        <w:rPr>
          <w:rFonts w:ascii="Times New Roman"/>
          <w:b w:val="false"/>
          <w:i w:val="false"/>
          <w:color w:val="000000"/>
          <w:sz w:val="28"/>
        </w:rPr>
        <w:t xml:space="preserve">
      10. Жармадан дайындалатын қайнатпа. </w:t>
      </w:r>
      <w:r>
        <w:br/>
      </w:r>
      <w:r>
        <w:rPr>
          <w:rFonts w:ascii="Times New Roman"/>
          <w:b w:val="false"/>
          <w:i w:val="false"/>
          <w:color w:val="000000"/>
          <w:sz w:val="28"/>
        </w:rPr>
        <w:t xml:space="preserve">
      Күріштен, сұлы жармасынан немесе "Геркулес" үлпектерінен, қарақұмықтан - дайындалатын жарма қайнатпалары асханаға сүт жеткізілетін сәтте дайындалуға тиіс. </w:t>
      </w:r>
      <w:r>
        <w:br/>
      </w:r>
      <w:r>
        <w:rPr>
          <w:rFonts w:ascii="Times New Roman"/>
          <w:b w:val="false"/>
          <w:i w:val="false"/>
          <w:color w:val="000000"/>
          <w:sz w:val="28"/>
        </w:rPr>
        <w:t xml:space="preserve">
      1 л қайнатпаны дайындау рецептурасы: жарма - 100г, су - 1 л, тұз ерітіндісі - 6 г. </w:t>
      </w:r>
      <w:r>
        <w:br/>
      </w:r>
      <w:r>
        <w:rPr>
          <w:rFonts w:ascii="Times New Roman"/>
          <w:b w:val="false"/>
          <w:i w:val="false"/>
          <w:color w:val="000000"/>
          <w:sz w:val="28"/>
        </w:rPr>
        <w:t xml:space="preserve">
      Дайындау: тазартылып, суық суда жуылған жармаға судың барлық порциясын құяды және жайлап қайнауға жеткізеді. Пісіру барысында қайнап шыққан суды қайталап су қосу арқылы алғашқы көлеміне жеткізеді. Жарманы толық жарылып піскенше қайнатады, содан кейін тұз ерітіндісін қосады. Жарылып піскен жарманы үккілегіш машина немесе сүзгі арқылы өткізеді, қосымша оған қайнаған су құйып алғашқы көлеміне жеткізіледі, араластырып, қайнауға дейін жеткізіп, содан кейін салқындатуға қояды. </w:t>
      </w:r>
    </w:p>
    <w:bookmarkEnd w:id="86"/>
    <w:bookmarkStart w:name="z86" w:id="87"/>
    <w:p>
      <w:pPr>
        <w:spacing w:after="0"/>
        <w:ind w:left="0"/>
        <w:jc w:val="both"/>
      </w:pPr>
      <w:r>
        <w:rPr>
          <w:rFonts w:ascii="Times New Roman"/>
          <w:b w:val="false"/>
          <w:i w:val="false"/>
          <w:color w:val="000000"/>
          <w:sz w:val="28"/>
        </w:rPr>
        <w:t xml:space="preserve">
      11. Күріш, сұлы және қарақұмық ұндарынан дайындалатын қайнатпалар. </w:t>
      </w:r>
      <w:r>
        <w:br/>
      </w:r>
      <w:r>
        <w:rPr>
          <w:rFonts w:ascii="Times New Roman"/>
          <w:b w:val="false"/>
          <w:i w:val="false"/>
          <w:color w:val="000000"/>
          <w:sz w:val="28"/>
        </w:rPr>
        <w:t xml:space="preserve">
      1 л қайнатпаның рецептурасы: ұн - 40 г, су - 1 л, тұз ерітіндісі - 6г. </w:t>
      </w:r>
      <w:r>
        <w:br/>
      </w:r>
      <w:r>
        <w:rPr>
          <w:rFonts w:ascii="Times New Roman"/>
          <w:b w:val="false"/>
          <w:i w:val="false"/>
          <w:color w:val="000000"/>
          <w:sz w:val="28"/>
        </w:rPr>
        <w:t xml:space="preserve">
      Дайындау: 900 мл суды қайнауға дейін жеткізеді және қайнап жатқан суға араластыра отырып, алдын-ала 100 г жылы суға араластырылған 40 г ұн қосылады. Қайнатпаны 3 минут бойы қайнатады, содан кейін ас тұзын қосады. Қайнатпаны тағы да қайнауға дейін жеткізіп, содан кейін салқындатуға қояды. </w:t>
      </w:r>
    </w:p>
    <w:bookmarkEnd w:id="87"/>
    <w:bookmarkStart w:name="z87" w:id="88"/>
    <w:p>
      <w:pPr>
        <w:spacing w:after="0"/>
        <w:ind w:left="0"/>
        <w:jc w:val="both"/>
      </w:pPr>
      <w:r>
        <w:rPr>
          <w:rFonts w:ascii="Times New Roman"/>
          <w:b w:val="false"/>
          <w:i w:val="false"/>
          <w:color w:val="000000"/>
          <w:sz w:val="28"/>
        </w:rPr>
        <w:t xml:space="preserve">
      12. Ұйытқы. </w:t>
      </w:r>
      <w:r>
        <w:br/>
      </w:r>
      <w:r>
        <w:rPr>
          <w:rFonts w:ascii="Times New Roman"/>
          <w:b w:val="false"/>
          <w:i w:val="false"/>
          <w:color w:val="000000"/>
          <w:sz w:val="28"/>
        </w:rPr>
        <w:t xml:space="preserve">
      Ашымалы сүт өнімдерін дайындау үшін таза сүт бактериялар өсінділерінің ұйытқысы қолданылады. Айран табиғи ұйытқымен - айран грибоктарымен дайындалады. Дайындалған күннен бастап жарамды мерзімі: құрғақ ұйытқы (майы алынбаған, сүзбелік, биолактқа арналған) +3-8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4 ай; құрғақ айрандық грибоктар +4-8 </w:t>
      </w:r>
      <w:r>
        <w:rPr>
          <w:rFonts w:ascii="Times New Roman"/>
          <w:b w:val="false"/>
          <w:i w:val="false"/>
          <w:color w:val="000000"/>
          <w:vertAlign w:val="superscript"/>
        </w:rPr>
        <w:t xml:space="preserve">0 </w:t>
      </w:r>
      <w:r>
        <w:rPr>
          <w:rFonts w:ascii="Times New Roman"/>
          <w:b w:val="false"/>
          <w:i w:val="false"/>
          <w:color w:val="000000"/>
          <w:sz w:val="28"/>
        </w:rPr>
        <w:t xml:space="preserve">температурада 3 ай. </w:t>
      </w:r>
      <w:r>
        <w:br/>
      </w:r>
      <w:r>
        <w:rPr>
          <w:rFonts w:ascii="Times New Roman"/>
          <w:b w:val="false"/>
          <w:i w:val="false"/>
          <w:color w:val="000000"/>
          <w:sz w:val="28"/>
        </w:rPr>
        <w:t xml:space="preserve">
      Құрғақ айрандық грибоктардың белсенділігін қалпына келтіру үшін олардың үстіне жазғы уақытта +18-20 </w:t>
      </w:r>
      <w:r>
        <w:rPr>
          <w:rFonts w:ascii="Times New Roman"/>
          <w:b w:val="false"/>
          <w:i w:val="false"/>
          <w:color w:val="000000"/>
          <w:vertAlign w:val="superscript"/>
        </w:rPr>
        <w:t xml:space="preserve">0 </w:t>
      </w:r>
      <w:r>
        <w:rPr>
          <w:rFonts w:ascii="Times New Roman"/>
          <w:b w:val="false"/>
          <w:i w:val="false"/>
          <w:color w:val="000000"/>
          <w:sz w:val="28"/>
        </w:rPr>
        <w:t xml:space="preserve">С дейін, қысқы уақытта +20-22 </w:t>
      </w:r>
      <w:r>
        <w:rPr>
          <w:rFonts w:ascii="Times New Roman"/>
          <w:b w:val="false"/>
          <w:i w:val="false"/>
          <w:color w:val="000000"/>
          <w:vertAlign w:val="superscript"/>
        </w:rPr>
        <w:t xml:space="preserve">0 </w:t>
      </w:r>
      <w:r>
        <w:rPr>
          <w:rFonts w:ascii="Times New Roman"/>
          <w:b w:val="false"/>
          <w:i w:val="false"/>
          <w:color w:val="000000"/>
          <w:sz w:val="28"/>
        </w:rPr>
        <w:t xml:space="preserve">С дейін салқындатылған, 50-60 бөлік сүтке 1 бөлік грибок есебінен пастерленген (+92-95 </w:t>
      </w:r>
      <w:r>
        <w:rPr>
          <w:rFonts w:ascii="Times New Roman"/>
          <w:b w:val="false"/>
          <w:i w:val="false"/>
          <w:color w:val="000000"/>
          <w:vertAlign w:val="superscript"/>
        </w:rPr>
        <w:t xml:space="preserve">0 </w:t>
      </w:r>
      <w:r>
        <w:rPr>
          <w:rFonts w:ascii="Times New Roman"/>
          <w:b w:val="false"/>
          <w:i w:val="false"/>
          <w:color w:val="000000"/>
          <w:sz w:val="28"/>
        </w:rPr>
        <w:t xml:space="preserve">С-да 20-30 мин. ұсталынған) майсыз  сүт құйылады. Ұйыту үрдісі барысында грибок салынған ұйытқыны 1-2 рет шайқап немесе стерильді қасықпен араластырып ұйытынды түзілгенше ұстау керек, ол 20-24 сағаттан кейін пайда болуға тиіс. Содан кейін ұйытқыны стерильденген және суытылған кепсер немесе елек арқылы сүзеді. </w:t>
      </w:r>
      <w:r>
        <w:br/>
      </w:r>
      <w:r>
        <w:rPr>
          <w:rFonts w:ascii="Times New Roman"/>
          <w:b w:val="false"/>
          <w:i w:val="false"/>
          <w:color w:val="000000"/>
          <w:sz w:val="28"/>
        </w:rPr>
        <w:t xml:space="preserve">
      Електе қалған грибоктарды, жаңадан стерильденген және салқындатылған майсыз 50 бөлікке сүтке 1 бөлік грибок есебінен қосады. Құрғақ айрандық грибоктардың белсенділігін және микрофлорасын толық қалпына келтіру үшін және белсенді грибоктық ұйытқыны алу үшін 2-3 рет ауыстырып ұйыту жеткілікті. Құрғақ айрандық грибоктар қалпына келтірілген жағдайда салмағы 5 есеге дейін өседі. </w:t>
      </w:r>
      <w:r>
        <w:br/>
      </w:r>
      <w:r>
        <w:rPr>
          <w:rFonts w:ascii="Times New Roman"/>
          <w:b w:val="false"/>
          <w:i w:val="false"/>
          <w:color w:val="000000"/>
          <w:sz w:val="28"/>
        </w:rPr>
        <w:t xml:space="preserve">
      Айранды құрғақ айрандық грибоктардан алынған ұйытқымен дайындауға болады. </w:t>
      </w:r>
    </w:p>
    <w:bookmarkEnd w:id="88"/>
    <w:bookmarkStart w:name="z88" w:id="89"/>
    <w:p>
      <w:pPr>
        <w:spacing w:after="0"/>
        <w:ind w:left="0"/>
        <w:jc w:val="both"/>
      </w:pPr>
      <w:r>
        <w:rPr>
          <w:rFonts w:ascii="Times New Roman"/>
          <w:b w:val="false"/>
          <w:i w:val="false"/>
          <w:color w:val="000000"/>
          <w:sz w:val="28"/>
        </w:rPr>
        <w:t xml:space="preserve">
      13. Грибоктық айрандық ұйытқы. </w:t>
      </w:r>
      <w:r>
        <w:br/>
      </w:r>
      <w:r>
        <w:rPr>
          <w:rFonts w:ascii="Times New Roman"/>
          <w:b w:val="false"/>
          <w:i w:val="false"/>
          <w:color w:val="000000"/>
          <w:sz w:val="28"/>
        </w:rPr>
        <w:t xml:space="preserve">
      Грибоктық ұйытқыны алу үшін айрандық грибоктар 50 бөлік сүтке 1 бөлік грибок есебінен жазғы уақытта +18-20 </w:t>
      </w:r>
      <w:r>
        <w:rPr>
          <w:rFonts w:ascii="Times New Roman"/>
          <w:b w:val="false"/>
          <w:i w:val="false"/>
          <w:color w:val="000000"/>
          <w:vertAlign w:val="superscript"/>
        </w:rPr>
        <w:t xml:space="preserve">0 </w:t>
      </w:r>
      <w:r>
        <w:rPr>
          <w:rFonts w:ascii="Times New Roman"/>
          <w:b w:val="false"/>
          <w:i w:val="false"/>
          <w:color w:val="000000"/>
          <w:sz w:val="28"/>
        </w:rPr>
        <w:t xml:space="preserve">С дейін, қысқы уақытта +20-22 </w:t>
      </w:r>
      <w:r>
        <w:rPr>
          <w:rFonts w:ascii="Times New Roman"/>
          <w:b w:val="false"/>
          <w:i w:val="false"/>
          <w:color w:val="000000"/>
          <w:vertAlign w:val="superscript"/>
        </w:rPr>
        <w:t xml:space="preserve">0 </w:t>
      </w:r>
      <w:r>
        <w:rPr>
          <w:rFonts w:ascii="Times New Roman"/>
          <w:b w:val="false"/>
          <w:i w:val="false"/>
          <w:color w:val="000000"/>
          <w:sz w:val="28"/>
        </w:rPr>
        <w:t xml:space="preserve">С дейін салқындатылған, пастерленген (+92-95 </w:t>
      </w:r>
      <w:r>
        <w:rPr>
          <w:rFonts w:ascii="Times New Roman"/>
          <w:b w:val="false"/>
          <w:i w:val="false"/>
          <w:color w:val="000000"/>
          <w:vertAlign w:val="superscript"/>
        </w:rPr>
        <w:t xml:space="preserve">0 </w:t>
      </w:r>
      <w:r>
        <w:rPr>
          <w:rFonts w:ascii="Times New Roman"/>
          <w:b w:val="false"/>
          <w:i w:val="false"/>
          <w:color w:val="000000"/>
          <w:sz w:val="28"/>
        </w:rPr>
        <w:t xml:space="preserve">С-да 20-30 мин. ұсталынған) майсыз сүтке қосылады. 15-18 сағаттан кейін грибок қосылған ұйытқы стерильді қасықпен араластырылады, 2-4 сағаттан кейін тағы да араластырылып, содан кейін елек арқылы сүзіліп таза ыдысқа құйылады. Қалған електегі грибоктарды, жоғарыда көрсетілгендей жаңадан өңделген және салқындатылған майсыз сүтке қосады. Ұйытқыны өндіру үрдісі 20 сағаттан аспауы тиіс. </w:t>
      </w:r>
      <w:r>
        <w:br/>
      </w:r>
      <w:r>
        <w:rPr>
          <w:rFonts w:ascii="Times New Roman"/>
          <w:b w:val="false"/>
          <w:i w:val="false"/>
          <w:color w:val="000000"/>
          <w:sz w:val="28"/>
        </w:rPr>
        <w:t xml:space="preserve">
      Грибоктарды ұйытқыдан бөліп алып жаңа сүтке қосу күнделікті бір мезгілде жүргізілуі тиіс. Грибоктардың өсуіне байланысты, аптасына бір рет оларды сүт пен грибоктың арақатынасы (1:50) тұрақты сақталатындай етіп бөліп алып отырады. Грибоктарды сумен, сүтпен, майсыз сүтпен жууға тыйым салынады. </w:t>
      </w:r>
      <w:r>
        <w:br/>
      </w:r>
      <w:r>
        <w:rPr>
          <w:rFonts w:ascii="Times New Roman"/>
          <w:b w:val="false"/>
          <w:i w:val="false"/>
          <w:color w:val="000000"/>
          <w:sz w:val="28"/>
        </w:rPr>
        <w:t xml:space="preserve">
      Айрандық грибоктардың ұйытқыда сілемейленуі және созылмалылығы пайда болған жағдайда грибоктарды қосатын сүттің температурасын +16-17 </w:t>
      </w:r>
      <w:r>
        <w:rPr>
          <w:rFonts w:ascii="Times New Roman"/>
          <w:b w:val="false"/>
          <w:i w:val="false"/>
          <w:color w:val="000000"/>
          <w:vertAlign w:val="superscript"/>
        </w:rPr>
        <w:t xml:space="preserve">0 </w:t>
      </w:r>
      <w:r>
        <w:rPr>
          <w:rFonts w:ascii="Times New Roman"/>
          <w:b w:val="false"/>
          <w:i w:val="false"/>
          <w:color w:val="000000"/>
          <w:sz w:val="28"/>
        </w:rPr>
        <w:t xml:space="preserve">С дейін төмендету керек. Алынған грибоктық ұйытқыны бірден қолдану керек. </w:t>
      </w:r>
    </w:p>
    <w:bookmarkEnd w:id="89"/>
    <w:bookmarkStart w:name="z89" w:id="90"/>
    <w:p>
      <w:pPr>
        <w:spacing w:after="0"/>
        <w:ind w:left="0"/>
        <w:jc w:val="both"/>
      </w:pPr>
      <w:r>
        <w:rPr>
          <w:rFonts w:ascii="Times New Roman"/>
          <w:b w:val="false"/>
          <w:i w:val="false"/>
          <w:color w:val="000000"/>
          <w:sz w:val="28"/>
        </w:rPr>
        <w:t xml:space="preserve">
      14. Ацидофильді ұйытқы. </w:t>
      </w:r>
      <w:r>
        <w:br/>
      </w:r>
      <w:r>
        <w:rPr>
          <w:rFonts w:ascii="Times New Roman"/>
          <w:b w:val="false"/>
          <w:i w:val="false"/>
          <w:color w:val="000000"/>
          <w:sz w:val="28"/>
        </w:rPr>
        <w:t xml:space="preserve">
      Ұйытқы ацидофильді таяқшалардың таза культурасында дайындалуға тиіс. Ацидофильді сүтті алу үшін бірінші, содан кейін екінші ұйытқыны дайындайды. Ацидофильді қоспаларды өндіру үшін бөлек жабдықтар мен ыдыстар қолданылуы тиіс. </w:t>
      </w:r>
      <w:r>
        <w:br/>
      </w:r>
      <w:r>
        <w:rPr>
          <w:rFonts w:ascii="Times New Roman"/>
          <w:b w:val="false"/>
          <w:i w:val="false"/>
          <w:color w:val="000000"/>
          <w:sz w:val="28"/>
        </w:rPr>
        <w:t xml:space="preserve">
      Алғашқы зертханалық ұйытқыны дайындау үшін 100 мл майсыз сүт бір атмосферада 121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10-15 мин. стерильденеді және +37-40 </w:t>
      </w:r>
      <w:r>
        <w:rPr>
          <w:rFonts w:ascii="Times New Roman"/>
          <w:b w:val="false"/>
          <w:i w:val="false"/>
          <w:color w:val="000000"/>
          <w:vertAlign w:val="superscript"/>
        </w:rPr>
        <w:t xml:space="preserve">0 </w:t>
      </w:r>
      <w:r>
        <w:rPr>
          <w:rFonts w:ascii="Times New Roman"/>
          <w:b w:val="false"/>
          <w:i w:val="false"/>
          <w:color w:val="000000"/>
          <w:sz w:val="28"/>
        </w:rPr>
        <w:t xml:space="preserve">С дейін салқындатылады. Құрғақ ұйытқы салынған құтыға 5-7 мл стерильденген сүт қосып, ұйытқының еріп кетуі үшін мұқият араластырады. Құтының ішіндегіне осы қосымшаның 3 пунктіне сәйкес дайындалған сүтке қосып және араластырады. </w:t>
      </w:r>
      <w:r>
        <w:br/>
      </w:r>
      <w:r>
        <w:rPr>
          <w:rFonts w:ascii="Times New Roman"/>
          <w:b w:val="false"/>
          <w:i w:val="false"/>
          <w:color w:val="000000"/>
          <w:sz w:val="28"/>
        </w:rPr>
        <w:t xml:space="preserve">
      Ұйытқы араластырылған сүт +37-38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температурадағы термостатқа 12 - 14 сағатқа ұйынды түзілгенше қойылады, содан кейін ұйытқыны зертханалық ұйытқыға қосады. Бұл жағдайда +37-38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температурадағы стерильденген сүтке 10 л 1-2% (егер ұйыту күндіз жүргізілсе) немесе 0,5-1 мл (түнде жүргізілсе) есебінен алғашқы зертханалық ұйытқы қосып термостатқа ұйынды түзілгенге дейін салып қояды. </w:t>
      </w:r>
      <w:r>
        <w:br/>
      </w:r>
      <w:r>
        <w:rPr>
          <w:rFonts w:ascii="Times New Roman"/>
          <w:b w:val="false"/>
          <w:i w:val="false"/>
          <w:color w:val="000000"/>
          <w:sz w:val="28"/>
        </w:rPr>
        <w:t xml:space="preserve">
      Дайын ұйытқы ұйынды пайда болғанда бірден пайдаланылады. Егер ұйынды түзілуі мүмкін болмаса, онда оны +3 - +8 </w:t>
      </w:r>
      <w:r>
        <w:rPr>
          <w:rFonts w:ascii="Times New Roman"/>
          <w:b w:val="false"/>
          <w:i w:val="false"/>
          <w:color w:val="000000"/>
          <w:vertAlign w:val="superscript"/>
        </w:rPr>
        <w:t xml:space="preserve">0 </w:t>
      </w:r>
      <w:r>
        <w:rPr>
          <w:rFonts w:ascii="Times New Roman"/>
          <w:b w:val="false"/>
          <w:i w:val="false"/>
          <w:color w:val="000000"/>
          <w:sz w:val="28"/>
        </w:rPr>
        <w:t xml:space="preserve">С дейін салқындатып және осы температурада 24 сағаттан аспайтын уақыт сақтау керек. </w:t>
      </w:r>
      <w:r>
        <w:br/>
      </w:r>
      <w:r>
        <w:rPr>
          <w:rFonts w:ascii="Times New Roman"/>
          <w:b w:val="false"/>
          <w:i w:val="false"/>
          <w:color w:val="000000"/>
          <w:sz w:val="28"/>
        </w:rPr>
        <w:t xml:space="preserve">
      Ұйытқы келесі зертханалық ұйытқыларды дайындау үшін оны күнделікті стерильденген сүтке қайта орналастыру арқылы қолданылады. Ұйытқыны қайта қосу 10 күннен аспайтын уақытта жүргізеді. </w:t>
      </w:r>
      <w:r>
        <w:br/>
      </w:r>
      <w:r>
        <w:rPr>
          <w:rFonts w:ascii="Times New Roman"/>
          <w:b w:val="false"/>
          <w:i w:val="false"/>
          <w:color w:val="000000"/>
          <w:sz w:val="28"/>
        </w:rPr>
        <w:t xml:space="preserve">
      Өндіріс көлемі үлкен болмаған жағдайда қайта қосылатын зертханалық ұйытқыны өнім өндіруге қолданады. </w:t>
      </w:r>
      <w:r>
        <w:br/>
      </w:r>
      <w:r>
        <w:rPr>
          <w:rFonts w:ascii="Times New Roman"/>
          <w:b w:val="false"/>
          <w:i w:val="false"/>
          <w:color w:val="000000"/>
          <w:sz w:val="28"/>
        </w:rPr>
        <w:t xml:space="preserve">
      Қайта қосылған зертханалық ұйытқы өндірістік ұйытқыны дайындау үшін пайдаланылады, ол стерильденген майсыз сүттен зертханалық қайта орналастыру режимі бойынша дайындалады. </w:t>
      </w:r>
      <w:r>
        <w:br/>
      </w:r>
      <w:r>
        <w:rPr>
          <w:rFonts w:ascii="Times New Roman"/>
          <w:b w:val="false"/>
          <w:i w:val="false"/>
          <w:color w:val="000000"/>
          <w:sz w:val="28"/>
        </w:rPr>
        <w:t xml:space="preserve">
      Дайын өндірістік ұйытқы ұйындыдан кейін бірден өнімді дайындауға пайдаланылады, егер мүмкін болмаған жағдайда, ол +3 - +8 </w:t>
      </w:r>
      <w:r>
        <w:rPr>
          <w:rFonts w:ascii="Times New Roman"/>
          <w:b w:val="false"/>
          <w:i w:val="false"/>
          <w:color w:val="000000"/>
          <w:vertAlign w:val="superscript"/>
        </w:rPr>
        <w:t xml:space="preserve">0 </w:t>
      </w:r>
      <w:r>
        <w:rPr>
          <w:rFonts w:ascii="Times New Roman"/>
          <w:b w:val="false"/>
          <w:i w:val="false"/>
          <w:color w:val="000000"/>
          <w:sz w:val="28"/>
        </w:rPr>
        <w:t xml:space="preserve">дейін салқындатылады және осы температурада 24 сағаттан аспайтын уақытта сақталады. Жаңадан дайындалған ұйытқының қышқылдығы 100-130 </w:t>
      </w:r>
      <w:r>
        <w:rPr>
          <w:rFonts w:ascii="Times New Roman"/>
          <w:b w:val="false"/>
          <w:i w:val="false"/>
          <w:color w:val="000000"/>
          <w:vertAlign w:val="superscript"/>
        </w:rPr>
        <w:t xml:space="preserve">0 </w:t>
      </w:r>
      <w:r>
        <w:rPr>
          <w:rFonts w:ascii="Times New Roman"/>
          <w:b w:val="false"/>
          <w:i w:val="false"/>
          <w:color w:val="000000"/>
          <w:sz w:val="28"/>
        </w:rPr>
        <w:t xml:space="preserve">Тернерден аспауға тиіс. Ұйытқының органолептикалық көрсеткіштері: дәмі және иісі таза, қышқыл сүтті, бөтен дәмсіз және иіссіз, қоюлығының консистенциясы біркелкі, сілемейлі болуы тиіс. </w:t>
      </w:r>
    </w:p>
    <w:bookmarkEnd w:id="90"/>
    <w:bookmarkStart w:name="z90" w:id="91"/>
    <w:p>
      <w:pPr>
        <w:spacing w:after="0"/>
        <w:ind w:left="0"/>
        <w:jc w:val="both"/>
      </w:pPr>
      <w:r>
        <w:rPr>
          <w:rFonts w:ascii="Times New Roman"/>
          <w:b w:val="false"/>
          <w:i w:val="false"/>
          <w:color w:val="000000"/>
          <w:sz w:val="28"/>
        </w:rPr>
        <w:t xml:space="preserve">
      15. Биолактқа арналған ұйытқы. </w:t>
      </w:r>
      <w:r>
        <w:br/>
      </w:r>
      <w:r>
        <w:rPr>
          <w:rFonts w:ascii="Times New Roman"/>
          <w:b w:val="false"/>
          <w:i w:val="false"/>
          <w:color w:val="000000"/>
          <w:sz w:val="28"/>
        </w:rPr>
        <w:t xml:space="preserve">
      Арнайы іріктеліп алынған ашылмалы сүт бактерияларының штаммдарында дайындалуға тиіс, олар сыйымдылығы 5 және 10 мл құтыларда сақталады. 97 және 630 ұйытқы штаммдары бірі-бірінен бөлек өсіріліп, содан кейін биолактіні дайындау алдында бірдей мөлшерде қосылады. Биолактіні құрғақ ұйытқыдан жасауға тыйым салынады. </w:t>
      </w:r>
      <w:r>
        <w:br/>
      </w:r>
      <w:r>
        <w:rPr>
          <w:rFonts w:ascii="Times New Roman"/>
          <w:b w:val="false"/>
          <w:i w:val="false"/>
          <w:color w:val="000000"/>
          <w:sz w:val="28"/>
        </w:rPr>
        <w:t xml:space="preserve">
      Сұйық ашытқы былайша дайындалады: ішінде кептірілген ашытқы бар ауызы тығындалған құтының қылтасы спиртке батырылған мақта тампонмен сүртілуге тиіс. Тығыны алынғаннан кейін құтыға 2-5 мл (оның көлеміне байланысты) стерильді сүт құйылады; құтының тығынын жауып, ашытқы толық ерігенге дейін 2-3 минут бойы шайқайды. Құтының ішіндегіні 25-30 мл стерильді жылы сүтпен қосып басқа құтыға ауыстырып құяды және +36 - +40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термостатқа құяды, ол ұйынды түзілгенше 5-8 сағат бойы ұсталынады. </w:t>
      </w:r>
      <w:r>
        <w:br/>
      </w:r>
      <w:r>
        <w:rPr>
          <w:rFonts w:ascii="Times New Roman"/>
          <w:b w:val="false"/>
          <w:i w:val="false"/>
          <w:color w:val="000000"/>
          <w:sz w:val="28"/>
        </w:rPr>
        <w:t xml:space="preserve">
      Сұйық ашытқыны (оны алғашқы немесе аналық деп атайды) алғаннан кейін ашытқы дайындалады. Стерильді жылы сүтке 2-4% (100 мл сүтке 2-4 мл ашытқы) есебіне алғашқы ашытқы енгізіледі. Алынған екінші кезеңдік ашытқы 60-120 литр биолактіні дайындауға қолданылады. </w:t>
      </w:r>
      <w:r>
        <w:br/>
      </w:r>
      <w:r>
        <w:rPr>
          <w:rFonts w:ascii="Times New Roman"/>
          <w:b w:val="false"/>
          <w:i w:val="false"/>
          <w:color w:val="000000"/>
          <w:sz w:val="28"/>
        </w:rPr>
        <w:t xml:space="preserve">
      Үлкен көлемде биолакт алу үшін үшінші кезеңдік ашытқы қолданылады, ол екінші кезеңдік ашытқыдан бірінші кезеңдік ашытқыға сәйкес дайындалады. Екінші және үшінші кезеңдік ашытқылар +4 - +6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сақталады және 8-12 күн бойы биолакт дайындауға қолданылады. </w:t>
      </w:r>
    </w:p>
    <w:bookmarkEnd w:id="91"/>
    <w:bookmarkStart w:name="z91" w:id="92"/>
    <w:p>
      <w:pPr>
        <w:spacing w:after="0"/>
        <w:ind w:left="0"/>
        <w:jc w:val="both"/>
      </w:pPr>
      <w:r>
        <w:rPr>
          <w:rFonts w:ascii="Times New Roman"/>
          <w:b w:val="false"/>
          <w:i w:val="false"/>
          <w:color w:val="000000"/>
          <w:sz w:val="28"/>
        </w:rPr>
        <w:t xml:space="preserve">
      16. Ірімшікке арналған ашытқы. </w:t>
      </w:r>
      <w:r>
        <w:br/>
      </w:r>
      <w:r>
        <w:rPr>
          <w:rFonts w:ascii="Times New Roman"/>
          <w:b w:val="false"/>
          <w:i w:val="false"/>
          <w:color w:val="000000"/>
          <w:sz w:val="28"/>
        </w:rPr>
        <w:t xml:space="preserve">
      Сүзбені дайындау үшін лизофильді ашытылған сүт стрептококктарынан тұратын ашытқы қолданылады. Ашытқылар зертханалық және өндірістік болып бөлінеді. </w:t>
      </w:r>
      <w:r>
        <w:br/>
      </w:r>
      <w:r>
        <w:rPr>
          <w:rFonts w:ascii="Times New Roman"/>
          <w:b w:val="false"/>
          <w:i w:val="false"/>
          <w:color w:val="000000"/>
          <w:sz w:val="28"/>
        </w:rPr>
        <w:t xml:space="preserve">
      Зертханалық ашытқыны дайындау үшін екі литр сүт 121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және бір атмосфералық қысымда 15 минут бойы стерилизациядан өткізіледі және +25 </w:t>
      </w:r>
      <w:r>
        <w:rPr>
          <w:rFonts w:ascii="Times New Roman"/>
          <w:b w:val="false"/>
          <w:i w:val="false"/>
          <w:color w:val="000000"/>
          <w:vertAlign w:val="superscript"/>
        </w:rPr>
        <w:t xml:space="preserve">0 </w:t>
      </w:r>
      <w:r>
        <w:rPr>
          <w:rFonts w:ascii="Times New Roman"/>
          <w:b w:val="false"/>
          <w:i w:val="false"/>
          <w:color w:val="000000"/>
          <w:sz w:val="28"/>
        </w:rPr>
        <w:t xml:space="preserve">С дейін салқындатылады. Құрғақ ашытқы салынған құтыға осы сүттен 5-7 мл құйылып және толық ерігенше араластырылады, содан кейін құтының ішіндегіні алдын ала дайындалған сүтке қосып араластырады. Ұйытуға қойылған сүт +25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ұйынды түзілгенше ұсталынады, ол 12-16 сағаттан кейін түзіледі. Ашытқы бөлмелік температурада (+16 - +18 </w:t>
      </w:r>
      <w:r>
        <w:rPr>
          <w:rFonts w:ascii="Times New Roman"/>
          <w:b w:val="false"/>
          <w:i w:val="false"/>
          <w:color w:val="000000"/>
          <w:vertAlign w:val="superscript"/>
        </w:rPr>
        <w:t xml:space="preserve">0 </w:t>
      </w:r>
      <w:r>
        <w:rPr>
          <w:rFonts w:ascii="Times New Roman"/>
          <w:b w:val="false"/>
          <w:i w:val="false"/>
          <w:color w:val="000000"/>
          <w:sz w:val="28"/>
        </w:rPr>
        <w:t xml:space="preserve">С) 2 сағат бойы ұсталынады, содан кейін салқындатылады және ауыстырып отырғызғанға дейін +3 - +8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сақтайды. </w:t>
      </w:r>
      <w:r>
        <w:br/>
      </w:r>
      <w:r>
        <w:rPr>
          <w:rFonts w:ascii="Times New Roman"/>
          <w:b w:val="false"/>
          <w:i w:val="false"/>
          <w:color w:val="000000"/>
          <w:sz w:val="28"/>
        </w:rPr>
        <w:t xml:space="preserve">
      Алғашқы зертханалық ашытқыдан күнделікті ауыстырып отырғызатын зертханалық ашытқыны стерилденген сүтке 0,5-1,0% немесе 2-3% ашытқыны қосу арқылы дайындайды және ол режимде ұйытылады. Сүт тиісінше 10-12 немесе 8-10 сағатта ұйытылады. </w:t>
      </w:r>
      <w:r>
        <w:br/>
      </w:r>
      <w:r>
        <w:rPr>
          <w:rFonts w:ascii="Times New Roman"/>
          <w:b w:val="false"/>
          <w:i w:val="false"/>
          <w:color w:val="000000"/>
          <w:sz w:val="28"/>
        </w:rPr>
        <w:t xml:space="preserve">
      Алғашқы және келесі зертханалық ашытқыны қайта қою күнделікті 7 күннен аспайтындай уақытта жүргізіледі. Содан кейін оны кептірілген ашытқының жаңа партиясынан қайта дайындайды. </w:t>
      </w:r>
      <w:r>
        <w:br/>
      </w:r>
      <w:r>
        <w:rPr>
          <w:rFonts w:ascii="Times New Roman"/>
          <w:b w:val="false"/>
          <w:i w:val="false"/>
          <w:color w:val="000000"/>
          <w:sz w:val="28"/>
        </w:rPr>
        <w:t xml:space="preserve">
      Сүзбенің шағын көлемдегі порциясын өндірген кезде зертханалық ашытқыны қолдануға рұқсат етіледі, үлкен көлемде өндірген жағдайда өндірістік ашытқы қолданылады. </w:t>
      </w:r>
      <w:r>
        <w:br/>
      </w:r>
      <w:r>
        <w:rPr>
          <w:rFonts w:ascii="Times New Roman"/>
          <w:b w:val="false"/>
          <w:i w:val="false"/>
          <w:color w:val="000000"/>
          <w:sz w:val="28"/>
        </w:rPr>
        <w:t xml:space="preserve">
      Өндірістік ашытқыны дайындау үшін 0,5-тен 3% дейінгі көлемде зертханалық ашытқы стерилденген немесе пастерленген (+92 - +95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20-30 мин. бойы) және +30 </w:t>
      </w:r>
      <w:r>
        <w:rPr>
          <w:rFonts w:ascii="Times New Roman"/>
          <w:b w:val="false"/>
          <w:i w:val="false"/>
          <w:color w:val="000000"/>
          <w:vertAlign w:val="superscript"/>
        </w:rPr>
        <w:t xml:space="preserve">0 </w:t>
      </w:r>
      <w:r>
        <w:rPr>
          <w:rFonts w:ascii="Times New Roman"/>
          <w:b w:val="false"/>
          <w:i w:val="false"/>
          <w:color w:val="000000"/>
          <w:sz w:val="28"/>
        </w:rPr>
        <w:t xml:space="preserve">С артық емес температурада салқындатылған сүтке қосылады. Өндірістік ашытқы ауыстырып отырғызатын зертханалық ашытқыны дайындау режимімен дайындалады. Сүтті ұйыту ұзақтығы 10-12 сағат (ашытқы 0,5-1,0% болғанда) немесе 8-10 сағат (ашытқы 2,0,-3,0% болғанда). </w:t>
      </w:r>
      <w:r>
        <w:br/>
      </w:r>
      <w:r>
        <w:rPr>
          <w:rFonts w:ascii="Times New Roman"/>
          <w:b w:val="false"/>
          <w:i w:val="false"/>
          <w:color w:val="000000"/>
          <w:sz w:val="28"/>
        </w:rPr>
        <w:t xml:space="preserve">
      Дайын өндірістік ашытқы ұйығаннан кейін сүзбе дайындау үшін бірден қолдынылуы керек, олай мүмкін болмаған жағдайда ол +3 - +10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температураға дейін салқындатылады және осы температурада 24 сағаттан артық емес уақытта сақталуға тиіс. Жаңадан ашытылған ашытқының қышқылдығы 85-90 </w:t>
      </w:r>
      <w:r>
        <w:rPr>
          <w:rFonts w:ascii="Times New Roman"/>
          <w:b w:val="false"/>
          <w:i w:val="false"/>
          <w:color w:val="000000"/>
          <w:vertAlign w:val="superscript"/>
        </w:rPr>
        <w:t xml:space="preserve">0 </w:t>
      </w:r>
      <w:r>
        <w:rPr>
          <w:rFonts w:ascii="Times New Roman"/>
          <w:b w:val="false"/>
          <w:i w:val="false"/>
          <w:color w:val="000000"/>
          <w:sz w:val="28"/>
        </w:rPr>
        <w:t xml:space="preserve">Т, дәмі және иісі - таза нәзік, шамалы қышқыл сүтті иісі; ұйынды тегіс, тығыз, кескеннен кейін сарысуы оңай бөлінетін; консистенциясы біркелкі болуға тиіс. </w:t>
      </w:r>
    </w:p>
    <w:bookmarkEnd w:id="92"/>
    <w:bookmarkStart w:name="z92" w:id="93"/>
    <w:p>
      <w:pPr>
        <w:spacing w:after="0"/>
        <w:ind w:left="0"/>
        <w:jc w:val="both"/>
      </w:pPr>
      <w:r>
        <w:rPr>
          <w:rFonts w:ascii="Times New Roman"/>
          <w:b w:val="false"/>
          <w:i w:val="false"/>
          <w:color w:val="000000"/>
          <w:sz w:val="28"/>
        </w:rPr>
        <w:t xml:space="preserve">
      17. Майы ажыратылмаған сүт және кілегей. </w:t>
      </w:r>
      <w:r>
        <w:br/>
      </w:r>
      <w:r>
        <w:rPr>
          <w:rFonts w:ascii="Times New Roman"/>
          <w:b w:val="false"/>
          <w:i w:val="false"/>
          <w:color w:val="000000"/>
          <w:sz w:val="28"/>
        </w:rPr>
        <w:t xml:space="preserve">
      Сүтханадан таратуға арналған майы ажыратылмаған сүтті бөтелкелерге құйып тығындайды, 3-тармақта көрсетілгендей жылылық өңдеуден өткізеді, содан кейін салқындатып таңбалайды. </w:t>
      </w:r>
      <w:r>
        <w:br/>
      </w:r>
      <w:r>
        <w:rPr>
          <w:rFonts w:ascii="Times New Roman"/>
          <w:b w:val="false"/>
          <w:i w:val="false"/>
          <w:color w:val="000000"/>
          <w:sz w:val="28"/>
        </w:rPr>
        <w:t xml:space="preserve">
      100 мл кілегейдің рецепті: 10% кілегейге 300 мл және 20% кілегейге 600 мл сүт. </w:t>
      </w:r>
      <w:r>
        <w:br/>
      </w:r>
      <w:r>
        <w:rPr>
          <w:rFonts w:ascii="Times New Roman"/>
          <w:b w:val="false"/>
          <w:i w:val="false"/>
          <w:color w:val="000000"/>
          <w:sz w:val="28"/>
        </w:rPr>
        <w:t xml:space="preserve">
      Сүтті стерильді дәкемен сүзіп, +37 - +40 </w:t>
      </w:r>
      <w:r>
        <w:rPr>
          <w:rFonts w:ascii="Times New Roman"/>
          <w:b w:val="false"/>
          <w:i w:val="false"/>
          <w:color w:val="000000"/>
          <w:vertAlign w:val="superscript"/>
        </w:rPr>
        <w:t xml:space="preserve">0 </w:t>
      </w:r>
      <w:r>
        <w:rPr>
          <w:rFonts w:ascii="Times New Roman"/>
          <w:b w:val="false"/>
          <w:i w:val="false"/>
          <w:color w:val="000000"/>
          <w:sz w:val="28"/>
        </w:rPr>
        <w:t xml:space="preserve">С қыздырып, содан кейін сепаратордан өткізеді. Алынған кілегейді бөтелкелерге құйып тығындап, осы қосымшаның 3 пункте сәйкес жылылық өңдеуден өткізеді және салқындатып, таңбалайды және +37 - +6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24 сағатқа дейін сақтайды. </w:t>
      </w:r>
    </w:p>
    <w:bookmarkEnd w:id="93"/>
    <w:bookmarkStart w:name="z93" w:id="94"/>
    <w:p>
      <w:pPr>
        <w:spacing w:after="0"/>
        <w:ind w:left="0"/>
        <w:jc w:val="both"/>
      </w:pPr>
      <w:r>
        <w:rPr>
          <w:rFonts w:ascii="Times New Roman"/>
          <w:b w:val="false"/>
          <w:i w:val="false"/>
          <w:color w:val="000000"/>
          <w:sz w:val="28"/>
        </w:rPr>
        <w:t xml:space="preserve">
      18. Қайнатпа қосылған сүт. </w:t>
      </w:r>
      <w:r>
        <w:br/>
      </w:r>
      <w:r>
        <w:rPr>
          <w:rFonts w:ascii="Times New Roman"/>
          <w:b w:val="false"/>
          <w:i w:val="false"/>
          <w:color w:val="000000"/>
          <w:sz w:val="28"/>
        </w:rPr>
        <w:t xml:space="preserve">
      200 мл өнімдегі В - күріш, В - сұлы және В- қарақұмық рецепті: сүт - 135 мл, қант шәрбаты -5 мл, (күріш, сұлы қарақұмық) қайнатпа - 60 мл. </w:t>
      </w:r>
      <w:r>
        <w:br/>
      </w:r>
      <w:r>
        <w:rPr>
          <w:rFonts w:ascii="Times New Roman"/>
          <w:b w:val="false"/>
          <w:i w:val="false"/>
          <w:color w:val="000000"/>
          <w:sz w:val="28"/>
        </w:rPr>
        <w:t xml:space="preserve">
      Шикі сүтке салқындатылған қайнатпа және қант шәрбатын қосады. Қоспаны араластырады, бөтелкелерге құйып, тығындайды және осы ереженің қосымшаның 3-тармағына сәйкес жылылық өңдеуден өткізеді, содан соң таңбалайды. </w:t>
      </w:r>
    </w:p>
    <w:bookmarkEnd w:id="94"/>
    <w:bookmarkStart w:name="z94" w:id="95"/>
    <w:p>
      <w:pPr>
        <w:spacing w:after="0"/>
        <w:ind w:left="0"/>
        <w:jc w:val="both"/>
      </w:pPr>
      <w:r>
        <w:rPr>
          <w:rFonts w:ascii="Times New Roman"/>
          <w:b w:val="false"/>
          <w:i w:val="false"/>
          <w:color w:val="000000"/>
          <w:sz w:val="28"/>
        </w:rPr>
        <w:t xml:space="preserve">
      19. Айран. </w:t>
      </w:r>
      <w:r>
        <w:br/>
      </w:r>
      <w:r>
        <w:rPr>
          <w:rFonts w:ascii="Times New Roman"/>
          <w:b w:val="false"/>
          <w:i w:val="false"/>
          <w:color w:val="000000"/>
          <w:sz w:val="28"/>
        </w:rPr>
        <w:t xml:space="preserve">
      Айранды бөлек үй-жайда дайындау керек. </w:t>
      </w:r>
      <w:r>
        <w:br/>
      </w:r>
      <w:r>
        <w:rPr>
          <w:rFonts w:ascii="Times New Roman"/>
          <w:b w:val="false"/>
          <w:i w:val="false"/>
          <w:color w:val="000000"/>
          <w:sz w:val="28"/>
        </w:rPr>
        <w:t xml:space="preserve">
      1 л немесе 200 мл айранның рецепті: сүт - 950 немесе 190 мл, айран ашытқысы - 50 мл немесе 10 мл. </w:t>
      </w:r>
      <w:r>
        <w:br/>
      </w:r>
      <w:r>
        <w:rPr>
          <w:rFonts w:ascii="Times New Roman"/>
          <w:b w:val="false"/>
          <w:i w:val="false"/>
          <w:color w:val="000000"/>
          <w:sz w:val="28"/>
        </w:rPr>
        <w:t xml:space="preserve">
      Айранды екі әдіспен дайындалуы мүмкін: </w:t>
      </w:r>
      <w:r>
        <w:br/>
      </w:r>
      <w:r>
        <w:rPr>
          <w:rFonts w:ascii="Times New Roman"/>
          <w:b w:val="false"/>
          <w:i w:val="false"/>
          <w:color w:val="000000"/>
          <w:sz w:val="28"/>
        </w:rPr>
        <w:t xml:space="preserve">
      1) (+92 - +95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пастерленген және +23 - +24 </w:t>
      </w:r>
      <w:r>
        <w:rPr>
          <w:rFonts w:ascii="Times New Roman"/>
          <w:b w:val="false"/>
          <w:i w:val="false"/>
          <w:color w:val="000000"/>
          <w:vertAlign w:val="superscript"/>
        </w:rPr>
        <w:t xml:space="preserve">0 </w:t>
      </w:r>
      <w:r>
        <w:rPr>
          <w:rFonts w:ascii="Times New Roman"/>
          <w:b w:val="false"/>
          <w:i w:val="false"/>
          <w:color w:val="000000"/>
          <w:sz w:val="28"/>
        </w:rPr>
        <w:t xml:space="preserve">С дейін салқындатылған сүтке ашытқы қосып, араластырады және стерильді бөтелкелерге құйып, тығындайды, таңбалайды және +18 - +22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10-12 сағатқа ұйынды түзілгенше ұстайды. Содан кейін +8 </w:t>
      </w:r>
      <w:r>
        <w:rPr>
          <w:rFonts w:ascii="Times New Roman"/>
          <w:b w:val="false"/>
          <w:i w:val="false"/>
          <w:color w:val="000000"/>
          <w:vertAlign w:val="superscript"/>
        </w:rPr>
        <w:t xml:space="preserve">0 </w:t>
      </w:r>
      <w:r>
        <w:rPr>
          <w:rFonts w:ascii="Times New Roman"/>
          <w:b w:val="false"/>
          <w:i w:val="false"/>
          <w:color w:val="000000"/>
          <w:sz w:val="28"/>
        </w:rPr>
        <w:t xml:space="preserve">С жоғары емес температурада жайлап салқындатады және 9-13 сағаттың ішінде бабына келіп жетіледі, технологиялық үрдісі аяқталғаннан кейін өнім өткізуге дайын деп есептелінеді. </w:t>
      </w:r>
      <w:r>
        <w:br/>
      </w:r>
      <w:r>
        <w:rPr>
          <w:rFonts w:ascii="Times New Roman"/>
          <w:b w:val="false"/>
          <w:i w:val="false"/>
          <w:color w:val="000000"/>
          <w:sz w:val="28"/>
        </w:rPr>
        <w:t xml:space="preserve">
      2) сүт тығындалған бөтелкеде пастерленеді және -23-+24 </w:t>
      </w:r>
      <w:r>
        <w:rPr>
          <w:rFonts w:ascii="Times New Roman"/>
          <w:b w:val="false"/>
          <w:i w:val="false"/>
          <w:color w:val="000000"/>
          <w:vertAlign w:val="superscript"/>
        </w:rPr>
        <w:t xml:space="preserve">0 </w:t>
      </w:r>
      <w:r>
        <w:rPr>
          <w:rFonts w:ascii="Times New Roman"/>
          <w:b w:val="false"/>
          <w:i w:val="false"/>
          <w:color w:val="000000"/>
          <w:sz w:val="28"/>
        </w:rPr>
        <w:t xml:space="preserve">С дейін салқындатып әр бөтелкелерге стерильді тамызғышпен ашытқыны тамызып, шайқайды, қайта тығындап, бірінші әдістегідей ұстайды. </w:t>
      </w:r>
      <w:r>
        <w:br/>
      </w:r>
      <w:r>
        <w:rPr>
          <w:rFonts w:ascii="Times New Roman"/>
          <w:b w:val="false"/>
          <w:i w:val="false"/>
          <w:color w:val="000000"/>
          <w:sz w:val="28"/>
        </w:rPr>
        <w:t xml:space="preserve">
      Дайын айранның қышқылдығы 80-100 </w:t>
      </w:r>
      <w:r>
        <w:rPr>
          <w:rFonts w:ascii="Times New Roman"/>
          <w:b w:val="false"/>
          <w:i w:val="false"/>
          <w:color w:val="000000"/>
          <w:vertAlign w:val="superscript"/>
        </w:rPr>
        <w:t xml:space="preserve">0 </w:t>
      </w:r>
      <w:r>
        <w:rPr>
          <w:rFonts w:ascii="Times New Roman"/>
          <w:b w:val="false"/>
          <w:i w:val="false"/>
          <w:color w:val="000000"/>
          <w:sz w:val="28"/>
        </w:rPr>
        <w:t xml:space="preserve">Т, майлылығы -3,2 % болуы тиіс. </w:t>
      </w:r>
    </w:p>
    <w:bookmarkEnd w:id="95"/>
    <w:bookmarkStart w:name="z95" w:id="96"/>
    <w:p>
      <w:pPr>
        <w:spacing w:after="0"/>
        <w:ind w:left="0"/>
        <w:jc w:val="both"/>
      </w:pPr>
      <w:r>
        <w:rPr>
          <w:rFonts w:ascii="Times New Roman"/>
          <w:b w:val="false"/>
          <w:i w:val="false"/>
          <w:color w:val="000000"/>
          <w:sz w:val="28"/>
        </w:rPr>
        <w:t xml:space="preserve">
      20. Қант қосылған айран. </w:t>
      </w:r>
      <w:r>
        <w:br/>
      </w:r>
      <w:r>
        <w:rPr>
          <w:rFonts w:ascii="Times New Roman"/>
          <w:b w:val="false"/>
          <w:i w:val="false"/>
          <w:color w:val="000000"/>
          <w:sz w:val="28"/>
        </w:rPr>
        <w:t xml:space="preserve">
      200 мл қант қосылған айранның рецепті: сүт - 185 мл, айран ашытқысы - 10 мл, қант шәрбаты - 5 мл. </w:t>
      </w:r>
      <w:r>
        <w:br/>
      </w:r>
      <w:r>
        <w:rPr>
          <w:rFonts w:ascii="Times New Roman"/>
          <w:b w:val="false"/>
          <w:i w:val="false"/>
          <w:color w:val="000000"/>
          <w:sz w:val="28"/>
        </w:rPr>
        <w:t xml:space="preserve">
      Пастерленген сүтке қант шәрбатын қосып араластырады және бөтелкелерге құяды, тығындайды және жылылық өңдеуден (осы қосымшаның 3-тармағы бойынша) өткізіледі. +23-+24 </w:t>
      </w:r>
      <w:r>
        <w:rPr>
          <w:rFonts w:ascii="Times New Roman"/>
          <w:b w:val="false"/>
          <w:i w:val="false"/>
          <w:color w:val="000000"/>
          <w:vertAlign w:val="superscript"/>
        </w:rPr>
        <w:t xml:space="preserve">0 </w:t>
      </w:r>
      <w:r>
        <w:rPr>
          <w:rFonts w:ascii="Times New Roman"/>
          <w:b w:val="false"/>
          <w:i w:val="false"/>
          <w:color w:val="000000"/>
          <w:sz w:val="28"/>
        </w:rPr>
        <w:t xml:space="preserve">С салқындатылған сүтке стерилді тамызғышпен айран ашытқысын қосып, араластырады және 10-12 сағатқа +18-+22 </w:t>
      </w:r>
      <w:r>
        <w:rPr>
          <w:rFonts w:ascii="Times New Roman"/>
          <w:b w:val="false"/>
          <w:i w:val="false"/>
          <w:color w:val="000000"/>
          <w:vertAlign w:val="superscript"/>
        </w:rPr>
        <w:t xml:space="preserve">0 </w:t>
      </w:r>
      <w:r>
        <w:rPr>
          <w:rFonts w:ascii="Times New Roman"/>
          <w:b w:val="false"/>
          <w:i w:val="false"/>
          <w:color w:val="000000"/>
          <w:sz w:val="28"/>
        </w:rPr>
        <w:t xml:space="preserve">С ұйынды түзілгенге дейін қалдырылады. Содан кейін бөтелкедегі айран +8 </w:t>
      </w:r>
      <w:r>
        <w:rPr>
          <w:rFonts w:ascii="Times New Roman"/>
          <w:b w:val="false"/>
          <w:i w:val="false"/>
          <w:color w:val="000000"/>
          <w:vertAlign w:val="superscript"/>
        </w:rPr>
        <w:t xml:space="preserve">0 </w:t>
      </w:r>
      <w:r>
        <w:rPr>
          <w:rFonts w:ascii="Times New Roman"/>
          <w:b w:val="false"/>
          <w:i w:val="false"/>
          <w:color w:val="000000"/>
          <w:sz w:val="28"/>
        </w:rPr>
        <w:t xml:space="preserve">С жоғары емес температурада жайлап салқындатады және 9-13 сағатқа бабына келтірілуге қалдырылады, содан кейін өткізуге дайын деп есептелінеді. Айран бар бөтелкені таңбалайды. </w:t>
      </w:r>
    </w:p>
    <w:bookmarkEnd w:id="96"/>
    <w:bookmarkStart w:name="z96" w:id="97"/>
    <w:p>
      <w:pPr>
        <w:spacing w:after="0"/>
        <w:ind w:left="0"/>
        <w:jc w:val="both"/>
      </w:pPr>
      <w:r>
        <w:rPr>
          <w:rFonts w:ascii="Times New Roman"/>
          <w:b w:val="false"/>
          <w:i w:val="false"/>
          <w:color w:val="000000"/>
          <w:sz w:val="28"/>
        </w:rPr>
        <w:t xml:space="preserve">
      21. Қайнатпа қосылған айран. </w:t>
      </w:r>
      <w:r>
        <w:br/>
      </w:r>
      <w:r>
        <w:rPr>
          <w:rFonts w:ascii="Times New Roman"/>
          <w:b w:val="false"/>
          <w:i w:val="false"/>
          <w:color w:val="000000"/>
          <w:sz w:val="28"/>
        </w:rPr>
        <w:t xml:space="preserve">
      200 мл В - айранның рецепті: айран - 135 мл, 60 мл күріш қайнатпасы, қант шәрбаты - 5 мл. </w:t>
      </w:r>
      <w:r>
        <w:br/>
      </w:r>
      <w:r>
        <w:rPr>
          <w:rFonts w:ascii="Times New Roman"/>
          <w:b w:val="false"/>
          <w:i w:val="false"/>
          <w:color w:val="000000"/>
          <w:sz w:val="28"/>
        </w:rPr>
        <w:t xml:space="preserve">
      Айран бар бөтелкелерге пастерленген, салқындатылған қоспа қайнатпасы мен қант шәрбатын қосады. Қоспаны араластырып, тығындайды және таңбалайды. </w:t>
      </w:r>
      <w:r>
        <w:br/>
      </w:r>
      <w:r>
        <w:rPr>
          <w:rFonts w:ascii="Times New Roman"/>
          <w:b w:val="false"/>
          <w:i w:val="false"/>
          <w:color w:val="000000"/>
          <w:sz w:val="28"/>
        </w:rPr>
        <w:t xml:space="preserve">
      Айранның негізінде дайындалған қоспа +3-+6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сақталады. Өнімнің қышқылдығы 100-120 </w:t>
      </w:r>
      <w:r>
        <w:rPr>
          <w:rFonts w:ascii="Times New Roman"/>
          <w:b w:val="false"/>
          <w:i w:val="false"/>
          <w:color w:val="000000"/>
          <w:vertAlign w:val="superscript"/>
        </w:rPr>
        <w:t xml:space="preserve">0 </w:t>
      </w:r>
      <w:r>
        <w:rPr>
          <w:rFonts w:ascii="Times New Roman"/>
          <w:b w:val="false"/>
          <w:i w:val="false"/>
          <w:color w:val="000000"/>
          <w:sz w:val="28"/>
        </w:rPr>
        <w:t xml:space="preserve">Т, майлылығы - 2,1% шамасында болуы тиіс. </w:t>
      </w:r>
    </w:p>
    <w:bookmarkEnd w:id="97"/>
    <w:bookmarkStart w:name="z97" w:id="98"/>
    <w:p>
      <w:pPr>
        <w:spacing w:after="0"/>
        <w:ind w:left="0"/>
        <w:jc w:val="both"/>
      </w:pPr>
      <w:r>
        <w:rPr>
          <w:rFonts w:ascii="Times New Roman"/>
          <w:b w:val="false"/>
          <w:i w:val="false"/>
          <w:color w:val="000000"/>
          <w:sz w:val="28"/>
        </w:rPr>
        <w:t xml:space="preserve">
      22. Биолакт -1 </w:t>
      </w:r>
      <w:r>
        <w:br/>
      </w:r>
      <w:r>
        <w:rPr>
          <w:rFonts w:ascii="Times New Roman"/>
          <w:b w:val="false"/>
          <w:i w:val="false"/>
          <w:color w:val="000000"/>
          <w:sz w:val="28"/>
        </w:rPr>
        <w:t xml:space="preserve">
      Биолактты дайындау үшін пастерленеген 5% қант қосылған сүтке 2-4% ашытқы қосылады және термостатта немесе жылы жерде +35-+40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3,5-5 сағат бойы ұйындыны түзілгенше ұстайды. Биолактан ұйындысы түзілгеннен кейін қышқылдығы 75 -85 </w:t>
      </w:r>
      <w:r>
        <w:rPr>
          <w:rFonts w:ascii="Times New Roman"/>
          <w:b w:val="false"/>
          <w:i w:val="false"/>
          <w:color w:val="000000"/>
          <w:vertAlign w:val="superscript"/>
        </w:rPr>
        <w:t xml:space="preserve">0 </w:t>
      </w:r>
      <w:r>
        <w:rPr>
          <w:rFonts w:ascii="Times New Roman"/>
          <w:b w:val="false"/>
          <w:i w:val="false"/>
          <w:color w:val="000000"/>
          <w:sz w:val="28"/>
        </w:rPr>
        <w:t xml:space="preserve">Т жеткенше тағы да термостатта бір-біржарым сағат ұстайды, содан кейін өнімді +8-+10 </w:t>
      </w:r>
      <w:r>
        <w:rPr>
          <w:rFonts w:ascii="Times New Roman"/>
          <w:b w:val="false"/>
          <w:i w:val="false"/>
          <w:color w:val="000000"/>
          <w:vertAlign w:val="superscript"/>
        </w:rPr>
        <w:t xml:space="preserve">0 </w:t>
      </w:r>
      <w:r>
        <w:rPr>
          <w:rFonts w:ascii="Times New Roman"/>
          <w:b w:val="false"/>
          <w:i w:val="false"/>
          <w:color w:val="000000"/>
          <w:sz w:val="28"/>
        </w:rPr>
        <w:t xml:space="preserve">С салқын суда салқындатады және 8-18 сағатқа тоңазытқышта бабына келгенше ұстайды. Қажет болған жағдайда биолакты тоңазытқышта 24 сағат бойы сақтауға болады. </w:t>
      </w:r>
      <w:r>
        <w:br/>
      </w:r>
      <w:r>
        <w:rPr>
          <w:rFonts w:ascii="Times New Roman"/>
          <w:b w:val="false"/>
          <w:i w:val="false"/>
          <w:color w:val="000000"/>
          <w:sz w:val="28"/>
        </w:rPr>
        <w:t xml:space="preserve">
      Өнімді сүтке ашытқы қосылғаннан кейін, сондай-ақ өнім біржола ұйығаннан кейін ыдысқа құйып қораптауға болады. </w:t>
      </w:r>
    </w:p>
    <w:bookmarkEnd w:id="98"/>
    <w:bookmarkStart w:name="z98" w:id="99"/>
    <w:p>
      <w:pPr>
        <w:spacing w:after="0"/>
        <w:ind w:left="0"/>
        <w:jc w:val="both"/>
      </w:pPr>
      <w:r>
        <w:rPr>
          <w:rFonts w:ascii="Times New Roman"/>
          <w:b w:val="false"/>
          <w:i w:val="false"/>
          <w:color w:val="000000"/>
          <w:sz w:val="28"/>
        </w:rPr>
        <w:t xml:space="preserve">
      23. Биолакт - 2. </w:t>
      </w:r>
      <w:r>
        <w:br/>
      </w:r>
      <w:r>
        <w:rPr>
          <w:rFonts w:ascii="Times New Roman"/>
          <w:b w:val="false"/>
          <w:i w:val="false"/>
          <w:color w:val="000000"/>
          <w:sz w:val="28"/>
        </w:rPr>
        <w:t xml:space="preserve">
      Биолакт - 2 дайындау үшін құрамында 0,01% күкірт қышқылды мыс, 0,06% сүтқышқылды темір, 0,5% никотин қышқылы және 5% аскорбин қышқылы бар ерітіндіні қолданылады. Өнімнің дайындау технологиясы мынадай кезеңдерден тұрады: сүтке 5% қант қосады, оны толық ерігенше араластырады, содан кейін 1 литрге 12 мл есебінен микроэлемент ерітіндісін қосады. Содан кейін қоспаны +93-+95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5 минут бойы пастерлейді және +30-+40 </w:t>
      </w:r>
      <w:r>
        <w:rPr>
          <w:rFonts w:ascii="Times New Roman"/>
          <w:b w:val="false"/>
          <w:i w:val="false"/>
          <w:color w:val="000000"/>
          <w:vertAlign w:val="superscript"/>
        </w:rPr>
        <w:t xml:space="preserve">0 </w:t>
      </w:r>
      <w:r>
        <w:rPr>
          <w:rFonts w:ascii="Times New Roman"/>
          <w:b w:val="false"/>
          <w:i w:val="false"/>
          <w:color w:val="000000"/>
          <w:sz w:val="28"/>
        </w:rPr>
        <w:t xml:space="preserve">С дейін салқындатады. Салқындатылған сүтке (2-4%) жұмысқа арналған ашытқы қосылады және 0,1 % мөлшердегі витамин қоспасы (1 л ге 10 мл) қосып, қайта араластырады. </w:t>
      </w:r>
      <w:r>
        <w:br/>
      </w:r>
      <w:r>
        <w:rPr>
          <w:rFonts w:ascii="Times New Roman"/>
          <w:b w:val="false"/>
          <w:i w:val="false"/>
          <w:color w:val="000000"/>
          <w:sz w:val="28"/>
        </w:rPr>
        <w:t xml:space="preserve">
      Ұйытылған сүт термостатта +37-+40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4-6 сағатқа ұйынды түзілгенше және қышқылдыққа жеткізілгенше 75-85 </w:t>
      </w:r>
      <w:r>
        <w:rPr>
          <w:rFonts w:ascii="Times New Roman"/>
          <w:b w:val="false"/>
          <w:i w:val="false"/>
          <w:color w:val="000000"/>
          <w:vertAlign w:val="superscript"/>
        </w:rPr>
        <w:t xml:space="preserve">0 </w:t>
      </w:r>
      <w:r>
        <w:rPr>
          <w:rFonts w:ascii="Times New Roman"/>
          <w:b w:val="false"/>
          <w:i w:val="false"/>
          <w:color w:val="000000"/>
          <w:sz w:val="28"/>
        </w:rPr>
        <w:t xml:space="preserve">Т ұсталынады, содан кейін +5-+7 </w:t>
      </w:r>
      <w:r>
        <w:rPr>
          <w:rFonts w:ascii="Times New Roman"/>
          <w:b w:val="false"/>
          <w:i w:val="false"/>
          <w:color w:val="000000"/>
          <w:vertAlign w:val="superscript"/>
        </w:rPr>
        <w:t xml:space="preserve">0 </w:t>
      </w:r>
      <w:r>
        <w:rPr>
          <w:rFonts w:ascii="Times New Roman"/>
          <w:b w:val="false"/>
          <w:i w:val="false"/>
          <w:color w:val="000000"/>
          <w:sz w:val="28"/>
        </w:rPr>
        <w:t xml:space="preserve">С дейін салқындатылады және сол температурада 5-8 сағатқа бабына келгенше ұстайды. Дайын өнімнің қышқылдығы Тернер бойынша 95 -105 </w:t>
      </w:r>
      <w:r>
        <w:rPr>
          <w:rFonts w:ascii="Times New Roman"/>
          <w:b w:val="false"/>
          <w:i w:val="false"/>
          <w:color w:val="000000"/>
          <w:vertAlign w:val="superscript"/>
        </w:rPr>
        <w:t xml:space="preserve">0 </w:t>
      </w:r>
      <w:r>
        <w:rPr>
          <w:rFonts w:ascii="Times New Roman"/>
          <w:b w:val="false"/>
          <w:i w:val="false"/>
          <w:color w:val="000000"/>
          <w:sz w:val="28"/>
        </w:rPr>
        <w:t xml:space="preserve">С мөлшерде болуға тиіс. </w:t>
      </w:r>
      <w:r>
        <w:br/>
      </w:r>
      <w:r>
        <w:rPr>
          <w:rFonts w:ascii="Times New Roman"/>
          <w:b w:val="false"/>
          <w:i w:val="false"/>
          <w:color w:val="000000"/>
          <w:sz w:val="28"/>
        </w:rPr>
        <w:t xml:space="preserve">
     Қажет болған жағдайда өнімді 24 сағат бойы тоңазытқышта сақтауға болады. </w:t>
      </w:r>
    </w:p>
    <w:bookmarkEnd w:id="99"/>
    <w:bookmarkStart w:name="z99" w:id="100"/>
    <w:p>
      <w:pPr>
        <w:spacing w:after="0"/>
        <w:ind w:left="0"/>
        <w:jc w:val="both"/>
      </w:pPr>
      <w:r>
        <w:rPr>
          <w:rFonts w:ascii="Times New Roman"/>
          <w:b w:val="false"/>
          <w:i w:val="false"/>
          <w:color w:val="000000"/>
          <w:sz w:val="28"/>
        </w:rPr>
        <w:t xml:space="preserve">
      24. Ацидофильді сүт. </w:t>
      </w:r>
      <w:r>
        <w:br/>
      </w:r>
      <w:r>
        <w:rPr>
          <w:rFonts w:ascii="Times New Roman"/>
          <w:b w:val="false"/>
          <w:i w:val="false"/>
          <w:color w:val="000000"/>
          <w:sz w:val="28"/>
        </w:rPr>
        <w:t xml:space="preserve">
      1 л немесе 200 мл рецепті: майы ажыратылмаған: - 950 мл немесе 190 мл, ашытқы - 50мл немесе 10 мл. </w:t>
      </w:r>
      <w:r>
        <w:br/>
      </w:r>
      <w:r>
        <w:rPr>
          <w:rFonts w:ascii="Times New Roman"/>
          <w:b w:val="false"/>
          <w:i w:val="false"/>
          <w:color w:val="000000"/>
          <w:sz w:val="28"/>
        </w:rPr>
        <w:t xml:space="preserve">
      Ацидофильді сүт екі әдіспен дайындалуы мүмкін: </w:t>
      </w:r>
      <w:r>
        <w:br/>
      </w:r>
      <w:r>
        <w:rPr>
          <w:rFonts w:ascii="Times New Roman"/>
          <w:b w:val="false"/>
          <w:i w:val="false"/>
          <w:color w:val="000000"/>
          <w:sz w:val="28"/>
        </w:rPr>
        <w:t xml:space="preserve">
      1) пастерленген және +37-+40 </w:t>
      </w:r>
      <w:r>
        <w:rPr>
          <w:rFonts w:ascii="Times New Roman"/>
          <w:b w:val="false"/>
          <w:i w:val="false"/>
          <w:color w:val="000000"/>
          <w:vertAlign w:val="superscript"/>
        </w:rPr>
        <w:t xml:space="preserve">0 </w:t>
      </w:r>
      <w:r>
        <w:rPr>
          <w:rFonts w:ascii="Times New Roman"/>
          <w:b w:val="false"/>
          <w:i w:val="false"/>
          <w:color w:val="000000"/>
          <w:sz w:val="28"/>
        </w:rPr>
        <w:t xml:space="preserve">С дейін салқындатылған сүтке ашытқы қосады. Сүт араластырылады, бөтелкелерге құйылады, таңбаланады және +37-+38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3-4 сағатқа термостатқа ұйығанша қойылады. Ұйытылған сүт салқындатылады. </w:t>
      </w:r>
      <w:r>
        <w:br/>
      </w:r>
      <w:r>
        <w:rPr>
          <w:rFonts w:ascii="Times New Roman"/>
          <w:b w:val="false"/>
          <w:i w:val="false"/>
          <w:color w:val="000000"/>
          <w:sz w:val="28"/>
        </w:rPr>
        <w:t xml:space="preserve">
      2) сүт тікелей бөтелкелерге құйылып, тығындалып күйде пастерленеді және +37-+40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салқындатылады. Содан кейін әр бөтелкеге ашытқы құяды, араластырылады, таңбаланады және бірінші әдістегідей ұсталынады. Дайын өнімнің қышқылдығы 80 </w:t>
      </w:r>
      <w:r>
        <w:rPr>
          <w:rFonts w:ascii="Times New Roman"/>
          <w:b w:val="false"/>
          <w:i w:val="false"/>
          <w:color w:val="000000"/>
          <w:vertAlign w:val="superscript"/>
        </w:rPr>
        <w:t xml:space="preserve">0 </w:t>
      </w:r>
      <w:r>
        <w:rPr>
          <w:rFonts w:ascii="Times New Roman"/>
          <w:b w:val="false"/>
          <w:i w:val="false"/>
          <w:color w:val="000000"/>
          <w:sz w:val="28"/>
        </w:rPr>
        <w:t xml:space="preserve">С, майлылығы 3,2 % болуы керек. </w:t>
      </w:r>
      <w:r>
        <w:br/>
      </w:r>
      <w:r>
        <w:rPr>
          <w:rFonts w:ascii="Times New Roman"/>
          <w:b w:val="false"/>
          <w:i w:val="false"/>
          <w:color w:val="000000"/>
          <w:sz w:val="28"/>
        </w:rPr>
        <w:t xml:space="preserve">
      Ацидофильді сүт (5%) қант шәрбатымен де дайындалуы мүмкін. </w:t>
      </w:r>
    </w:p>
    <w:bookmarkEnd w:id="100"/>
    <w:bookmarkStart w:name="z100" w:id="101"/>
    <w:p>
      <w:pPr>
        <w:spacing w:after="0"/>
        <w:ind w:left="0"/>
        <w:jc w:val="both"/>
      </w:pPr>
      <w:r>
        <w:rPr>
          <w:rFonts w:ascii="Times New Roman"/>
          <w:b w:val="false"/>
          <w:i w:val="false"/>
          <w:color w:val="000000"/>
          <w:sz w:val="28"/>
        </w:rPr>
        <w:t xml:space="preserve">
      25. Ацидофильді сықпа. </w:t>
      </w:r>
      <w:r>
        <w:br/>
      </w:r>
      <w:r>
        <w:rPr>
          <w:rFonts w:ascii="Times New Roman"/>
          <w:b w:val="false"/>
          <w:i w:val="false"/>
          <w:color w:val="000000"/>
          <w:sz w:val="28"/>
        </w:rPr>
        <w:t xml:space="preserve">
      100 г рецепті: сүт - 525 мл, ашытқы - 25 мл, қант шәрбаты - 5 мл. </w:t>
      </w:r>
      <w:r>
        <w:br/>
      </w:r>
      <w:r>
        <w:rPr>
          <w:rFonts w:ascii="Times New Roman"/>
          <w:b w:val="false"/>
          <w:i w:val="false"/>
          <w:color w:val="000000"/>
          <w:sz w:val="28"/>
        </w:rPr>
        <w:t xml:space="preserve">
      Пастерленген және +40 </w:t>
      </w:r>
      <w:r>
        <w:rPr>
          <w:rFonts w:ascii="Times New Roman"/>
          <w:b w:val="false"/>
          <w:i w:val="false"/>
          <w:color w:val="000000"/>
          <w:vertAlign w:val="superscript"/>
        </w:rPr>
        <w:t xml:space="preserve">0 </w:t>
      </w:r>
      <w:r>
        <w:rPr>
          <w:rFonts w:ascii="Times New Roman"/>
          <w:b w:val="false"/>
          <w:i w:val="false"/>
          <w:color w:val="000000"/>
          <w:sz w:val="28"/>
        </w:rPr>
        <w:t xml:space="preserve">С салқындатылған сүтке ашытқы қосады. Сүтті жақсылап араластырып, 45 </w:t>
      </w:r>
      <w:r>
        <w:rPr>
          <w:rFonts w:ascii="Times New Roman"/>
          <w:b w:val="false"/>
          <w:i w:val="false"/>
          <w:color w:val="000000"/>
          <w:vertAlign w:val="superscript"/>
        </w:rPr>
        <w:t xml:space="preserve">0 </w:t>
      </w:r>
      <w:r>
        <w:rPr>
          <w:rFonts w:ascii="Times New Roman"/>
          <w:b w:val="false"/>
          <w:i w:val="false"/>
          <w:color w:val="000000"/>
          <w:sz w:val="28"/>
        </w:rPr>
        <w:t xml:space="preserve">С термостатқа тығыс ұйынды түзілгенше 3 сағатқа қояды. Осы уақытта сүтті 2 рет араластырады. Термостаттан кейін ацидофильді сүт стерильді тығыз кенеп қапқа ауыстырып салынады және стерильді ыдысқа сорғалап аққанша ұсталынады. Содан кейін ұйындыға жаңадан қайнатылған және салқындатылған қант шәрбатін қосады. </w:t>
      </w:r>
      <w:r>
        <w:br/>
      </w:r>
      <w:r>
        <w:rPr>
          <w:rFonts w:ascii="Times New Roman"/>
          <w:b w:val="false"/>
          <w:i w:val="false"/>
          <w:color w:val="000000"/>
          <w:sz w:val="28"/>
        </w:rPr>
        <w:t xml:space="preserve">
      Қоспа стерильді қасықпен араластырылады және стерильді стаканға салынады, стерильді жарғақпен жабылып және таңбаланады. </w:t>
      </w:r>
    </w:p>
    <w:bookmarkEnd w:id="101"/>
    <w:bookmarkStart w:name="z101" w:id="102"/>
    <w:p>
      <w:pPr>
        <w:spacing w:after="0"/>
        <w:ind w:left="0"/>
        <w:jc w:val="both"/>
      </w:pPr>
      <w:r>
        <w:rPr>
          <w:rFonts w:ascii="Times New Roman"/>
          <w:b w:val="false"/>
          <w:i w:val="false"/>
          <w:color w:val="000000"/>
          <w:sz w:val="28"/>
        </w:rPr>
        <w:t xml:space="preserve">
      26. Сүзбе. </w:t>
      </w:r>
      <w:r>
        <w:br/>
      </w:r>
      <w:r>
        <w:rPr>
          <w:rFonts w:ascii="Times New Roman"/>
          <w:b w:val="false"/>
          <w:i w:val="false"/>
          <w:color w:val="000000"/>
          <w:sz w:val="28"/>
        </w:rPr>
        <w:t xml:space="preserve">
      Сүзбе қышқыл және тұщы болып дайындалуы мүмкін. </w:t>
      </w:r>
      <w:r>
        <w:br/>
      </w:r>
      <w:r>
        <w:rPr>
          <w:rFonts w:ascii="Times New Roman"/>
          <w:b w:val="false"/>
          <w:i w:val="false"/>
          <w:color w:val="000000"/>
          <w:sz w:val="28"/>
        </w:rPr>
        <w:t xml:space="preserve">
      100 г тұщы сүзбе рецепті: сүт - 600 мл, сүтқышқылды кальций - 2,4 г немесе 20% хлорлы кальций ерітіндісінен - 6 мл. </w:t>
      </w:r>
      <w:r>
        <w:br/>
      </w:r>
      <w:r>
        <w:rPr>
          <w:rFonts w:ascii="Times New Roman"/>
          <w:b w:val="false"/>
          <w:i w:val="false"/>
          <w:color w:val="000000"/>
          <w:sz w:val="28"/>
        </w:rPr>
        <w:t xml:space="preserve">
      Салқын пастерленген немесе қайнатылған сүтке сүт қышқылды кальций немесе хлорлы кальций ерітіндісін қосады. Сүт араластырылады және қайнауға дейін жеткізіледі, содан кейін бөлменің температурасында сарысу бөлінгенше салқындатылады. Сарысуды ваннадан сифон немесе штуцер арқылы шығарып және сыйымдылыққа жинайды. Ұйындыны пресс-арбада тығыздау үшін бөз немесе лавсан қалтаға құяды. Арнайы жабдық болмаған жағдайда алынған тұщы сүзбені бөз немесе дәке қапшыққа құйып және нығыздайды. Нығыздалған сүзбе 4-6 </w:t>
      </w:r>
      <w:r>
        <w:rPr>
          <w:rFonts w:ascii="Times New Roman"/>
          <w:b w:val="false"/>
          <w:i w:val="false"/>
          <w:color w:val="000000"/>
          <w:vertAlign w:val="superscript"/>
        </w:rPr>
        <w:t xml:space="preserve">0 </w:t>
      </w:r>
      <w:r>
        <w:rPr>
          <w:rFonts w:ascii="Times New Roman"/>
          <w:b w:val="false"/>
          <w:i w:val="false"/>
          <w:color w:val="000000"/>
          <w:sz w:val="28"/>
        </w:rPr>
        <w:t xml:space="preserve">С дейінгі температурада салқындатылады және стерильді жарғақ стаканға немесе пакетке бөлшектеп салынады. Пергамент кептіргіш шкафтарда +120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30-40 минут стерилденеді. </w:t>
      </w:r>
      <w:r>
        <w:br/>
      </w:r>
      <w:r>
        <w:rPr>
          <w:rFonts w:ascii="Times New Roman"/>
          <w:b w:val="false"/>
          <w:i w:val="false"/>
          <w:color w:val="000000"/>
          <w:sz w:val="28"/>
        </w:rPr>
        <w:t xml:space="preserve">
      100 г. қышқыл сүзбенің рецепті: сүт - 600мл, ашытқы - 30 мл. </w:t>
      </w:r>
      <w:r>
        <w:br/>
      </w:r>
      <w:r>
        <w:rPr>
          <w:rFonts w:ascii="Times New Roman"/>
          <w:b w:val="false"/>
          <w:i w:val="false"/>
          <w:color w:val="000000"/>
          <w:sz w:val="28"/>
        </w:rPr>
        <w:t xml:space="preserve">
      Пастерленген немесе қайнатылған сүт +25 </w:t>
      </w:r>
      <w:r>
        <w:rPr>
          <w:rFonts w:ascii="Times New Roman"/>
          <w:b w:val="false"/>
          <w:i w:val="false"/>
          <w:color w:val="000000"/>
          <w:vertAlign w:val="superscript"/>
        </w:rPr>
        <w:t xml:space="preserve">0 </w:t>
      </w:r>
      <w:r>
        <w:rPr>
          <w:rFonts w:ascii="Times New Roman"/>
          <w:b w:val="false"/>
          <w:i w:val="false"/>
          <w:color w:val="000000"/>
          <w:sz w:val="28"/>
        </w:rPr>
        <w:t xml:space="preserve">С дейін салқындатылады, ірімшік жасау үшін ашытқымен ашытылады, жақсы араластырылады және сол температурада 6-10 сағатқа ұйытуға қалдырылады. Сүзбелік ашытқы болмай қалған жағдайда айран ашытқысын қолдануға болады. Ұйытқы будың немесе судың +70-+ 75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температурасында пісіріліп және мөлдір сарысу бетіне шыққанша көрсетілген температурада 30 минут ұсталынады. Алынған қоспаны стерилді елекке аударады және оны стерильді дәкемен жауып, шамалап сығады және стерильді қасықпен сол елеуіште үккілейді. Дайын сүзбені стерилді стаканға бөлшектеп салып, бетін стерильді пергаментпен жабады және таңбалайды. </w:t>
      </w:r>
      <w:r>
        <w:br/>
      </w:r>
      <w:r>
        <w:rPr>
          <w:rFonts w:ascii="Times New Roman"/>
          <w:b w:val="false"/>
          <w:i w:val="false"/>
          <w:color w:val="000000"/>
          <w:sz w:val="28"/>
        </w:rPr>
        <w:t xml:space="preserve">
      Қышқыл сүзбе майсыз сүзбе түрінде дайындалуы мүмкін, ол үшін сепаратордан алынған майсыз сүтті қолданылады. Майсыз 100г ірімшікті алу үшін 800 мл майсыз сүт және 30 мг ашытқы керек. Майсыз сүзбе мен майлы сүзбені дайындау әдісі бірдей. </w:t>
      </w:r>
      <w:r>
        <w:br/>
      </w:r>
      <w:r>
        <w:rPr>
          <w:rFonts w:ascii="Times New Roman"/>
          <w:b w:val="false"/>
          <w:i w:val="false"/>
          <w:color w:val="000000"/>
          <w:sz w:val="28"/>
        </w:rPr>
        <w:t xml:space="preserve">
      Дайын сүзбенің қышқылдығы шамамен 100-130 </w:t>
      </w:r>
      <w:r>
        <w:rPr>
          <w:rFonts w:ascii="Times New Roman"/>
          <w:b w:val="false"/>
          <w:i w:val="false"/>
          <w:color w:val="000000"/>
          <w:vertAlign w:val="superscript"/>
        </w:rPr>
        <w:t xml:space="preserve">0 </w:t>
      </w:r>
      <w:r>
        <w:rPr>
          <w:rFonts w:ascii="Times New Roman"/>
          <w:b w:val="false"/>
          <w:i w:val="false"/>
          <w:color w:val="000000"/>
          <w:sz w:val="28"/>
        </w:rPr>
        <w:t xml:space="preserve">Т, майлылығы 14% болуға тиіс </w:t>
      </w:r>
      <w:r>
        <w:br/>
      </w:r>
      <w:r>
        <w:rPr>
          <w:rFonts w:ascii="Times New Roman"/>
          <w:b w:val="false"/>
          <w:i w:val="false"/>
          <w:color w:val="000000"/>
          <w:sz w:val="28"/>
        </w:rPr>
        <w:t xml:space="preserve">
      Балаларға арналған "Шипагер" сүзбесі. </w:t>
      </w:r>
      <w:r>
        <w:br/>
      </w:r>
      <w:r>
        <w:rPr>
          <w:rFonts w:ascii="Times New Roman"/>
          <w:b w:val="false"/>
          <w:i w:val="false"/>
          <w:color w:val="000000"/>
          <w:sz w:val="28"/>
        </w:rPr>
        <w:t xml:space="preserve">
      100г рецепті: сүт - 600г, ашытқы - 30г, сүтқышқылды калций - 2,4г немесе хлорлы калций - 6 мл 20% ерітінді, витаминдер: С-5,0г; В-0,04г; В-0,04г; В-0,003г. </w:t>
      </w:r>
      <w:r>
        <w:br/>
      </w:r>
      <w:r>
        <w:rPr>
          <w:rFonts w:ascii="Times New Roman"/>
          <w:b w:val="false"/>
          <w:i w:val="false"/>
          <w:color w:val="000000"/>
          <w:sz w:val="28"/>
        </w:rPr>
        <w:t xml:space="preserve">
      Майлылығы 3,5% дейін нормаланған сүт пастерлеуге немесе қайнатылуға жатады, салқын кезеңде 30 </w:t>
      </w:r>
      <w:r>
        <w:rPr>
          <w:rFonts w:ascii="Times New Roman"/>
          <w:b w:val="false"/>
          <w:i w:val="false"/>
          <w:color w:val="000000"/>
          <w:vertAlign w:val="superscript"/>
        </w:rPr>
        <w:t xml:space="preserve">0 </w:t>
      </w:r>
      <w:r>
        <w:rPr>
          <w:rFonts w:ascii="Times New Roman"/>
          <w:b w:val="false"/>
          <w:i w:val="false"/>
          <w:color w:val="000000"/>
          <w:sz w:val="28"/>
        </w:rPr>
        <w:t xml:space="preserve">С дейін ал, жылы кезеңде 28 </w:t>
      </w:r>
      <w:r>
        <w:rPr>
          <w:rFonts w:ascii="Times New Roman"/>
          <w:b w:val="false"/>
          <w:i w:val="false"/>
          <w:color w:val="000000"/>
          <w:vertAlign w:val="superscript"/>
        </w:rPr>
        <w:t xml:space="preserve">0 </w:t>
      </w:r>
      <w:r>
        <w:rPr>
          <w:rFonts w:ascii="Times New Roman"/>
          <w:b w:val="false"/>
          <w:i w:val="false"/>
          <w:color w:val="000000"/>
          <w:sz w:val="28"/>
        </w:rPr>
        <w:t xml:space="preserve">С дейін салқындатылады және сүтқышқылдық стрептококктың таза культурасынан алынған ашытқымен ашытылады. Содан кейін қоспаны араластырып және сол температурада 3-4 сағатқа қалдырылады. Алынған ұйытқы +70-+75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температурасында пісіріледі, +20-+22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температураға дейін салқындатылады. Түзілген сарысу ваннадан сифон немесе штуцер арқылы шығарылып және сыйымдылықта жиналады. Ұйытқы бөзден немесе лавсан қалтаға құйылып және сарысуды бөліп алу үшін пресс-арбаны қолданып пресстеуге жіберіледі. Арнайы жабдық болмаған жағдайда алынған массаны қапшыққа құяды және тартып нығыздайды. Нығыздалған сүзбе қоспасына қосылатын енгізетін ерітінді витаминдерін С, В1 В2 Вс, жақсылап араластырылады, дайын сүзбе +4-+6 С дейін салқындатылады, содан кейін стерилді стаканға бөлшектеп салып бетін стерилді пергаментпен жауып таңбалайды. </w:t>
      </w:r>
      <w:r>
        <w:br/>
      </w:r>
      <w:r>
        <w:rPr>
          <w:rFonts w:ascii="Times New Roman"/>
          <w:b w:val="false"/>
          <w:i w:val="false"/>
          <w:color w:val="000000"/>
          <w:sz w:val="28"/>
        </w:rPr>
        <w:t xml:space="preserve">
      Дайын сүзбенің қышқылдығы 70 </w:t>
      </w:r>
      <w:r>
        <w:rPr>
          <w:rFonts w:ascii="Times New Roman"/>
          <w:b w:val="false"/>
          <w:i w:val="false"/>
          <w:color w:val="000000"/>
          <w:vertAlign w:val="superscript"/>
        </w:rPr>
        <w:t xml:space="preserve">0 </w:t>
      </w:r>
      <w:r>
        <w:rPr>
          <w:rFonts w:ascii="Times New Roman"/>
          <w:b w:val="false"/>
          <w:i w:val="false"/>
          <w:color w:val="000000"/>
          <w:sz w:val="28"/>
        </w:rPr>
        <w:t xml:space="preserve">Т болуға тиіс (хлоркальций әдісімен дайындалған) және 150 </w:t>
      </w:r>
      <w:r>
        <w:rPr>
          <w:rFonts w:ascii="Times New Roman"/>
          <w:b w:val="false"/>
          <w:i w:val="false"/>
          <w:color w:val="000000"/>
          <w:vertAlign w:val="superscript"/>
        </w:rPr>
        <w:t xml:space="preserve">0 </w:t>
      </w:r>
      <w:r>
        <w:rPr>
          <w:rFonts w:ascii="Times New Roman"/>
          <w:b w:val="false"/>
          <w:i w:val="false"/>
          <w:color w:val="000000"/>
          <w:sz w:val="28"/>
        </w:rPr>
        <w:t xml:space="preserve">Т майлылығы - 15%. </w:t>
      </w:r>
    </w:p>
    <w:bookmarkEnd w:id="102"/>
    <w:bookmarkStart w:name="z102" w:id="103"/>
    <w:p>
      <w:pPr>
        <w:spacing w:after="0"/>
        <w:ind w:left="0"/>
        <w:jc w:val="both"/>
      </w:pPr>
      <w:r>
        <w:rPr>
          <w:rFonts w:ascii="Times New Roman"/>
          <w:b w:val="false"/>
          <w:i w:val="false"/>
          <w:color w:val="000000"/>
          <w:sz w:val="28"/>
        </w:rPr>
        <w:t xml:space="preserve">
      27. Сүзбе, қарақұмық сүзбесі. </w:t>
      </w:r>
      <w:r>
        <w:br/>
      </w:r>
      <w:r>
        <w:rPr>
          <w:rFonts w:ascii="Times New Roman"/>
          <w:b w:val="false"/>
          <w:i w:val="false"/>
          <w:color w:val="000000"/>
          <w:sz w:val="28"/>
        </w:rPr>
        <w:t xml:space="preserve">
      100 мл рецепті: тұщы сүзбесіз немесе қышқыл - 30 г, қайнатпа - 65 мл, қант шәрбаты - 5 мл. </w:t>
      </w:r>
      <w:r>
        <w:br/>
      </w:r>
      <w:r>
        <w:rPr>
          <w:rFonts w:ascii="Times New Roman"/>
          <w:b w:val="false"/>
          <w:i w:val="false"/>
          <w:color w:val="000000"/>
          <w:sz w:val="28"/>
        </w:rPr>
        <w:t xml:space="preserve">
      Екі рет стерилді елекке үккіленген сүзбеге біртіндеп, үздіксіз араластыру арқылы пастерленген, салқындатылған күріштің қоспасын немесе қарақұмық қайнатпасын және қант шәрбатын қосады. </w:t>
      </w:r>
    </w:p>
    <w:bookmarkEnd w:id="103"/>
    <w:bookmarkStart w:name="z103" w:id="104"/>
    <w:p>
      <w:pPr>
        <w:spacing w:after="0"/>
        <w:ind w:left="0"/>
        <w:jc w:val="both"/>
      </w:pPr>
      <w:r>
        <w:rPr>
          <w:rFonts w:ascii="Times New Roman"/>
          <w:b w:val="false"/>
          <w:i w:val="false"/>
          <w:color w:val="000000"/>
          <w:sz w:val="28"/>
        </w:rPr>
        <w:t xml:space="preserve">
      28. Майда жарма ботқасы. </w:t>
      </w:r>
      <w:r>
        <w:br/>
      </w:r>
      <w:r>
        <w:rPr>
          <w:rFonts w:ascii="Times New Roman"/>
          <w:b w:val="false"/>
          <w:i w:val="false"/>
          <w:color w:val="000000"/>
          <w:sz w:val="28"/>
        </w:rPr>
        <w:t xml:space="preserve">
      100 г 5% ботқаның рецепті: сүт - 50 мл, жарма - 5г, қант шәрбаты - 2,5г, тұз ерітіндісі - 0,5 мл, су - 70 мл. Ботқа плитада немесе булы қазанда пісіріледі. Суға тұз ерітіндісін қосады, қайнауға дейін жеткізеді, содан кейін үздіксіз араластыру барысында елек арқылы өткізілген майда жарманы сеуіп қосады. Жарма 15-20 минутта пісіп дайын болғанда, бөгіп оған ыстық сүт және қант шәрбаты қосылады. Қоспа мұқият араластырылады, біртекті қоспа алғанша былғай отырып шайқайды және ыстық түрінде бөтелкеге құйып, тығындалады, жылылық өңдеуден өткізіліп таңбаланады. </w:t>
      </w:r>
      <w:r>
        <w:br/>
      </w:r>
      <w:r>
        <w:rPr>
          <w:rFonts w:ascii="Times New Roman"/>
          <w:b w:val="false"/>
          <w:i w:val="false"/>
          <w:color w:val="000000"/>
          <w:sz w:val="28"/>
        </w:rPr>
        <w:t xml:space="preserve">
      100 мл 10% ботқаның рецепті: сүт - 100 мл, жарма 10 г, қант шәрбаты - 2,5 мл, тұз ерітіндісі - 0,5 мл, су - 97 мл. </w:t>
      </w:r>
      <w:r>
        <w:br/>
      </w:r>
      <w:r>
        <w:rPr>
          <w:rFonts w:ascii="Times New Roman"/>
          <w:b w:val="false"/>
          <w:i w:val="false"/>
          <w:color w:val="000000"/>
          <w:sz w:val="28"/>
        </w:rPr>
        <w:t xml:space="preserve">
      Суға сүттің жалпы мөлшерінің төрттен бір бөлігі, тұз ерітіндісі қосылып, қайнатылады. Содан кейін үздіксіз араластыру барысында елек арқылы өткізілген майда жарма сеуіп қосылады. Жарма пісіп дайын болғанда оған ыстық, қайнамаған сүттің, қант шәрбатының қалғаны қосылып қайнатылады. Ыстық ботқа стерильді өлшегішпен стерилді стаканға салынады, содан кейін стерилді жарғақпен жабылып, салқындатылады және таңбаланады. </w:t>
      </w:r>
    </w:p>
    <w:bookmarkEnd w:id="104"/>
    <w:bookmarkStart w:name="z104" w:id="105"/>
    <w:p>
      <w:pPr>
        <w:spacing w:after="0"/>
        <w:ind w:left="0"/>
        <w:jc w:val="both"/>
      </w:pPr>
      <w:r>
        <w:rPr>
          <w:rFonts w:ascii="Times New Roman"/>
          <w:b w:val="false"/>
          <w:i w:val="false"/>
          <w:color w:val="000000"/>
          <w:sz w:val="28"/>
        </w:rPr>
        <w:t xml:space="preserve">
      29. 10% ұннан жасалған ботқа (күріштен, сұлыдан, қарақұмық). </w:t>
      </w:r>
      <w:r>
        <w:br/>
      </w:r>
      <w:r>
        <w:rPr>
          <w:rFonts w:ascii="Times New Roman"/>
          <w:b w:val="false"/>
          <w:i w:val="false"/>
          <w:color w:val="000000"/>
          <w:sz w:val="28"/>
        </w:rPr>
        <w:t xml:space="preserve">
      100 мл рецепті: сүт - 100 мл, ұн - 10 г, қант шәрбаты - 2,5 мл, тұз ерітіндісі - 0,5 мл, су - 23 мл. </w:t>
      </w:r>
      <w:r>
        <w:br/>
      </w:r>
      <w:r>
        <w:rPr>
          <w:rFonts w:ascii="Times New Roman"/>
          <w:b w:val="false"/>
          <w:i w:val="false"/>
          <w:color w:val="000000"/>
          <w:sz w:val="28"/>
        </w:rPr>
        <w:t xml:space="preserve">
      Ұн таза құрғақ қаңылтыр табада ашық сары түске дейін кептіріледі, салқындатылады және електен өткізіледі. Сүт қайнауға дейін жеткізіледі және қайнаған сүтті үздіксіз араластыру арқылы алдын-ала 20г жылы суға араластырылған 10г күріш, сұлы, қарақұмық ұны немесе ұн қоспасын қосады. Сүт пен ұнды тұрақты араластыру арқылы 5 минут қайнатады. Қайнаған ботқаға қант шәрбатын және тұз ерітіндісін қосады. Ыстық ботқа стерилді өлшегішпен стерилді стаканға салынады, стерилді жарғақпен жабылып, салқындатылады және таңбаланады. </w:t>
      </w:r>
    </w:p>
    <w:bookmarkEnd w:id="105"/>
    <w:bookmarkStart w:name="z105" w:id="106"/>
    <w:p>
      <w:pPr>
        <w:spacing w:after="0"/>
        <w:ind w:left="0"/>
        <w:jc w:val="both"/>
      </w:pPr>
      <w:r>
        <w:rPr>
          <w:rFonts w:ascii="Times New Roman"/>
          <w:b w:val="false"/>
          <w:i w:val="false"/>
          <w:color w:val="000000"/>
          <w:sz w:val="28"/>
        </w:rPr>
        <w:t xml:space="preserve">
      30. Киселдер. </w:t>
      </w:r>
      <w:r>
        <w:br/>
      </w:r>
      <w:r>
        <w:rPr>
          <w:rFonts w:ascii="Times New Roman"/>
          <w:b w:val="false"/>
          <w:i w:val="false"/>
          <w:color w:val="000000"/>
          <w:sz w:val="28"/>
        </w:rPr>
        <w:t xml:space="preserve">
      Жаңа піскен жидектің (мүк жидек, қара қарақат, таңқурай, қарлыған және тағы басқа) 100 мл киселінің рецепті: жидек - 15г, қант шәрбаты (жидекке байланысты) - 10-15 мл, картоп ұны - 4 г, су - 90 мл. </w:t>
      </w:r>
      <w:r>
        <w:br/>
      </w:r>
      <w:r>
        <w:rPr>
          <w:rFonts w:ascii="Times New Roman"/>
          <w:b w:val="false"/>
          <w:i w:val="false"/>
          <w:color w:val="000000"/>
          <w:sz w:val="28"/>
        </w:rPr>
        <w:t xml:space="preserve">
      Жидек тазартылады, електе салқын сумен жуылады, және қайнаған сумен шайылып, ағаш қасықпен немесе келсаппен ажыратылады. Сығылған шырын шыны банкіге құйылады, қақпақпен жабылып және суық жерге қойылады. Жидектен алынған сығынды кастрюлге қайта құйылады, жеткілікті көлемде су құйылады және қайнауға дейін жеткізіледі, содан кейін дәкемен немесе елекпен сүзіледі. Қайнатпаның бір бөлігін салқындатады және оған картоп ұнын араластырады. Кастрюлдегі қайнатпаға қант шәрбатын қосады, араластырады және қайнауға дейін жеткізеді. Қайнатпаны үздіксіз араластырып, содан кейін оған салқындатылған картоп ұнын қосып араластырады. Киселді қайнағаннан кейін түсіріліп оған сығылған шырын құйылады және стерилді бөтелкелерге құйылып, тығындалады, салқындатылады және таңбаланады. </w:t>
      </w:r>
      <w:r>
        <w:br/>
      </w:r>
      <w:r>
        <w:rPr>
          <w:rFonts w:ascii="Times New Roman"/>
          <w:b w:val="false"/>
          <w:i w:val="false"/>
          <w:color w:val="000000"/>
          <w:sz w:val="28"/>
        </w:rPr>
        <w:t xml:space="preserve">
      100 мл піспеген жидек (қаражидек, қара қарақат, шие және тағы басқалары.) киселінің рецепті: піспеген жидек - 10г, су - 100мл, қант шәрбаты (жидек тазалығы) - 10-15 мл, картоп ұны - 4г. </w:t>
      </w:r>
      <w:r>
        <w:br/>
      </w:r>
      <w:r>
        <w:rPr>
          <w:rFonts w:ascii="Times New Roman"/>
          <w:b w:val="false"/>
          <w:i w:val="false"/>
          <w:color w:val="000000"/>
          <w:sz w:val="28"/>
        </w:rPr>
        <w:t xml:space="preserve">
      Тазартылған және салқын сумен жуылған жидекке салқын су құйылады және оны бірнеше сағатқа дейін демдейді, содан кейін елекке немесе дәкеге салып сығады. Қоспаға қант шәрбатын қосып араластырады және қайнауға дейін жеткізеді. Содан кейін оған картоп ұнын қосып араластырады. Киселді қайнауға дейін жеткізіп, стерилді бөтелкелерге құяды, тығындайды, салқындатады және таңбалайды. </w:t>
      </w:r>
      <w:r>
        <w:br/>
      </w:r>
      <w:r>
        <w:rPr>
          <w:rFonts w:ascii="Times New Roman"/>
          <w:b w:val="false"/>
          <w:i w:val="false"/>
          <w:color w:val="000000"/>
          <w:sz w:val="28"/>
        </w:rPr>
        <w:t xml:space="preserve">
      100 мл жаңа піскен алма киселінің рецепті: жаңа піскен алма - 50г, қант шәрбаты - 10мл, картоп ұны - 4 г, су - 65 мл. </w:t>
      </w:r>
      <w:r>
        <w:br/>
      </w:r>
      <w:r>
        <w:rPr>
          <w:rFonts w:ascii="Times New Roman"/>
          <w:b w:val="false"/>
          <w:i w:val="false"/>
          <w:color w:val="000000"/>
          <w:sz w:val="28"/>
        </w:rPr>
        <w:t xml:space="preserve">
      Жуылған алма жұмсарғанша қайнатылады және елек арқылы үккіленеді. Үккіленген масса қайнағанда оған қант шәрбәтін қосып араластырады және белгілі мөлшерде су құяды. Барлық қоспаны араластырып, қайнауға дейін жеткізеді, содан кейін оны үздіксіз араластырып картоп ұнын қосады. Киселді қайнауға дейін жеткізіп, оттан түсіреді және стерилді бөтелкелерге құйып салқындатады және таңбалайды. </w:t>
      </w:r>
      <w:r>
        <w:br/>
      </w:r>
      <w:r>
        <w:rPr>
          <w:rFonts w:ascii="Times New Roman"/>
          <w:b w:val="false"/>
          <w:i w:val="false"/>
          <w:color w:val="000000"/>
          <w:sz w:val="28"/>
        </w:rPr>
        <w:t xml:space="preserve">
      100 мл өрік қағы киселінің рецепті: өрік қағы - 25г, қант шәрбаты - 10 мл, картоп ұны - 4г, су - 100 мл. </w:t>
      </w:r>
      <w:r>
        <w:br/>
      </w:r>
      <w:r>
        <w:rPr>
          <w:rFonts w:ascii="Times New Roman"/>
          <w:b w:val="false"/>
          <w:i w:val="false"/>
          <w:color w:val="000000"/>
          <w:sz w:val="28"/>
        </w:rPr>
        <w:t xml:space="preserve">
      Жуылған өрік қағын жұмсарғанша қайнатады және елек арқылы үккілейді. Үккіленген қоспа қайнағанда оған қант шәрбатын қосып араласатырады және оған қажетті мөлшерде су құяды. Барлық қоспаны араластырып, қайнауға дейін жеткізеді, содан кейін оны үздіксіз араластырып, картоп ұнын қосады. Киселді қайнауға дейін жеткізіп, оттан түсіреді және стерилді бөтелкелерге құйып, тығындап, салқындатады және таңбалайды. </w:t>
      </w:r>
    </w:p>
    <w:bookmarkEnd w:id="106"/>
    <w:bookmarkStart w:name="z106" w:id="107"/>
    <w:p>
      <w:pPr>
        <w:spacing w:after="0"/>
        <w:ind w:left="0"/>
        <w:jc w:val="both"/>
      </w:pPr>
      <w:r>
        <w:rPr>
          <w:rFonts w:ascii="Times New Roman"/>
          <w:b w:val="false"/>
          <w:i w:val="false"/>
          <w:color w:val="000000"/>
          <w:sz w:val="28"/>
        </w:rPr>
        <w:t xml:space="preserve">
      31. Жеміс тұндырмасы. </w:t>
      </w:r>
      <w:r>
        <w:br/>
      </w:r>
      <w:r>
        <w:rPr>
          <w:rFonts w:ascii="Times New Roman"/>
          <w:b w:val="false"/>
          <w:i w:val="false"/>
          <w:color w:val="000000"/>
          <w:sz w:val="28"/>
        </w:rPr>
        <w:t xml:space="preserve">
      100 мл тазаланған кептірілген итмұрын жеміс сусынының рецепті: итмұрын жемісі - 5 г, қант шәрбаты - 5 мл, су - 95 мл. </w:t>
      </w:r>
      <w:r>
        <w:br/>
      </w:r>
      <w:r>
        <w:rPr>
          <w:rFonts w:ascii="Times New Roman"/>
          <w:b w:val="false"/>
          <w:i w:val="false"/>
          <w:color w:val="000000"/>
          <w:sz w:val="28"/>
        </w:rPr>
        <w:t xml:space="preserve">
      Итмұрын жемісін өзексіз салқын суға жуады да, қайнаған суға езіп эмальды ыдысқа құяды. Содан кейін жемісті қақпағын жауып 10 минуттай қайнатады, содан кейін бөлме температурасына 3 сағатқа тұндыруға қояды. Содан кейін жеміс тұндырмасына стерил материалмен стерильді ыдысқа сүзеді, оған жаңа қайнатылған қант шәрбатын қосады. Сусын жақсы араластырылып, стерильді бөтелкелерге құйылады, тығындалып және таңбаланады. </w:t>
      </w:r>
      <w:r>
        <w:br/>
      </w:r>
      <w:r>
        <w:rPr>
          <w:rFonts w:ascii="Times New Roman"/>
          <w:b w:val="false"/>
          <w:i w:val="false"/>
          <w:color w:val="000000"/>
          <w:sz w:val="28"/>
        </w:rPr>
        <w:t xml:space="preserve">
      Итмұрынның тұтас жемістерінен немесе құрғақ қарақаттан жасалатын 100 мл сусынның рецептурасы: итмұрын жемісі немесе құрғақ қара қарақат - 10 г, су - 96 мл, қант шәрбаты - 50 мл. </w:t>
      </w:r>
      <w:r>
        <w:br/>
      </w:r>
      <w:r>
        <w:rPr>
          <w:rFonts w:ascii="Times New Roman"/>
          <w:b w:val="false"/>
          <w:i w:val="false"/>
          <w:color w:val="000000"/>
          <w:sz w:val="28"/>
        </w:rPr>
        <w:t xml:space="preserve">
      Құрғақ жемістерді салқын сумен жуады және қайнаған суға езіп эмальды ыдысқа құяды. Содан кейін жемісті қақпағын жауып 10 минуттай қайнатады да, бөлмелік температурада 14 сағатқа тұндыруға қалдырады. Содан кейін жеміс тұндырмасын стерильді материалмен стерилді сыйымдылыққа сүзіп, оған қайнатылған қант шәрбәтін қосады, жақсылап араластырылып, стерильді бөтелкеге құяды және тығындайды. </w:t>
      </w:r>
      <w:r>
        <w:br/>
      </w:r>
      <w:r>
        <w:rPr>
          <w:rFonts w:ascii="Times New Roman"/>
          <w:b w:val="false"/>
          <w:i w:val="false"/>
          <w:color w:val="000000"/>
          <w:sz w:val="28"/>
        </w:rPr>
        <w:t xml:space="preserve">
      Ескерту: Балаларға арналған басқа тағамдардың түріне бекітілген үлгіде нормативтік-техникалық - қауіптілігіндегі құжаттама әзірленуі керек. </w:t>
      </w:r>
    </w:p>
    <w:bookmarkEnd w:id="107"/>
    <w:bookmarkStart w:name="z107" w:id="108"/>
    <w:p>
      <w:pPr>
        <w:spacing w:after="0"/>
        <w:ind w:left="0"/>
        <w:jc w:val="both"/>
      </w:pPr>
      <w:r>
        <w:rPr>
          <w:rFonts w:ascii="Times New Roman"/>
          <w:b w:val="false"/>
          <w:i w:val="false"/>
          <w:color w:val="000000"/>
          <w:sz w:val="28"/>
        </w:rPr>
        <w:t xml:space="preserve">
                               Балалардың сүтханасын күтіп-ұстауға </w:t>
      </w:r>
      <w:r>
        <w:br/>
      </w:r>
      <w:r>
        <w:rPr>
          <w:rFonts w:ascii="Times New Roman"/>
          <w:b w:val="false"/>
          <w:i w:val="false"/>
          <w:color w:val="000000"/>
          <w:sz w:val="28"/>
        </w:rPr>
        <w:t xml:space="preserve">
                              және пайдалануға қойылатын санитарлық- </w:t>
      </w:r>
      <w:r>
        <w:br/>
      </w:r>
      <w:r>
        <w:rPr>
          <w:rFonts w:ascii="Times New Roman"/>
          <w:b w:val="false"/>
          <w:i w:val="false"/>
          <w:color w:val="000000"/>
          <w:sz w:val="28"/>
        </w:rPr>
        <w:t xml:space="preserve">
                                    эпидемиологиянық талаптар </w:t>
      </w:r>
      <w:r>
        <w:br/>
      </w:r>
      <w:r>
        <w:rPr>
          <w:rFonts w:ascii="Times New Roman"/>
          <w:b w:val="false"/>
          <w:i w:val="false"/>
          <w:color w:val="000000"/>
          <w:sz w:val="28"/>
        </w:rPr>
        <w:t xml:space="preserve">
                               санитарлық-эпидемиологиялық ережесі </w:t>
      </w:r>
      <w:r>
        <w:br/>
      </w:r>
      <w:r>
        <w:rPr>
          <w:rFonts w:ascii="Times New Roman"/>
          <w:b w:val="false"/>
          <w:i w:val="false"/>
          <w:color w:val="000000"/>
          <w:sz w:val="28"/>
        </w:rPr>
        <w:t xml:space="preserve">
                                    мен нормаларына 5-қосымша </w:t>
      </w:r>
    </w:p>
    <w:bookmarkEnd w:id="108"/>
    <w:p>
      <w:pPr>
        <w:spacing w:after="0"/>
        <w:ind w:left="0"/>
        <w:jc w:val="both"/>
      </w:pPr>
      <w:r>
        <w:rPr>
          <w:rFonts w:ascii="Times New Roman"/>
          <w:b/>
          <w:i w:val="false"/>
          <w:color w:val="000000"/>
          <w:sz w:val="28"/>
        </w:rPr>
        <w:t xml:space="preserve">         БС жұмысшыларын медициналық тексерудің </w:t>
      </w:r>
      <w:r>
        <w:br/>
      </w:r>
      <w:r>
        <w:rPr>
          <w:rFonts w:ascii="Times New Roman"/>
          <w:b w:val="false"/>
          <w:i w:val="false"/>
          <w:color w:val="000000"/>
          <w:sz w:val="28"/>
        </w:rPr>
        <w:t>
</w:t>
      </w:r>
      <w:r>
        <w:rPr>
          <w:rFonts w:ascii="Times New Roman"/>
          <w:b/>
          <w:i w:val="false"/>
          <w:color w:val="000000"/>
          <w:sz w:val="28"/>
        </w:rPr>
        <w:t xml:space="preserve">              қорытындыларын тіркеу журналы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Өндіріс меңгерушісі________________________________________________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(аты-жөні, әкесінің аты)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93"/>
        <w:gridCol w:w="1713"/>
        <w:gridCol w:w="873"/>
        <w:gridCol w:w="1513"/>
        <w:gridCol w:w="1093"/>
        <w:gridCol w:w="1573"/>
        <w:gridCol w:w="1913"/>
        <w:gridCol w:w="833"/>
        <w:gridCol w:w="77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r>
              <w:br/>
            </w:r>
            <w:r>
              <w:rPr>
                <w:rFonts w:ascii="Times New Roman"/>
                <w:b w:val="false"/>
                <w:i w:val="false"/>
                <w:color w:val="000000"/>
                <w:sz w:val="20"/>
              </w:rPr>
              <w:t xml:space="preserve">
жөні , </w:t>
            </w:r>
            <w:r>
              <w:br/>
            </w:r>
            <w:r>
              <w:rPr>
                <w:rFonts w:ascii="Times New Roman"/>
                <w:b w:val="false"/>
                <w:i w:val="false"/>
                <w:color w:val="000000"/>
                <w:sz w:val="20"/>
              </w:rPr>
              <w:t xml:space="preserve">
тегі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күні/айы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дені </w:t>
            </w:r>
            <w:r>
              <w:br/>
            </w:r>
            <w:r>
              <w:rPr>
                <w:rFonts w:ascii="Times New Roman"/>
                <w:b w:val="false"/>
                <w:i w:val="false"/>
                <w:color w:val="000000"/>
                <w:sz w:val="20"/>
              </w:rPr>
              <w:t xml:space="preserve">
сау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 </w:t>
            </w:r>
            <w:r>
              <w:br/>
            </w:r>
            <w:r>
              <w:rPr>
                <w:rFonts w:ascii="Times New Roman"/>
                <w:b w:val="false"/>
                <w:i w:val="false"/>
                <w:color w:val="000000"/>
                <w:sz w:val="20"/>
              </w:rPr>
              <w:t xml:space="preserve">
қаты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 </w:t>
            </w:r>
            <w:r>
              <w:br/>
            </w:r>
            <w:r>
              <w:rPr>
                <w:rFonts w:ascii="Times New Roman"/>
                <w:b w:val="false"/>
                <w:i w:val="false"/>
                <w:color w:val="000000"/>
                <w:sz w:val="20"/>
              </w:rPr>
              <w:t xml:space="preserve">
лысы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Жұмыстан босатылуы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