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6460" w14:textId="c096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"Бюджет шығыстарының экономикалық сыныптамасы ерекшелігінің құрылымын бекіту туралы" Қазақстан Республикасы Экономика және бюджеттік жоспарлау министрінің 2004 жылғы 24 желтоқсандағы N 168 бұйрығына N 4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Экономика және бюджеттік жоспарлау министрінің 2007 жылғы 30 сәуірдегі N 77 Бұйрығы. Қазақстан Республикасының Әділет министрлігінде 2007 жылғы 25 мамырдағы Нормативтік құқықтық кесімдерді мемлекеттік тіркеудің тізіліміне N 4684 болып енгізілді. Күші жойылды - Қазақстан Республикасы Экономика және бюджеттік жоспарлау министрлігінің 2008 жылғы 22 желтоқсандағы N 265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Күші жойылды - Қазақстан Республикасы Экономика және бюджеттік жоспарлау министрлігінің 2008.12.22 </w:t>
      </w:r>
      <w:r>
        <w:rPr>
          <w:rFonts w:ascii="Times New Roman"/>
          <w:b w:val="false"/>
          <w:i w:val="false"/>
          <w:color w:val="ff0000"/>
          <w:sz w:val="28"/>
        </w:rPr>
        <w:t xml:space="preserve">N 265 </w:t>
      </w:r>
      <w:r>
        <w:rPr>
          <w:rFonts w:ascii="Times New Roman"/>
          <w:b w:val="false"/>
          <w:i w:val="false"/>
          <w:color w:val="ff0000"/>
          <w:sz w:val="28"/>
        </w:rPr>
        <w:t xml:space="preserve">Бұйрығымен.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------------------ Бұйрықтан үзінді 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2008 жылғы 4 желтоқсандағы Қазақстан Республикасының Бюджет </w:t>
      </w:r>
      <w:r>
        <w:rPr>
          <w:rFonts w:ascii="Times New Roman"/>
          <w:b w:val="false"/>
          <w:i w:val="false"/>
          <w:color w:val="ff0000"/>
          <w:sz w:val="28"/>
        </w:rPr>
        <w:t xml:space="preserve">кодексін </w:t>
      </w:r>
      <w:r>
        <w:rPr>
          <w:rFonts w:ascii="Times New Roman"/>
          <w:b w:val="false"/>
          <w:i w:val="false"/>
          <w:color w:val="ff0000"/>
          <w:sz w:val="28"/>
        </w:rPr>
        <w:t xml:space="preserve">іске асыру мақсатында БҰЙЫРАМЫН: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Осы бұйрыққа 3-қосымшаға сәйкес Қазақстан Республикасы Экономика және бюджеттік жоспарлау министрлігінің кейбір шешімдерінің күші жойылған деп танылсын.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3.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4. Осы бұйрық 2009 жылдың 1 қаңтарынан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Министрдің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міндетін атқарушы                                 М. Құсайынов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                           Қазақстан Республикасы Экономика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  және бюджеттік жоспарлау министрінің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      2008 жылғы 22 желтоқсандағы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        N 265 бұйрығына 3-қосымша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1. 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.........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5. "Бюджет шығыстарының экономикалық сыныптамасы ерекшелігінің құрылымын бекіту туралы" Қазақстан Республикасы Экономика және бюджеттік жоспарлау министрінің 2004 жылғы 24 желтоқсандағы N 168 бұйрығына N 4 өзгеріс енгізу туралы" Қазақстан Республикасы Экономика және бюджеттік жоспарлау министрінің 2007 жылғы 30 сәуірдегі N 77 Бұйрығы.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.........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8. ...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"Бюджет шығыстарының экономикалық сыныптамасы ерекшелігінің құрылымын бекіту туралы" Қазақстан Республикасы Экономика және бюджеттік жоспарлау министрінің 2004 жылғы 24 желтоқсандағы N </w:t>
      </w:r>
      <w:r>
        <w:rPr>
          <w:rFonts w:ascii="Times New Roman"/>
          <w:b w:val="false"/>
          <w:i w:val="false"/>
          <w:color w:val="000000"/>
          <w:sz w:val="28"/>
        </w:rPr>
        <w:t xml:space="preserve">168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Экономика және бюджеттік жоспарлау министрінің 2005 жылғы 12 мамырдағы N 69 бұйрығымен - N 3662 болып тіркелген, Қазақстан Республикасының Экономика және бюджеттік жоспарлау министрінің міндетін атқарушының 2005 жылғы 17 қаңтардағы N 1 бұйрығымен - N 4039 болып тіркелген, Қазақстан Республикасы Премьер-Министрінің орынбасары - Қазақстан Республикасы Экономика және бюджеттік жоспарлау министрінің 2006 жылғы 15 тамыздағы N 118 бұйрығымен - N 4353 болып тіркелген, бұйрықтарымен енгізілген өзгерістерімен және толықтыруларымен Нормативтік құқықтық кесімдерді мемлекеттік тіркеу тізілімінде N 3310 болып тіркелген) бұйрығына мынадай өзгеріс енгізілсін: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Республикасының бюджет шығыстарының экономикалық сыныптамасы ерекшелігінің құрылымында: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120 "Жұмыс берушілердiң жарналары" ішкі сыныбында: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126 "Мемлекеттік мекемелердiң қызметкерлерiнің мемлекеттік мiндетті жеке сақтандыруға жарналары" ерекшелігінде: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"Анықтама" деген бағандағы: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сот жүйесі мен судьяларының мәртебесі туралы" Конституциялық Заңның 54-бабына және "Сот приставтары туралы" Қазақстан Республикасы Заңының 10-бабына сәйкес судьяларды, сот приставтарын сақтандыру" деген сөздер "қолданыстағы Қазақстан Республикасы заңнамалық актiлерiмен белгіленген жағдайларда мемлекеттік мекемелердің қызметкерлерін мемлекеттік міндетті жеке сақтандыру жарналары" деген сөздермен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Бюджеттік процесс әдіснамасы және функционалдық талдау департаменті (М. Боранғалиева) Заң басқармасымен (Д. Ешімова) бірлесіп осы бұйрықты Қазақстан Республикасы Әділет министрлігінде мемлекеттік тіркеуді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ресми жарияланған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Премьер-Министрінің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