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1ea4b" w14:textId="351ea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кейбір қаулыларына қаржылық есептілік нысандары бойынша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2007 жылғы 30 сәуірдегі N 44 Қаулысы. Қазақстан Республикасының Әділет министрлігінде 2007 жылғы 5 маусымдағы Нормативтік құқықтық кесімдерді мемлекеттік тіркеудің тізіліміне N 4702 болып енгізілді. Күші жойылды - Қазақстан Республикасы Ұлттық Банкі Басқармасының 2011 жылғы 25 ақпандағы № 11 Қаулысымен.</w:t>
      </w:r>
    </w:p>
    <w:p>
      <w:pPr>
        <w:spacing w:after="0"/>
        <w:ind w:left="0"/>
        <w:jc w:val="both"/>
      </w:pPr>
      <w:r>
        <w:rPr>
          <w:rFonts w:ascii="Times New Roman"/>
          <w:b w:val="false"/>
          <w:i w:val="false"/>
          <w:color w:val="ff0000"/>
          <w:sz w:val="28"/>
        </w:rPr>
        <w:t xml:space="preserve">      Күші жойылды - ҚР Ұлттық Банкі Басқармасының 2011.02.25 </w:t>
      </w:r>
      <w:r>
        <w:rPr>
          <w:rFonts w:ascii="Times New Roman"/>
          <w:b w:val="false"/>
          <w:i w:val="false"/>
          <w:color w:val="ff0000"/>
          <w:sz w:val="28"/>
        </w:rPr>
        <w:t>№ 11</w:t>
      </w:r>
      <w:r>
        <w:rPr>
          <w:rFonts w:ascii="Times New Roman"/>
          <w:b w:val="false"/>
          <w:i w:val="false"/>
          <w:color w:val="ff0000"/>
          <w:sz w:val="28"/>
        </w:rPr>
        <w:t>(қолданысқа 2011.07.01 енгізіледі) Қаулысымен.</w:t>
      </w:r>
    </w:p>
    <w:bookmarkStart w:name="z1" w:id="0"/>
    <w:p>
      <w:pPr>
        <w:spacing w:after="0"/>
        <w:ind w:left="0"/>
        <w:jc w:val="both"/>
      </w:pPr>
      <w:r>
        <w:rPr>
          <w:rFonts w:ascii="Times New Roman"/>
          <w:b w:val="false"/>
          <w:i w:val="false"/>
          <w:color w:val="000000"/>
          <w:sz w:val="28"/>
        </w:rPr>
        <w:t>
      Жинақтаушы зейнетақы қорларының және Қазақстан Республикасының бағалы қағаздар нарығына кәсіби қатысушыларының хеджирлеу құралдарын пайдалануына, қаржылық есептілік нысандарын 2007 жылғы 28 ақпандағы "Бухгалтерлiк есеп пен қаржылық есептiлiк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және қаржылық есептіліктің халықаралық стандарттарына сәйкес келтіру қажеттілігіне байланысты Қазақстан Республикасы Ұлттық Банкінің Басқармасы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Осы қаулыға қосымшаға сәйкес Қазақстан Республикасының Ұлттық Банкі Басқармасының кейбір қаулыларына қаржылық есептілік нысандары бойынша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қолданысқа енгізіледі. </w:t>
      </w:r>
    </w:p>
    <w:bookmarkEnd w:id="2"/>
    <w:bookmarkStart w:name="z4" w:id="3"/>
    <w:p>
      <w:pPr>
        <w:spacing w:after="0"/>
        <w:ind w:left="0"/>
        <w:jc w:val="both"/>
      </w:pPr>
      <w:r>
        <w:rPr>
          <w:rFonts w:ascii="Times New Roman"/>
          <w:b w:val="false"/>
          <w:i w:val="false"/>
          <w:color w:val="000000"/>
          <w:sz w:val="28"/>
        </w:rPr>
        <w:t xml:space="preserve">
      3. Бухгалтерлік есеп департаменті (Шалғымбаева Н.Т.):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Қазақстан Республикасын Ұлттық Банкінің орталық аппаратының мүдделі бөлімшелеріне және аумақтық филиалдарына, Қазақстан Республикасы Қаржы нарығын және қаржы ұйымдарын реттеу мен қадағалау агенттігіне, "Қазақстан қаржыгерлерінің қауымдастығы" заңды тұлғалар бірлестігіне, жинақтаушы зейнетақы қорларына және зейнетақы активтерін инвестициялық басқаруды жүзеге асыратын ұйымдарға жіберсін. </w:t>
      </w:r>
    </w:p>
    <w:bookmarkEnd w:id="3"/>
    <w:bookmarkStart w:name="z5" w:id="4"/>
    <w:p>
      <w:pPr>
        <w:spacing w:after="0"/>
        <w:ind w:left="0"/>
        <w:jc w:val="both"/>
      </w:pPr>
      <w:r>
        <w:rPr>
          <w:rFonts w:ascii="Times New Roman"/>
          <w:b w:val="false"/>
          <w:i w:val="false"/>
          <w:color w:val="000000"/>
          <w:sz w:val="28"/>
        </w:rPr>
        <w:t xml:space="preserve">
      4. Республикасын Ұлттық Банкінің аумақтық филиалдары осы қаулыны алған күннен бастап бес күндік мерзімде оны инвестициялық портфельді басқарушыларға, бағалы қағаздарды ұстаушылардың тізілімдерін жүргізу жөніндегі қызметті жүзеге асыратын ұйымдарға, бағалы қағаздар нарығындағы трансфер-агенттік қызметті жүзеге асыратын ұйымдарға және бағалы қағаздар нарығында брокерлік және дилерлік қызметті жүзеге асыратын ұйымдарға жіберісін. </w:t>
      </w:r>
    </w:p>
    <w:bookmarkEnd w:id="4"/>
    <w:bookmarkStart w:name="z6" w:id="5"/>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Г.З. Айманбетоваға жүктелсін. </w:t>
      </w:r>
    </w:p>
    <w:bookmarkEnd w:id="5"/>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"КЕЛІСІЛДІ"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 мен қаржы </w:t>
      </w:r>
      <w:r>
        <w:br/>
      </w:r>
      <w:r>
        <w:rPr>
          <w:rFonts w:ascii="Times New Roman"/>
          <w:b w:val="false"/>
          <w:i w:val="false"/>
          <w:color w:val="000000"/>
          <w:sz w:val="28"/>
        </w:rPr>
        <w:t xml:space="preserve">
ұйымдарын реттеу және </w:t>
      </w:r>
      <w:r>
        <w:br/>
      </w:r>
      <w:r>
        <w:rPr>
          <w:rFonts w:ascii="Times New Roman"/>
          <w:b w:val="false"/>
          <w:i w:val="false"/>
          <w:color w:val="000000"/>
          <w:sz w:val="28"/>
        </w:rPr>
        <w:t xml:space="preserve">
қадағалау агенттігінің Төрағасы </w:t>
      </w:r>
      <w:r>
        <w:br/>
      </w:r>
      <w:r>
        <w:rPr>
          <w:rFonts w:ascii="Times New Roman"/>
          <w:b w:val="false"/>
          <w:i w:val="false"/>
          <w:color w:val="000000"/>
          <w:sz w:val="28"/>
        </w:rPr>
        <w:t xml:space="preserve">
___________________ </w:t>
      </w:r>
      <w:r>
        <w:br/>
      </w:r>
      <w:r>
        <w:rPr>
          <w:rFonts w:ascii="Times New Roman"/>
          <w:b w:val="false"/>
          <w:i w:val="false"/>
          <w:color w:val="000000"/>
          <w:sz w:val="28"/>
        </w:rPr>
        <w:t xml:space="preserve">
2007 жылғы 8 мамырда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2007 жылғы 30 сәуірдегі </w:t>
      </w:r>
      <w:r>
        <w:br/>
      </w:r>
      <w:r>
        <w:rPr>
          <w:rFonts w:ascii="Times New Roman"/>
          <w:b w:val="false"/>
          <w:i w:val="false"/>
          <w:color w:val="000000"/>
          <w:sz w:val="28"/>
        </w:rPr>
        <w:t xml:space="preserve">
44 қаулысына     </w:t>
      </w:r>
      <w:r>
        <w:br/>
      </w:r>
      <w:r>
        <w:rPr>
          <w:rFonts w:ascii="Times New Roman"/>
          <w:b w:val="false"/>
          <w:i w:val="false"/>
          <w:color w:val="000000"/>
          <w:sz w:val="28"/>
        </w:rPr>
        <w:t xml:space="preserve">
қосымша      </w:t>
      </w:r>
    </w:p>
    <w:bookmarkStart w:name="z7" w:id="6"/>
    <w:p>
      <w:pPr>
        <w:spacing w:after="0"/>
        <w:ind w:left="0"/>
        <w:jc w:val="left"/>
      </w:pPr>
      <w:r>
        <w:rPr>
          <w:rFonts w:ascii="Times New Roman"/>
          <w:b/>
          <w:i w:val="false"/>
          <w:color w:val="000000"/>
        </w:rPr>
        <w:t xml:space="preserve"> 
Қазақстан Республикасының Ұлттық Банкі Басқармасының </w:t>
      </w:r>
      <w:r>
        <w:br/>
      </w:r>
      <w:r>
        <w:rPr>
          <w:rFonts w:ascii="Times New Roman"/>
          <w:b/>
          <w:i w:val="false"/>
          <w:color w:val="000000"/>
        </w:rPr>
        <w:t xml:space="preserve">
қаржылық есептілік нысандары бойынша өзгерістер мен толықтырулар енгізілетін қаулыларының тізбесі </w:t>
      </w:r>
    </w:p>
    <w:bookmarkEnd w:id="6"/>
    <w:bookmarkStart w:name="z8" w:id="7"/>
    <w:p>
      <w:pPr>
        <w:spacing w:after="0"/>
        <w:ind w:left="0"/>
        <w:jc w:val="both"/>
      </w:pPr>
      <w:r>
        <w:rPr>
          <w:rFonts w:ascii="Times New Roman"/>
          <w:b w:val="false"/>
          <w:i w:val="false"/>
          <w:color w:val="000000"/>
          <w:sz w:val="28"/>
        </w:rPr>
        <w:t xml:space="preserve">
      1. &lt;*&gt; </w:t>
      </w:r>
      <w:r>
        <w:br/>
      </w:r>
      <w:r>
        <w:rPr>
          <w:rFonts w:ascii="Times New Roman"/>
          <w:b w:val="false"/>
          <w:i w:val="false"/>
          <w:color w:val="000000"/>
          <w:sz w:val="28"/>
        </w:rPr>
        <w:t>
</w:t>
      </w:r>
      <w:r>
        <w:rPr>
          <w:rFonts w:ascii="Times New Roman"/>
          <w:b w:val="false"/>
          <w:i w:val="false"/>
          <w:color w:val="ff0000"/>
          <w:sz w:val="28"/>
        </w:rPr>
        <w:t xml:space="preserve">      Ескерту. 1-тармақтың күші жойылды - ҚР Ұлттық Банкі Басқармасының 2009.05.25 </w:t>
      </w:r>
      <w:r>
        <w:rPr>
          <w:rFonts w:ascii="Times New Roman"/>
          <w:b w:val="false"/>
          <w:i w:val="false"/>
          <w:color w:val="000000"/>
          <w:sz w:val="28"/>
        </w:rPr>
        <w:t xml:space="preserve">N 49 </w:t>
      </w:r>
      <w:r>
        <w:rPr>
          <w:rFonts w:ascii="Times New Roman"/>
          <w:b w:val="false"/>
          <w:i w:val="false"/>
          <w:color w:val="ff0000"/>
          <w:sz w:val="28"/>
        </w:rPr>
        <w:t xml:space="preserve">қаулысымен. </w:t>
      </w:r>
    </w:p>
    <w:bookmarkEnd w:id="7"/>
    <w:bookmarkStart w:name="z10" w:id="8"/>
    <w:p>
      <w:pPr>
        <w:spacing w:after="0"/>
        <w:ind w:left="0"/>
        <w:jc w:val="both"/>
      </w:pPr>
      <w:r>
        <w:rPr>
          <w:rFonts w:ascii="Times New Roman"/>
          <w:b w:val="false"/>
          <w:i w:val="false"/>
          <w:color w:val="000000"/>
          <w:sz w:val="28"/>
        </w:rPr>
        <w:t xml:space="preserve">
      2. &lt;*&gt; </w:t>
      </w:r>
      <w:r>
        <w:br/>
      </w:r>
      <w:r>
        <w:rPr>
          <w:rFonts w:ascii="Times New Roman"/>
          <w:b w:val="false"/>
          <w:i w:val="false"/>
          <w:color w:val="000000"/>
          <w:sz w:val="28"/>
        </w:rPr>
        <w:t>
</w:t>
      </w:r>
      <w:r>
        <w:rPr>
          <w:rFonts w:ascii="Times New Roman"/>
          <w:b w:val="false"/>
          <w:i w:val="false"/>
          <w:color w:val="ff0000"/>
          <w:sz w:val="28"/>
        </w:rPr>
        <w:t xml:space="preserve">      Ескерту. 2-тармақтың күші жойылды - ҚР Ұлттық Банкі Басқармасының 2009.05.25 </w:t>
      </w:r>
      <w:r>
        <w:rPr>
          <w:rFonts w:ascii="Times New Roman"/>
          <w:b w:val="false"/>
          <w:i w:val="false"/>
          <w:color w:val="000000"/>
          <w:sz w:val="28"/>
        </w:rPr>
        <w:t xml:space="preserve">N 49 </w:t>
      </w:r>
      <w:r>
        <w:rPr>
          <w:rFonts w:ascii="Times New Roman"/>
          <w:b w:val="false"/>
          <w:i w:val="false"/>
          <w:color w:val="ff0000"/>
          <w:sz w:val="28"/>
        </w:rPr>
        <w:t xml:space="preserve">қаулысымен. </w:t>
      </w:r>
    </w:p>
    <w:bookmarkEnd w:id="8"/>
    <w:bookmarkStart w:name="z11" w:id="9"/>
    <w:p>
      <w:pPr>
        <w:spacing w:after="0"/>
        <w:ind w:left="0"/>
        <w:jc w:val="both"/>
      </w:pPr>
      <w:r>
        <w:rPr>
          <w:rFonts w:ascii="Times New Roman"/>
          <w:b w:val="false"/>
          <w:i w:val="false"/>
          <w:color w:val="000000"/>
          <w:sz w:val="28"/>
        </w:rPr>
        <w:t xml:space="preserve">
      3. &lt;*&gt; </w:t>
      </w:r>
      <w:r>
        <w:br/>
      </w:r>
      <w:r>
        <w:rPr>
          <w:rFonts w:ascii="Times New Roman"/>
          <w:b w:val="false"/>
          <w:i w:val="false"/>
          <w:color w:val="000000"/>
          <w:sz w:val="28"/>
        </w:rPr>
        <w:t>
</w:t>
      </w:r>
      <w:r>
        <w:rPr>
          <w:rFonts w:ascii="Times New Roman"/>
          <w:b w:val="false"/>
          <w:i w:val="false"/>
          <w:color w:val="ff0000"/>
          <w:sz w:val="28"/>
        </w:rPr>
        <w:t xml:space="preserve">      Ескерту. 3-тармақтың күші жойылды - ҚР Ұлттық Банкі Басқармасының 2009.05.25 </w:t>
      </w:r>
      <w:r>
        <w:rPr>
          <w:rFonts w:ascii="Times New Roman"/>
          <w:b w:val="false"/>
          <w:i w:val="false"/>
          <w:color w:val="000000"/>
          <w:sz w:val="28"/>
        </w:rPr>
        <w:t xml:space="preserve">N 49 </w:t>
      </w:r>
      <w:r>
        <w:rPr>
          <w:rFonts w:ascii="Times New Roman"/>
          <w:b w:val="false"/>
          <w:i w:val="false"/>
          <w:color w:val="ff0000"/>
          <w:sz w:val="28"/>
        </w:rPr>
        <w:t xml:space="preserve">қаулысымен. </w:t>
      </w:r>
    </w:p>
    <w:bookmarkEnd w:id="9"/>
    <w:bookmarkStart w:name="z13" w:id="10"/>
    <w:p>
      <w:pPr>
        <w:spacing w:after="0"/>
        <w:ind w:left="0"/>
        <w:jc w:val="both"/>
      </w:pPr>
      <w:r>
        <w:rPr>
          <w:rFonts w:ascii="Times New Roman"/>
          <w:b w:val="false"/>
          <w:i w:val="false"/>
          <w:color w:val="000000"/>
          <w:sz w:val="28"/>
        </w:rPr>
        <w:t xml:space="preserve">
      4. &lt;*&gt; </w:t>
      </w:r>
      <w:r>
        <w:br/>
      </w:r>
      <w:r>
        <w:rPr>
          <w:rFonts w:ascii="Times New Roman"/>
          <w:b w:val="false"/>
          <w:i w:val="false"/>
          <w:color w:val="000000"/>
          <w:sz w:val="28"/>
        </w:rPr>
        <w:t>
</w:t>
      </w:r>
      <w:r>
        <w:rPr>
          <w:rFonts w:ascii="Times New Roman"/>
          <w:b w:val="false"/>
          <w:i w:val="false"/>
          <w:color w:val="ff0000"/>
          <w:sz w:val="28"/>
        </w:rPr>
        <w:t xml:space="preserve">      Ескерту. 4-тармақтың күші жойылды - ҚР Ұлттық Банкі Басқармасының 2009.05.25 </w:t>
      </w:r>
      <w:r>
        <w:rPr>
          <w:rFonts w:ascii="Times New Roman"/>
          <w:b w:val="false"/>
          <w:i w:val="false"/>
          <w:color w:val="000000"/>
          <w:sz w:val="28"/>
        </w:rPr>
        <w:t xml:space="preserve">N 49 </w:t>
      </w:r>
      <w:r>
        <w:rPr>
          <w:rFonts w:ascii="Times New Roman"/>
          <w:b w:val="false"/>
          <w:i w:val="false"/>
          <w:color w:val="ff0000"/>
          <w:sz w:val="28"/>
        </w:rPr>
        <w:t xml:space="preserve">қаулысымен. </w:t>
      </w:r>
    </w:p>
    <w:bookmarkEnd w:id="10"/>
    <w:bookmarkStart w:name="z14" w:id="11"/>
    <w:p>
      <w:pPr>
        <w:spacing w:after="0"/>
        <w:ind w:left="0"/>
        <w:jc w:val="both"/>
      </w:pPr>
      <w:r>
        <w:rPr>
          <w:rFonts w:ascii="Times New Roman"/>
          <w:b w:val="false"/>
          <w:i w:val="false"/>
          <w:color w:val="000000"/>
          <w:sz w:val="28"/>
        </w:rPr>
        <w:t xml:space="preserve">
      5. &lt;*&gt; </w:t>
      </w:r>
      <w:r>
        <w:br/>
      </w:r>
      <w:r>
        <w:rPr>
          <w:rFonts w:ascii="Times New Roman"/>
          <w:b w:val="false"/>
          <w:i w:val="false"/>
          <w:color w:val="000000"/>
          <w:sz w:val="28"/>
        </w:rPr>
        <w:t>
</w:t>
      </w:r>
      <w:r>
        <w:rPr>
          <w:rFonts w:ascii="Times New Roman"/>
          <w:b w:val="false"/>
          <w:i w:val="false"/>
          <w:color w:val="ff0000"/>
          <w:sz w:val="28"/>
        </w:rPr>
        <w:t xml:space="preserve">      Ескерту. 5-тармақтың күші жойылды - ҚР Ұлттық Банкі Басқармасының 2009.05.25 </w:t>
      </w:r>
      <w:r>
        <w:rPr>
          <w:rFonts w:ascii="Times New Roman"/>
          <w:b w:val="false"/>
          <w:i w:val="false"/>
          <w:color w:val="000000"/>
          <w:sz w:val="28"/>
        </w:rPr>
        <w:t xml:space="preserve">N 49 </w:t>
      </w:r>
      <w:r>
        <w:rPr>
          <w:rFonts w:ascii="Times New Roman"/>
          <w:b w:val="false"/>
          <w:i w:val="false"/>
          <w:color w:val="ff0000"/>
          <w:sz w:val="28"/>
        </w:rPr>
        <w:t xml:space="preserve">қаулысымен. </w:t>
      </w:r>
    </w:p>
    <w:bookmarkEnd w:id="11"/>
    <w:bookmarkStart w:name="z16" w:id="12"/>
    <w:p>
      <w:pPr>
        <w:spacing w:after="0"/>
        <w:ind w:left="0"/>
        <w:jc w:val="both"/>
      </w:pPr>
      <w:r>
        <w:rPr>
          <w:rFonts w:ascii="Times New Roman"/>
          <w:b w:val="false"/>
          <w:i w:val="false"/>
          <w:color w:val="000000"/>
          <w:sz w:val="28"/>
        </w:rPr>
        <w:t xml:space="preserve">
      6. &lt;*&gt; </w:t>
      </w:r>
      <w:r>
        <w:br/>
      </w:r>
      <w:r>
        <w:rPr>
          <w:rFonts w:ascii="Times New Roman"/>
          <w:b w:val="false"/>
          <w:i w:val="false"/>
          <w:color w:val="000000"/>
          <w:sz w:val="28"/>
        </w:rPr>
        <w:t>
</w:t>
      </w:r>
      <w:r>
        <w:rPr>
          <w:rFonts w:ascii="Times New Roman"/>
          <w:b w:val="false"/>
          <w:i w:val="false"/>
          <w:color w:val="ff0000"/>
          <w:sz w:val="28"/>
        </w:rPr>
        <w:t xml:space="preserve">      Ескерту. 6-тармақтың күші жойылды - ҚР Ұлттық Банкі Басқармасының 2009.05.25 </w:t>
      </w:r>
      <w:r>
        <w:rPr>
          <w:rFonts w:ascii="Times New Roman"/>
          <w:b w:val="false"/>
          <w:i w:val="false"/>
          <w:color w:val="000000"/>
          <w:sz w:val="28"/>
        </w:rPr>
        <w:t xml:space="preserve">N 49 </w:t>
      </w:r>
      <w:r>
        <w:rPr>
          <w:rFonts w:ascii="Times New Roman"/>
          <w:b w:val="false"/>
          <w:i w:val="false"/>
          <w:color w:val="ff0000"/>
          <w:sz w:val="28"/>
        </w:rPr>
        <w:t xml:space="preserve">қаулысымен. </w:t>
      </w:r>
    </w:p>
    <w:bookmarkEnd w:id="12"/>
    <w:bookmarkStart w:name="z17" w:id="13"/>
    <w:p>
      <w:pPr>
        <w:spacing w:after="0"/>
        <w:ind w:left="0"/>
        <w:jc w:val="both"/>
      </w:pPr>
      <w:r>
        <w:rPr>
          <w:rFonts w:ascii="Times New Roman"/>
          <w:b w:val="false"/>
          <w:i w:val="false"/>
          <w:color w:val="000000"/>
          <w:sz w:val="28"/>
        </w:rPr>
        <w:t>
      7. Қазақстан Республикасының Ұлттық Банкі Басқармасының "Жинақтаушы зейнетақы қорларының жылдық қаржылық есеп беру тәртібі, нысандары және ұсыну мерзімдері туралы" 2004 жылғы 15 желтоқсандағы N 174 </w:t>
      </w:r>
      <w:r>
        <w:rPr>
          <w:rFonts w:ascii="Times New Roman"/>
          <w:b w:val="false"/>
          <w:i w:val="false"/>
          <w:color w:val="000000"/>
          <w:sz w:val="28"/>
        </w:rPr>
        <w:t xml:space="preserve">қаулысына </w:t>
      </w:r>
      <w:r>
        <w:rPr>
          <w:rFonts w:ascii="Times New Roman"/>
          <w:b w:val="false"/>
          <w:i w:val="false"/>
          <w:color w:val="000000"/>
          <w:sz w:val="28"/>
        </w:rPr>
        <w:t xml:space="preserve">(Нормативтік құқықтық актілерді мемлекеттік тіркеу тізілімінде N 3387 тіркелген, Қазақстан Республикасының Ұлттық Банкі Басқармасының "Қазақстан Республикасының Ұлттық Банкі Басқармасының "Жинақтаушы зейнетақы қорларының жылдық қаржылық есеп беру тәртібі, нысандары және ұсыну мерзімдері туралы" 2004 жылғы 15 желтоқсандағы N 174 қаулысына және "Жинақтаушы зейнетақы қорларының ай сайын қаржылық есеп беру тізбесі, нысандары және ұсыну мерзімдері туралы нұсқаулықты бекіту туралы" 2004 жылғы 15 желтоқсандағы N 175 қаулысына толықтырулар мен өзгерістер енгізу туралы" 2006 жылғы 18 ақпандағы N 9 қаулысымен енгізілген, Нормативтік құқықтық актілерді мемлекеттік тіркеу тізілімінде N 4128 тіркелген толықтыруларымен және өзгерістерімен) мынадай өзгерістер мен толықтырулар енгізілсін: </w:t>
      </w:r>
    </w:p>
    <w:bookmarkEnd w:id="13"/>
    <w:bookmarkStart w:name="z54" w:id="14"/>
    <w:p>
      <w:pPr>
        <w:spacing w:after="0"/>
        <w:ind w:left="0"/>
        <w:jc w:val="both"/>
      </w:pPr>
      <w:r>
        <w:rPr>
          <w:rFonts w:ascii="Times New Roman"/>
          <w:b w:val="false"/>
          <w:i w:val="false"/>
          <w:color w:val="000000"/>
          <w:sz w:val="28"/>
        </w:rPr>
        <w:t xml:space="preserve">
      1-тармақта: </w:t>
      </w:r>
      <w:r>
        <w:br/>
      </w:r>
      <w:r>
        <w:rPr>
          <w:rFonts w:ascii="Times New Roman"/>
          <w:b w:val="false"/>
          <w:i w:val="false"/>
          <w:color w:val="000000"/>
          <w:sz w:val="28"/>
        </w:rPr>
        <w:t xml:space="preserve">
      2) тармақшадағы "кірістер мен шығыстар туралы" деген сөздер "пайдалар мен зияндар туралы" деген сөздермен ауыстырылсын; </w:t>
      </w:r>
      <w:r>
        <w:br/>
      </w:r>
      <w:r>
        <w:rPr>
          <w:rFonts w:ascii="Times New Roman"/>
          <w:b w:val="false"/>
          <w:i w:val="false"/>
          <w:color w:val="000000"/>
          <w:sz w:val="28"/>
        </w:rPr>
        <w:t xml:space="preserve">
      3) тармақшадағы "таза зейнетақы активтері туралы есеп" деген сөздер "зейнетақы активтері бойынша бухгалтерлік баланс" деген сөздермен ауыстырылсын; </w:t>
      </w:r>
      <w:r>
        <w:br/>
      </w:r>
      <w:r>
        <w:rPr>
          <w:rFonts w:ascii="Times New Roman"/>
          <w:b w:val="false"/>
          <w:i w:val="false"/>
          <w:color w:val="000000"/>
          <w:sz w:val="28"/>
        </w:rPr>
        <w:t xml:space="preserve">
      4) тармақшадағы "таза зейнетақы активтеріне өзгерістер туралы" деген сөздер "зейнетақы активтері бойынша пайдалар мен зияндар туралы" деген сөздермен ауыстырылсын; </w:t>
      </w:r>
      <w:r>
        <w:br/>
      </w:r>
      <w:r>
        <w:rPr>
          <w:rFonts w:ascii="Times New Roman"/>
          <w:b w:val="false"/>
          <w:i w:val="false"/>
          <w:color w:val="000000"/>
          <w:sz w:val="28"/>
        </w:rPr>
        <w:t xml:space="preserve">
      5) тармақшадағы "ақша" деген сөз "ақша қаражаты" деген сөздермен ауыстырылсын; </w:t>
      </w:r>
      <w:r>
        <w:br/>
      </w:r>
      <w:r>
        <w:rPr>
          <w:rFonts w:ascii="Times New Roman"/>
          <w:b w:val="false"/>
          <w:i w:val="false"/>
          <w:color w:val="000000"/>
          <w:sz w:val="28"/>
        </w:rPr>
        <w:t xml:space="preserve">
      6) тармақшадағы "меншікті" деген сөз алынып тасталсын; </w:t>
      </w:r>
    </w:p>
    <w:bookmarkEnd w:id="14"/>
    <w:bookmarkStart w:name="z55" w:id="15"/>
    <w:p>
      <w:pPr>
        <w:spacing w:after="0"/>
        <w:ind w:left="0"/>
        <w:jc w:val="both"/>
      </w:pPr>
      <w:r>
        <w:rPr>
          <w:rFonts w:ascii="Times New Roman"/>
          <w:b w:val="false"/>
          <w:i w:val="false"/>
          <w:color w:val="000000"/>
          <w:sz w:val="28"/>
        </w:rPr>
        <w:t xml:space="preserve">
      1-қосымшада: </w:t>
      </w:r>
      <w:r>
        <w:br/>
      </w:r>
      <w:r>
        <w:rPr>
          <w:rFonts w:ascii="Times New Roman"/>
          <w:b w:val="false"/>
          <w:i w:val="false"/>
          <w:color w:val="000000"/>
          <w:sz w:val="28"/>
        </w:rPr>
        <w:t xml:space="preserve">
      кестеде: </w:t>
      </w:r>
      <w:r>
        <w:br/>
      </w:r>
      <w:r>
        <w:rPr>
          <w:rFonts w:ascii="Times New Roman"/>
          <w:b w:val="false"/>
          <w:i w:val="false"/>
          <w:color w:val="000000"/>
          <w:sz w:val="28"/>
        </w:rPr>
        <w:t xml:space="preserve">
      "Материалдық емес активтер (амортизацияны және құнсызданудан болған зияндарды шегергенде)" деген жолдан кейін мынадай мазмұндағы жолдармен толықтырылсын: </w:t>
      </w:r>
      <w:r>
        <w:br/>
      </w:r>
      <w:r>
        <w:rPr>
          <w:rFonts w:ascii="Times New Roman"/>
          <w:b w:val="false"/>
          <w:i w:val="false"/>
          <w:color w:val="000000"/>
          <w:sz w:val="28"/>
        </w:rPr>
        <w:t xml:space="preserve">
      "Сатуға арналған ұзақ мерзімді активтер </w:t>
      </w:r>
      <w:r>
        <w:br/>
      </w:r>
      <w:r>
        <w:rPr>
          <w:rFonts w:ascii="Times New Roman"/>
          <w:b w:val="false"/>
          <w:i w:val="false"/>
          <w:color w:val="000000"/>
          <w:sz w:val="28"/>
        </w:rPr>
        <w:t xml:space="preserve">
      Инвестициялық жылжымайтын мүлік"; </w:t>
      </w:r>
      <w:r>
        <w:br/>
      </w:r>
      <w:r>
        <w:rPr>
          <w:rFonts w:ascii="Times New Roman"/>
          <w:b w:val="false"/>
          <w:i w:val="false"/>
          <w:color w:val="000000"/>
          <w:sz w:val="28"/>
        </w:rPr>
        <w:t xml:space="preserve">
      "Кері РЕПО" операциясы" деген жолдан кейін мынадай мазмұндағы жолмен толықтырылсын: </w:t>
      </w:r>
      <w:r>
        <w:br/>
      </w:r>
      <w:r>
        <w:rPr>
          <w:rFonts w:ascii="Times New Roman"/>
          <w:b w:val="false"/>
          <w:i w:val="false"/>
          <w:color w:val="000000"/>
          <w:sz w:val="28"/>
        </w:rPr>
        <w:t xml:space="preserve">
      "Туынды қаржы құралдары"; </w:t>
      </w:r>
      <w:r>
        <w:br/>
      </w:r>
      <w:r>
        <w:rPr>
          <w:rFonts w:ascii="Times New Roman"/>
          <w:b w:val="false"/>
          <w:i w:val="false"/>
          <w:color w:val="000000"/>
          <w:sz w:val="28"/>
        </w:rPr>
        <w:t xml:space="preserve">
      "Ақша" деген жол "Ақша" деген сөзден кейін "және ақша баламалары" деген сөздермен толықтырылсын; </w:t>
      </w:r>
      <w:r>
        <w:br/>
      </w:r>
      <w:r>
        <w:rPr>
          <w:rFonts w:ascii="Times New Roman"/>
          <w:b w:val="false"/>
          <w:i w:val="false"/>
          <w:color w:val="000000"/>
          <w:sz w:val="28"/>
        </w:rPr>
        <w:t xml:space="preserve">
      "Меншікті капитал" жолындағы "Меншікті капитал" деген сөздер "Капитал" деген сөзбен ауыстырылсын; </w:t>
      </w:r>
      <w:r>
        <w:br/>
      </w:r>
      <w:r>
        <w:rPr>
          <w:rFonts w:ascii="Times New Roman"/>
          <w:b w:val="false"/>
          <w:i w:val="false"/>
          <w:color w:val="000000"/>
          <w:sz w:val="28"/>
        </w:rPr>
        <w:t xml:space="preserve">
      "Бөлінбеген кіріс (өтелмеген шығын)" деген жолдағы "Бөлінбеген кіріс" деген сөздер "Бөлінбеген пайда" деген сөздермен ауыстырылсын; </w:t>
      </w:r>
      <w:r>
        <w:br/>
      </w:r>
      <w:r>
        <w:rPr>
          <w:rFonts w:ascii="Times New Roman"/>
          <w:b w:val="false"/>
          <w:i w:val="false"/>
          <w:color w:val="000000"/>
          <w:sz w:val="28"/>
        </w:rPr>
        <w:t xml:space="preserve">
      "Кредиторлық берешек" деген жолдан кейін мынадай мазмұндағы жолмен толықтырылсын: </w:t>
      </w:r>
      <w:r>
        <w:br/>
      </w:r>
      <w:r>
        <w:rPr>
          <w:rFonts w:ascii="Times New Roman"/>
          <w:b w:val="false"/>
          <w:i w:val="false"/>
          <w:color w:val="000000"/>
          <w:sz w:val="28"/>
        </w:rPr>
        <w:t xml:space="preserve">
      "Бағалау міндеттемелері"; </w:t>
      </w:r>
      <w:r>
        <w:br/>
      </w:r>
      <w:r>
        <w:rPr>
          <w:rFonts w:ascii="Times New Roman"/>
          <w:b w:val="false"/>
          <w:i w:val="false"/>
          <w:color w:val="000000"/>
          <w:sz w:val="28"/>
        </w:rPr>
        <w:t xml:space="preserve">
      "РЕПО" операциясы" деген жолдан кейін мынадай мазмұндағы жолдармен толықтырылсын: </w:t>
      </w:r>
      <w:r>
        <w:br/>
      </w:r>
      <w:r>
        <w:rPr>
          <w:rFonts w:ascii="Times New Roman"/>
          <w:b w:val="false"/>
          <w:i w:val="false"/>
          <w:color w:val="000000"/>
          <w:sz w:val="28"/>
        </w:rPr>
        <w:t xml:space="preserve">
      "Туынды қаржы құралдары"; </w:t>
      </w:r>
      <w:r>
        <w:br/>
      </w:r>
      <w:r>
        <w:rPr>
          <w:rFonts w:ascii="Times New Roman"/>
          <w:b w:val="false"/>
          <w:i w:val="false"/>
          <w:color w:val="000000"/>
          <w:sz w:val="28"/>
        </w:rPr>
        <w:t xml:space="preserve">
      "Меншікті капитал және міндеттемелер жиынтығы" жолындағы "Меншікті" деген сөз алынып тасталсын; </w:t>
      </w:r>
    </w:p>
    <w:bookmarkEnd w:id="15"/>
    <w:bookmarkStart w:name="z56" w:id="16"/>
    <w:p>
      <w:pPr>
        <w:spacing w:after="0"/>
        <w:ind w:left="0"/>
        <w:jc w:val="both"/>
      </w:pPr>
      <w:r>
        <w:rPr>
          <w:rFonts w:ascii="Times New Roman"/>
          <w:b w:val="false"/>
          <w:i w:val="false"/>
          <w:color w:val="000000"/>
          <w:sz w:val="28"/>
        </w:rPr>
        <w:t xml:space="preserve">
      2-қосымшада: </w:t>
      </w:r>
      <w:r>
        <w:br/>
      </w:r>
      <w:r>
        <w:rPr>
          <w:rFonts w:ascii="Times New Roman"/>
          <w:b w:val="false"/>
          <w:i w:val="false"/>
          <w:color w:val="000000"/>
          <w:sz w:val="28"/>
        </w:rPr>
        <w:t xml:space="preserve">
      атындағы "кірістер мен шығыстар туралы" деген сөздер "пайдалар мен зияндар туралы" деген сөздермен ауыстырылсын; </w:t>
      </w:r>
      <w:r>
        <w:br/>
      </w:r>
      <w:r>
        <w:rPr>
          <w:rFonts w:ascii="Times New Roman"/>
          <w:b w:val="false"/>
          <w:i w:val="false"/>
          <w:color w:val="000000"/>
          <w:sz w:val="28"/>
        </w:rPr>
        <w:t xml:space="preserve">
      кестеде: </w:t>
      </w:r>
      <w:r>
        <w:br/>
      </w:r>
      <w:r>
        <w:rPr>
          <w:rFonts w:ascii="Times New Roman"/>
          <w:b w:val="false"/>
          <w:i w:val="false"/>
          <w:color w:val="000000"/>
          <w:sz w:val="28"/>
        </w:rPr>
        <w:t xml:space="preserve">
      "Сауда бағалы қағаздары және сатуға арналған қолда бар бағалы қағаздар құнының өзгеруінен кірістер (шығындар) (нетто)" деген жолдағы "және сатуға арналған қолда бар бағалы қағаздар" деген сөздер алынып тасталсын; </w:t>
      </w:r>
      <w:r>
        <w:br/>
      </w:r>
      <w:r>
        <w:rPr>
          <w:rFonts w:ascii="Times New Roman"/>
          <w:b w:val="false"/>
          <w:i w:val="false"/>
          <w:color w:val="000000"/>
          <w:sz w:val="28"/>
        </w:rPr>
        <w:t xml:space="preserve">
      "Басқа заңды тұлғалардың капиталына қатысудан кіріс" деген жолдан кейін мынадай мазмұндағы жолдармен толықтырылсын: </w:t>
      </w:r>
      <w:r>
        <w:br/>
      </w:r>
      <w:r>
        <w:rPr>
          <w:rFonts w:ascii="Times New Roman"/>
          <w:b w:val="false"/>
          <w:i w:val="false"/>
          <w:color w:val="000000"/>
          <w:sz w:val="28"/>
        </w:rPr>
        <w:t xml:space="preserve">
      "Кезеңдегі пайда (зиян) </w:t>
      </w:r>
      <w:r>
        <w:br/>
      </w:r>
      <w:r>
        <w:rPr>
          <w:rFonts w:ascii="Times New Roman"/>
          <w:b w:val="false"/>
          <w:i w:val="false"/>
          <w:color w:val="000000"/>
          <w:sz w:val="28"/>
        </w:rPr>
        <w:t xml:space="preserve">
      Тоқтатылған қызметтен пайда (зиян)"; </w:t>
      </w:r>
    </w:p>
    <w:bookmarkEnd w:id="16"/>
    <w:bookmarkStart w:name="z57" w:id="17"/>
    <w:p>
      <w:pPr>
        <w:spacing w:after="0"/>
        <w:ind w:left="0"/>
        <w:jc w:val="both"/>
      </w:pPr>
      <w:r>
        <w:rPr>
          <w:rFonts w:ascii="Times New Roman"/>
          <w:b w:val="false"/>
          <w:i w:val="false"/>
          <w:color w:val="000000"/>
          <w:sz w:val="28"/>
        </w:rPr>
        <w:t xml:space="preserve">
      3-қосымшада: </w:t>
      </w:r>
      <w:r>
        <w:br/>
      </w:r>
      <w:r>
        <w:rPr>
          <w:rFonts w:ascii="Times New Roman"/>
          <w:b w:val="false"/>
          <w:i w:val="false"/>
          <w:color w:val="000000"/>
          <w:sz w:val="28"/>
        </w:rPr>
        <w:t xml:space="preserve">
      атындағы "Таза зейнетақы активтері туралы есеп" деген сөздер "Зейнетақы активтері бойынша бухгалтерлік баланс" деген сөздермен ауыстырылсын; </w:t>
      </w:r>
      <w:r>
        <w:br/>
      </w:r>
      <w:r>
        <w:rPr>
          <w:rFonts w:ascii="Times New Roman"/>
          <w:b w:val="false"/>
          <w:i w:val="false"/>
          <w:color w:val="000000"/>
          <w:sz w:val="28"/>
        </w:rPr>
        <w:t xml:space="preserve">
      кестеде: </w:t>
      </w:r>
      <w:r>
        <w:br/>
      </w:r>
      <w:r>
        <w:rPr>
          <w:rFonts w:ascii="Times New Roman"/>
          <w:b w:val="false"/>
          <w:i w:val="false"/>
          <w:color w:val="000000"/>
          <w:sz w:val="28"/>
        </w:rPr>
        <w:t xml:space="preserve">
      "Кері РЕПО" операциясы бойынша талаптар" және "Зейнетақы төлемдерінен түскен табыс салығы бойынша кредиторлық берешек" деген жолдардан кейін мынадай мазмұндағы жолмен толықтырылсын: </w:t>
      </w:r>
      <w:r>
        <w:br/>
      </w:r>
      <w:r>
        <w:rPr>
          <w:rFonts w:ascii="Times New Roman"/>
          <w:b w:val="false"/>
          <w:i w:val="false"/>
          <w:color w:val="000000"/>
          <w:sz w:val="28"/>
        </w:rPr>
        <w:t xml:space="preserve">
      "Туынды қаржы құралдары"; </w:t>
      </w:r>
    </w:p>
    <w:bookmarkEnd w:id="17"/>
    <w:bookmarkStart w:name="z58" w:id="18"/>
    <w:p>
      <w:pPr>
        <w:spacing w:after="0"/>
        <w:ind w:left="0"/>
        <w:jc w:val="both"/>
      </w:pPr>
      <w:r>
        <w:rPr>
          <w:rFonts w:ascii="Times New Roman"/>
          <w:b w:val="false"/>
          <w:i w:val="false"/>
          <w:color w:val="000000"/>
          <w:sz w:val="28"/>
        </w:rPr>
        <w:t xml:space="preserve">
      4-қосымшада: </w:t>
      </w:r>
      <w:r>
        <w:br/>
      </w:r>
      <w:r>
        <w:rPr>
          <w:rFonts w:ascii="Times New Roman"/>
          <w:b w:val="false"/>
          <w:i w:val="false"/>
          <w:color w:val="000000"/>
          <w:sz w:val="28"/>
        </w:rPr>
        <w:t xml:space="preserve">
      атындағы "Таза зейнетақы активтеріне өзгерістер туралы" деген сөздер "Зейнетақы активтері бойынша пайдалар және зияндар туралы" деген сөздермен ауыстырылсын; </w:t>
      </w:r>
    </w:p>
    <w:bookmarkEnd w:id="18"/>
    <w:bookmarkStart w:name="z59" w:id="19"/>
    <w:p>
      <w:pPr>
        <w:spacing w:after="0"/>
        <w:ind w:left="0"/>
        <w:jc w:val="both"/>
      </w:pPr>
      <w:r>
        <w:rPr>
          <w:rFonts w:ascii="Times New Roman"/>
          <w:b w:val="false"/>
          <w:i w:val="false"/>
          <w:color w:val="000000"/>
          <w:sz w:val="28"/>
        </w:rPr>
        <w:t xml:space="preserve">
      5-қосымшада: </w:t>
      </w:r>
      <w:r>
        <w:br/>
      </w:r>
      <w:r>
        <w:rPr>
          <w:rFonts w:ascii="Times New Roman"/>
          <w:b w:val="false"/>
          <w:i w:val="false"/>
          <w:color w:val="000000"/>
          <w:sz w:val="28"/>
        </w:rPr>
        <w:t xml:space="preserve">
      атындағы "ақша" деген сөз "ақша қаражаты" деген сөздермен ауыстырылсын; </w:t>
      </w:r>
      <w:r>
        <w:br/>
      </w:r>
      <w:r>
        <w:rPr>
          <w:rFonts w:ascii="Times New Roman"/>
          <w:b w:val="false"/>
          <w:i w:val="false"/>
          <w:color w:val="000000"/>
          <w:sz w:val="28"/>
        </w:rPr>
        <w:t xml:space="preserve">
      кестеде: </w:t>
      </w:r>
      <w:r>
        <w:br/>
      </w:r>
      <w:r>
        <w:rPr>
          <w:rFonts w:ascii="Times New Roman"/>
          <w:b w:val="false"/>
          <w:i w:val="false"/>
          <w:color w:val="000000"/>
          <w:sz w:val="28"/>
        </w:rPr>
        <w:t xml:space="preserve">
      "Кезең басындағы ақша қалдығы" және "Кезең соңындағы ақша қалдығы" деген жолдар "ақша" деген сөзден кейін "және ақша баламалары" деген сөздермен толықтырылсын; </w:t>
      </w:r>
    </w:p>
    <w:bookmarkEnd w:id="19"/>
    <w:bookmarkStart w:name="z60" w:id="20"/>
    <w:p>
      <w:pPr>
        <w:spacing w:after="0"/>
        <w:ind w:left="0"/>
        <w:jc w:val="both"/>
      </w:pPr>
      <w:r>
        <w:rPr>
          <w:rFonts w:ascii="Times New Roman"/>
          <w:b w:val="false"/>
          <w:i w:val="false"/>
          <w:color w:val="000000"/>
          <w:sz w:val="28"/>
        </w:rPr>
        <w:t xml:space="preserve">
      6-қосымша мынадай редакцияда жазылсын: </w:t>
      </w:r>
    </w:p>
    <w:bookmarkEnd w:id="20"/>
    <w:bookmarkStart w:name="z18" w:id="2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2004 жылғы 15 желтоқсандағы </w:t>
      </w:r>
      <w:r>
        <w:br/>
      </w:r>
      <w:r>
        <w:rPr>
          <w:rFonts w:ascii="Times New Roman"/>
          <w:b w:val="false"/>
          <w:i w:val="false"/>
          <w:color w:val="000000"/>
          <w:sz w:val="28"/>
        </w:rPr>
        <w:t xml:space="preserve">
                                                N 174 қаулысына </w:t>
      </w:r>
      <w:r>
        <w:br/>
      </w:r>
      <w:r>
        <w:rPr>
          <w:rFonts w:ascii="Times New Roman"/>
          <w:b w:val="false"/>
          <w:i w:val="false"/>
          <w:color w:val="000000"/>
          <w:sz w:val="28"/>
        </w:rPr>
        <w:t xml:space="preserve">
                                                       6-қосымша </w:t>
      </w:r>
    </w:p>
    <w:bookmarkEnd w:id="21"/>
    <w:p>
      <w:pPr>
        <w:spacing w:after="0"/>
        <w:ind w:left="0"/>
        <w:jc w:val="both"/>
      </w:pPr>
      <w:r>
        <w:rPr>
          <w:rFonts w:ascii="Times New Roman"/>
          <w:b w:val="false"/>
          <w:i w:val="false"/>
          <w:color w:val="000000"/>
          <w:sz w:val="28"/>
        </w:rPr>
        <w:t xml:space="preserve">                                                             6-нысан </w:t>
      </w:r>
    </w:p>
    <w:p>
      <w:pPr>
        <w:spacing w:after="0"/>
        <w:ind w:left="0"/>
        <w:jc w:val="both"/>
      </w:pPr>
      <w:r>
        <w:rPr>
          <w:rFonts w:ascii="Times New Roman"/>
          <w:b w:val="false"/>
          <w:i w:val="false"/>
          <w:color w:val="000000"/>
          <w:sz w:val="28"/>
        </w:rPr>
        <w:t xml:space="preserve">              _________________________________________ </w:t>
      </w:r>
      <w:r>
        <w:br/>
      </w:r>
      <w:r>
        <w:rPr>
          <w:rFonts w:ascii="Times New Roman"/>
          <w:b w:val="false"/>
          <w:i w:val="false"/>
          <w:color w:val="000000"/>
          <w:sz w:val="28"/>
        </w:rPr>
        <w:t xml:space="preserve">
             (жинақтаушы зейнетақы қорының толық атауы) </w:t>
      </w:r>
      <w:r>
        <w:br/>
      </w:r>
      <w:r>
        <w:rPr>
          <w:rFonts w:ascii="Times New Roman"/>
          <w:b w:val="false"/>
          <w:i w:val="false"/>
          <w:color w:val="000000"/>
          <w:sz w:val="28"/>
        </w:rPr>
        <w:t xml:space="preserve">
               200_ жылғы "___" _______  жағдай бойынша </w:t>
      </w:r>
      <w:r>
        <w:br/>
      </w:r>
      <w:r>
        <w:rPr>
          <w:rFonts w:ascii="Times New Roman"/>
          <w:b w:val="false"/>
          <w:i w:val="false"/>
          <w:color w:val="000000"/>
          <w:sz w:val="28"/>
        </w:rPr>
        <w:t xml:space="preserve">
                  капиталындағы өзгеріс туралы есеп </w:t>
      </w:r>
    </w:p>
    <w:p>
      <w:pPr>
        <w:spacing w:after="0"/>
        <w:ind w:left="0"/>
        <w:jc w:val="both"/>
      </w:pPr>
      <w:r>
        <w:rPr>
          <w:rFonts w:ascii="Times New Roman"/>
          <w:b w:val="false"/>
          <w:i w:val="false"/>
          <w:color w:val="000000"/>
          <w:sz w:val="28"/>
        </w:rPr>
        <w:t xml:space="preserve">                                          (мың Қазақстан теңгесімен)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gridCol w:w="2633"/>
        <w:gridCol w:w="3053"/>
        <w:gridCol w:w="3353"/>
      </w:tblGrid>
      <w:tr>
        <w:trPr>
          <w:trHeight w:val="765" w:hRule="atLeast"/>
        </w:trPr>
        <w:tc>
          <w:tcPr>
            <w:tcW w:w="35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ұйымның капиталы </w:t>
            </w:r>
          </w:p>
        </w:tc>
      </w:tr>
      <w:tr>
        <w:trPr>
          <w:trHeight w:val="1140" w:hRule="atLeast"/>
        </w:trPr>
        <w:tc>
          <w:tcPr>
            <w:tcW w:w="0" w:type="auto"/>
            <w:vMerge/>
            <w:tcBorders>
              <w:top w:val="nil"/>
              <w:left w:val="single" w:color="cfcfcf" w:sz="5"/>
              <w:bottom w:val="single" w:color="cfcfcf" w:sz="5"/>
              <w:right w:val="single" w:color="cfcfcf" w:sz="5"/>
            </w:tcBorders>
          </w:tcP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Жарғылық </w:t>
            </w:r>
            <w:r>
              <w:br/>
            </w:r>
            <w:r>
              <w:rPr>
                <w:rFonts w:ascii="Times New Roman"/>
                <w:b w:val="false"/>
                <w:i w:val="false"/>
                <w:color w:val="000000"/>
                <w:sz w:val="20"/>
              </w:rPr>
              <w:t xml:space="preserve">
капитал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w:t>
            </w:r>
            <w:r>
              <w:br/>
            </w:r>
            <w:r>
              <w:rPr>
                <w:rFonts w:ascii="Times New Roman"/>
                <w:b w:val="false"/>
                <w:i w:val="false"/>
                <w:color w:val="000000"/>
                <w:sz w:val="20"/>
              </w:rPr>
              <w:t xml:space="preserve">
капитал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резервтер </w:t>
            </w:r>
          </w:p>
        </w:tc>
      </w:tr>
      <w:tr>
        <w:trPr>
          <w:trHeight w:val="3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525"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Алдыңғы кезең </w:t>
            </w:r>
            <w:r>
              <w:br/>
            </w:r>
            <w:r>
              <w:rPr>
                <w:rFonts w:ascii="Times New Roman"/>
                <w:b w:val="false"/>
                <w:i w:val="false"/>
                <w:color w:val="000000"/>
                <w:sz w:val="20"/>
              </w:rPr>
              <w:t xml:space="preserve">
басындағы сальдо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саясатындағы </w:t>
            </w:r>
            <w:r>
              <w:br/>
            </w:r>
            <w:r>
              <w:rPr>
                <w:rFonts w:ascii="Times New Roman"/>
                <w:b w:val="false"/>
                <w:i w:val="false"/>
                <w:color w:val="000000"/>
                <w:sz w:val="20"/>
              </w:rPr>
              <w:t xml:space="preserve">
өзгерістер және </w:t>
            </w:r>
            <w:r>
              <w:br/>
            </w:r>
            <w:r>
              <w:rPr>
                <w:rFonts w:ascii="Times New Roman"/>
                <w:b w:val="false"/>
                <w:i w:val="false"/>
                <w:color w:val="000000"/>
                <w:sz w:val="20"/>
              </w:rPr>
              <w:t xml:space="preserve">
қателерді түзету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Өткен кезең </w:t>
            </w:r>
            <w:r>
              <w:br/>
            </w:r>
            <w:r>
              <w:rPr>
                <w:rFonts w:ascii="Times New Roman"/>
                <w:b w:val="false"/>
                <w:i w:val="false"/>
                <w:color w:val="000000"/>
                <w:sz w:val="20"/>
              </w:rPr>
              <w:t xml:space="preserve">
басында қайта </w:t>
            </w:r>
            <w:r>
              <w:br/>
            </w:r>
            <w:r>
              <w:rPr>
                <w:rFonts w:ascii="Times New Roman"/>
                <w:b w:val="false"/>
                <w:i w:val="false"/>
                <w:color w:val="000000"/>
                <w:sz w:val="20"/>
              </w:rPr>
              <w:t xml:space="preserve">
саналған сальдо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құрал-жабдықтарды </w:t>
            </w:r>
            <w:r>
              <w:br/>
            </w:r>
            <w:r>
              <w:rPr>
                <w:rFonts w:ascii="Times New Roman"/>
                <w:b w:val="false"/>
                <w:i w:val="false"/>
                <w:color w:val="000000"/>
                <w:sz w:val="20"/>
              </w:rPr>
              <w:t xml:space="preserve">
қайта бағалау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w:t>
            </w:r>
            <w:r>
              <w:br/>
            </w:r>
            <w:r>
              <w:rPr>
                <w:rFonts w:ascii="Times New Roman"/>
                <w:b w:val="false"/>
                <w:i w:val="false"/>
                <w:color w:val="000000"/>
                <w:sz w:val="20"/>
              </w:rPr>
              <w:t xml:space="preserve">
қолда бар бағалы </w:t>
            </w:r>
            <w:r>
              <w:br/>
            </w:r>
            <w:r>
              <w:rPr>
                <w:rFonts w:ascii="Times New Roman"/>
                <w:b w:val="false"/>
                <w:i w:val="false"/>
                <w:color w:val="000000"/>
                <w:sz w:val="20"/>
              </w:rPr>
              <w:t xml:space="preserve">
қағаздар құнының </w:t>
            </w:r>
            <w:r>
              <w:br/>
            </w:r>
            <w:r>
              <w:rPr>
                <w:rFonts w:ascii="Times New Roman"/>
                <w:b w:val="false"/>
                <w:i w:val="false"/>
                <w:color w:val="000000"/>
                <w:sz w:val="20"/>
              </w:rPr>
              <w:t xml:space="preserve">
өзгеруі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ағындарын </w:t>
            </w:r>
            <w:r>
              <w:br/>
            </w:r>
            <w:r>
              <w:rPr>
                <w:rFonts w:ascii="Times New Roman"/>
                <w:b w:val="false"/>
                <w:i w:val="false"/>
                <w:color w:val="000000"/>
                <w:sz w:val="20"/>
              </w:rPr>
              <w:t xml:space="preserve">
хеджирлеу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операциялардан </w:t>
            </w:r>
            <w:r>
              <w:br/>
            </w:r>
            <w:r>
              <w:rPr>
                <w:rFonts w:ascii="Times New Roman"/>
                <w:b w:val="false"/>
                <w:i w:val="false"/>
                <w:color w:val="000000"/>
                <w:sz w:val="20"/>
              </w:rPr>
              <w:t xml:space="preserve">
пайда (зиян)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Капиталдың </w:t>
            </w:r>
            <w:r>
              <w:br/>
            </w:r>
            <w:r>
              <w:rPr>
                <w:rFonts w:ascii="Times New Roman"/>
                <w:b w:val="false"/>
                <w:i w:val="false"/>
                <w:color w:val="000000"/>
                <w:sz w:val="20"/>
              </w:rPr>
              <w:t xml:space="preserve">
өзінде тікелей </w:t>
            </w:r>
            <w:r>
              <w:br/>
            </w:r>
            <w:r>
              <w:rPr>
                <w:rFonts w:ascii="Times New Roman"/>
                <w:b w:val="false"/>
                <w:i w:val="false"/>
                <w:color w:val="000000"/>
                <w:sz w:val="20"/>
              </w:rPr>
              <w:t xml:space="preserve">
танылған пайда </w:t>
            </w:r>
            <w:r>
              <w:br/>
            </w:r>
            <w:r>
              <w:rPr>
                <w:rFonts w:ascii="Times New Roman"/>
                <w:b w:val="false"/>
                <w:i w:val="false"/>
                <w:color w:val="000000"/>
                <w:sz w:val="20"/>
              </w:rPr>
              <w:t xml:space="preserve">
(зиян)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Кезеңдегі пайда </w:t>
            </w:r>
            <w:r>
              <w:br/>
            </w:r>
            <w:r>
              <w:rPr>
                <w:rFonts w:ascii="Times New Roman"/>
                <w:b w:val="false"/>
                <w:i w:val="false"/>
                <w:color w:val="000000"/>
                <w:sz w:val="20"/>
              </w:rPr>
              <w:t xml:space="preserve">
(зиян)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Кезеңдегі барлық </w:t>
            </w:r>
            <w:r>
              <w:br/>
            </w:r>
            <w:r>
              <w:rPr>
                <w:rFonts w:ascii="Times New Roman"/>
                <w:b w:val="false"/>
                <w:i w:val="false"/>
                <w:color w:val="000000"/>
                <w:sz w:val="20"/>
              </w:rPr>
              <w:t xml:space="preserve">
пайда (зиян)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w:t>
            </w:r>
            <w:r>
              <w:br/>
            </w:r>
            <w:r>
              <w:rPr>
                <w:rFonts w:ascii="Times New Roman"/>
                <w:b w:val="false"/>
                <w:i w:val="false"/>
                <w:color w:val="000000"/>
                <w:sz w:val="20"/>
              </w:rPr>
              <w:t xml:space="preserve">
эмиссиясы </w:t>
            </w:r>
            <w:r>
              <w:br/>
            </w:r>
            <w:r>
              <w:rPr>
                <w:rFonts w:ascii="Times New Roman"/>
                <w:b w:val="false"/>
                <w:i w:val="false"/>
                <w:color w:val="000000"/>
                <w:sz w:val="20"/>
              </w:rPr>
              <w:t xml:space="preserve">
(құрылтайшылардың </w:t>
            </w:r>
            <w:r>
              <w:br/>
            </w:r>
            <w:r>
              <w:rPr>
                <w:rFonts w:ascii="Times New Roman"/>
                <w:b w:val="false"/>
                <w:i w:val="false"/>
                <w:color w:val="000000"/>
                <w:sz w:val="20"/>
              </w:rPr>
              <w:t xml:space="preserve">
салымдары және </w:t>
            </w:r>
            <w:r>
              <w:br/>
            </w:r>
            <w:r>
              <w:rPr>
                <w:rFonts w:ascii="Times New Roman"/>
                <w:b w:val="false"/>
                <w:i w:val="false"/>
                <w:color w:val="000000"/>
                <w:sz w:val="20"/>
              </w:rPr>
              <w:t xml:space="preserve">
пайлары)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w:t>
            </w:r>
            <w:r>
              <w:br/>
            </w:r>
            <w:r>
              <w:rPr>
                <w:rFonts w:ascii="Times New Roman"/>
                <w:b w:val="false"/>
                <w:i w:val="false"/>
                <w:color w:val="000000"/>
                <w:sz w:val="20"/>
              </w:rPr>
              <w:t xml:space="preserve">
акциялар (құрылтайшылардың </w:t>
            </w:r>
            <w:r>
              <w:br/>
            </w:r>
            <w:r>
              <w:rPr>
                <w:rFonts w:ascii="Times New Roman"/>
                <w:b w:val="false"/>
                <w:i w:val="false"/>
                <w:color w:val="000000"/>
                <w:sz w:val="20"/>
              </w:rPr>
              <w:t xml:space="preserve">
салымдары және </w:t>
            </w:r>
            <w:r>
              <w:br/>
            </w:r>
            <w:r>
              <w:rPr>
                <w:rFonts w:ascii="Times New Roman"/>
                <w:b w:val="false"/>
                <w:i w:val="false"/>
                <w:color w:val="000000"/>
                <w:sz w:val="20"/>
              </w:rPr>
              <w:t xml:space="preserve">
пайлары)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аударымдар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құрал-жабдықтарды </w:t>
            </w:r>
            <w:r>
              <w:br/>
            </w:r>
            <w:r>
              <w:rPr>
                <w:rFonts w:ascii="Times New Roman"/>
                <w:b w:val="false"/>
                <w:i w:val="false"/>
                <w:color w:val="000000"/>
                <w:sz w:val="20"/>
              </w:rPr>
              <w:t xml:space="preserve">
жинақталған </w:t>
            </w:r>
            <w:r>
              <w:br/>
            </w:r>
            <w:r>
              <w:rPr>
                <w:rFonts w:ascii="Times New Roman"/>
                <w:b w:val="false"/>
                <w:i w:val="false"/>
                <w:color w:val="000000"/>
                <w:sz w:val="20"/>
              </w:rPr>
              <w:t xml:space="preserve">
қайта бағалаудың </w:t>
            </w:r>
            <w:r>
              <w:br/>
            </w:r>
            <w:r>
              <w:rPr>
                <w:rFonts w:ascii="Times New Roman"/>
                <w:b w:val="false"/>
                <w:i w:val="false"/>
                <w:color w:val="000000"/>
                <w:sz w:val="20"/>
              </w:rPr>
              <w:t xml:space="preserve">
өзгеруі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w:t>
            </w:r>
            <w:r>
              <w:br/>
            </w:r>
            <w:r>
              <w:rPr>
                <w:rFonts w:ascii="Times New Roman"/>
                <w:b w:val="false"/>
                <w:i w:val="false"/>
                <w:color w:val="000000"/>
                <w:sz w:val="20"/>
              </w:rPr>
              <w:t xml:space="preserve">
капиталды </w:t>
            </w:r>
            <w:r>
              <w:br/>
            </w:r>
            <w:r>
              <w:rPr>
                <w:rFonts w:ascii="Times New Roman"/>
                <w:b w:val="false"/>
                <w:i w:val="false"/>
                <w:color w:val="000000"/>
                <w:sz w:val="20"/>
              </w:rPr>
              <w:t xml:space="preserve">
қалыптастыру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операциялар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r>
              <w:br/>
            </w:r>
            <w:r>
              <w:rPr>
                <w:rFonts w:ascii="Times New Roman"/>
                <w:b w:val="false"/>
                <w:i w:val="false"/>
                <w:color w:val="000000"/>
                <w:sz w:val="20"/>
              </w:rPr>
              <w:t xml:space="preserve">
басындағы сальдо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w:t>
            </w:r>
            <w:r>
              <w:br/>
            </w:r>
            <w:r>
              <w:rPr>
                <w:rFonts w:ascii="Times New Roman"/>
                <w:b w:val="false"/>
                <w:i w:val="false"/>
                <w:color w:val="000000"/>
                <w:sz w:val="20"/>
              </w:rPr>
              <w:t xml:space="preserve">
саясатындағы </w:t>
            </w:r>
            <w:r>
              <w:br/>
            </w:r>
            <w:r>
              <w:rPr>
                <w:rFonts w:ascii="Times New Roman"/>
                <w:b w:val="false"/>
                <w:i w:val="false"/>
                <w:color w:val="000000"/>
                <w:sz w:val="20"/>
              </w:rPr>
              <w:t xml:space="preserve">
өзгерістер және </w:t>
            </w:r>
            <w:r>
              <w:br/>
            </w:r>
            <w:r>
              <w:rPr>
                <w:rFonts w:ascii="Times New Roman"/>
                <w:b w:val="false"/>
                <w:i w:val="false"/>
                <w:color w:val="000000"/>
                <w:sz w:val="20"/>
              </w:rPr>
              <w:t xml:space="preserve">
қателерді түзету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r>
              <w:br/>
            </w:r>
            <w:r>
              <w:rPr>
                <w:rFonts w:ascii="Times New Roman"/>
                <w:b w:val="false"/>
                <w:i w:val="false"/>
                <w:color w:val="000000"/>
                <w:sz w:val="20"/>
              </w:rPr>
              <w:t xml:space="preserve">
басында қайта </w:t>
            </w:r>
            <w:r>
              <w:br/>
            </w:r>
            <w:r>
              <w:rPr>
                <w:rFonts w:ascii="Times New Roman"/>
                <w:b w:val="false"/>
                <w:i w:val="false"/>
                <w:color w:val="000000"/>
                <w:sz w:val="20"/>
              </w:rPr>
              <w:t xml:space="preserve">
саналған сальдо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құрал-жабдықтарды </w:t>
            </w:r>
            <w:r>
              <w:br/>
            </w:r>
            <w:r>
              <w:rPr>
                <w:rFonts w:ascii="Times New Roman"/>
                <w:b w:val="false"/>
                <w:i w:val="false"/>
                <w:color w:val="000000"/>
                <w:sz w:val="20"/>
              </w:rPr>
              <w:t xml:space="preserve">
қайта бағалау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Сатуға арналған </w:t>
            </w:r>
            <w:r>
              <w:br/>
            </w:r>
            <w:r>
              <w:rPr>
                <w:rFonts w:ascii="Times New Roman"/>
                <w:b w:val="false"/>
                <w:i w:val="false"/>
                <w:color w:val="000000"/>
                <w:sz w:val="20"/>
              </w:rPr>
              <w:t xml:space="preserve">
қолда бар бағалы </w:t>
            </w:r>
            <w:r>
              <w:br/>
            </w:r>
            <w:r>
              <w:rPr>
                <w:rFonts w:ascii="Times New Roman"/>
                <w:b w:val="false"/>
                <w:i w:val="false"/>
                <w:color w:val="000000"/>
                <w:sz w:val="20"/>
              </w:rPr>
              <w:t xml:space="preserve">
қағаздар құнының </w:t>
            </w:r>
            <w:r>
              <w:br/>
            </w:r>
            <w:r>
              <w:rPr>
                <w:rFonts w:ascii="Times New Roman"/>
                <w:b w:val="false"/>
                <w:i w:val="false"/>
                <w:color w:val="000000"/>
                <w:sz w:val="20"/>
              </w:rPr>
              <w:t xml:space="preserve">
өзгеруі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Ақша ағындарын </w:t>
            </w:r>
            <w:r>
              <w:br/>
            </w:r>
            <w:r>
              <w:rPr>
                <w:rFonts w:ascii="Times New Roman"/>
                <w:b w:val="false"/>
                <w:i w:val="false"/>
                <w:color w:val="000000"/>
                <w:sz w:val="20"/>
              </w:rPr>
              <w:t xml:space="preserve">
хеджирлеу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операциялардан </w:t>
            </w:r>
            <w:r>
              <w:br/>
            </w:r>
            <w:r>
              <w:rPr>
                <w:rFonts w:ascii="Times New Roman"/>
                <w:b w:val="false"/>
                <w:i w:val="false"/>
                <w:color w:val="000000"/>
                <w:sz w:val="20"/>
              </w:rPr>
              <w:t xml:space="preserve">
пайда (зиян)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Капиталдың </w:t>
            </w:r>
            <w:r>
              <w:br/>
            </w:r>
            <w:r>
              <w:rPr>
                <w:rFonts w:ascii="Times New Roman"/>
                <w:b w:val="false"/>
                <w:i w:val="false"/>
                <w:color w:val="000000"/>
                <w:sz w:val="20"/>
              </w:rPr>
              <w:t xml:space="preserve">
өзінде тікелей </w:t>
            </w:r>
            <w:r>
              <w:br/>
            </w:r>
            <w:r>
              <w:rPr>
                <w:rFonts w:ascii="Times New Roman"/>
                <w:b w:val="false"/>
                <w:i w:val="false"/>
                <w:color w:val="000000"/>
                <w:sz w:val="20"/>
              </w:rPr>
              <w:t xml:space="preserve">
танылған пайда </w:t>
            </w:r>
            <w:r>
              <w:br/>
            </w:r>
            <w:r>
              <w:rPr>
                <w:rFonts w:ascii="Times New Roman"/>
                <w:b w:val="false"/>
                <w:i w:val="false"/>
                <w:color w:val="000000"/>
                <w:sz w:val="20"/>
              </w:rPr>
              <w:t xml:space="preserve">
(зиян)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Кезеңдегі пайда </w:t>
            </w:r>
            <w:r>
              <w:br/>
            </w:r>
            <w:r>
              <w:rPr>
                <w:rFonts w:ascii="Times New Roman"/>
                <w:b w:val="false"/>
                <w:i w:val="false"/>
                <w:color w:val="000000"/>
                <w:sz w:val="20"/>
              </w:rPr>
              <w:t xml:space="preserve">
(зиян)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Кезеңдегі барлық </w:t>
            </w:r>
            <w:r>
              <w:br/>
            </w:r>
            <w:r>
              <w:rPr>
                <w:rFonts w:ascii="Times New Roman"/>
                <w:b w:val="false"/>
                <w:i w:val="false"/>
                <w:color w:val="000000"/>
                <w:sz w:val="20"/>
              </w:rPr>
              <w:t xml:space="preserve">
пайда (зиян)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Дивидендтер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Акциялар </w:t>
            </w:r>
            <w:r>
              <w:br/>
            </w:r>
            <w:r>
              <w:rPr>
                <w:rFonts w:ascii="Times New Roman"/>
                <w:b w:val="false"/>
                <w:i w:val="false"/>
                <w:color w:val="000000"/>
                <w:sz w:val="20"/>
              </w:rPr>
              <w:t xml:space="preserve">
эмиссиясы (құрылтайшылардың </w:t>
            </w:r>
            <w:r>
              <w:br/>
            </w:r>
            <w:r>
              <w:rPr>
                <w:rFonts w:ascii="Times New Roman"/>
                <w:b w:val="false"/>
                <w:i w:val="false"/>
                <w:color w:val="000000"/>
                <w:sz w:val="20"/>
              </w:rPr>
              <w:t xml:space="preserve">
салымдары және </w:t>
            </w:r>
            <w:r>
              <w:br/>
            </w:r>
            <w:r>
              <w:rPr>
                <w:rFonts w:ascii="Times New Roman"/>
                <w:b w:val="false"/>
                <w:i w:val="false"/>
                <w:color w:val="000000"/>
                <w:sz w:val="20"/>
              </w:rPr>
              <w:t xml:space="preserve">
пайлары)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Сатып алынған </w:t>
            </w:r>
            <w:r>
              <w:br/>
            </w:r>
            <w:r>
              <w:rPr>
                <w:rFonts w:ascii="Times New Roman"/>
                <w:b w:val="false"/>
                <w:i w:val="false"/>
                <w:color w:val="000000"/>
                <w:sz w:val="20"/>
              </w:rPr>
              <w:t xml:space="preserve">
акциялар </w:t>
            </w:r>
            <w:r>
              <w:br/>
            </w:r>
            <w:r>
              <w:rPr>
                <w:rFonts w:ascii="Times New Roman"/>
                <w:b w:val="false"/>
                <w:i w:val="false"/>
                <w:color w:val="000000"/>
                <w:sz w:val="20"/>
              </w:rPr>
              <w:t xml:space="preserve">
(құрылтайшылардың </w:t>
            </w:r>
            <w:r>
              <w:br/>
            </w:r>
            <w:r>
              <w:rPr>
                <w:rFonts w:ascii="Times New Roman"/>
                <w:b w:val="false"/>
                <w:i w:val="false"/>
                <w:color w:val="000000"/>
                <w:sz w:val="20"/>
              </w:rPr>
              <w:t xml:space="preserve">
салымдары және пайлары)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аударымдар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w:t>
            </w:r>
            <w:r>
              <w:br/>
            </w:r>
            <w:r>
              <w:rPr>
                <w:rFonts w:ascii="Times New Roman"/>
                <w:b w:val="false"/>
                <w:i w:val="false"/>
                <w:color w:val="000000"/>
                <w:sz w:val="20"/>
              </w:rPr>
              <w:t xml:space="preserve">
құрал-жабдықтарды </w:t>
            </w:r>
            <w:r>
              <w:br/>
            </w:r>
            <w:r>
              <w:rPr>
                <w:rFonts w:ascii="Times New Roman"/>
                <w:b w:val="false"/>
                <w:i w:val="false"/>
                <w:color w:val="000000"/>
                <w:sz w:val="20"/>
              </w:rPr>
              <w:t xml:space="preserve">
жинақталған </w:t>
            </w:r>
            <w:r>
              <w:br/>
            </w:r>
            <w:r>
              <w:rPr>
                <w:rFonts w:ascii="Times New Roman"/>
                <w:b w:val="false"/>
                <w:i w:val="false"/>
                <w:color w:val="000000"/>
                <w:sz w:val="20"/>
              </w:rPr>
              <w:t xml:space="preserve">
қайта бағалаудың </w:t>
            </w:r>
            <w:r>
              <w:br/>
            </w:r>
            <w:r>
              <w:rPr>
                <w:rFonts w:ascii="Times New Roman"/>
                <w:b w:val="false"/>
                <w:i w:val="false"/>
                <w:color w:val="000000"/>
                <w:sz w:val="20"/>
              </w:rPr>
              <w:t xml:space="preserve">
өзгеруі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резервтік </w:t>
            </w:r>
            <w:r>
              <w:br/>
            </w:r>
            <w:r>
              <w:rPr>
                <w:rFonts w:ascii="Times New Roman"/>
                <w:b w:val="false"/>
                <w:i w:val="false"/>
                <w:color w:val="000000"/>
                <w:sz w:val="20"/>
              </w:rPr>
              <w:t xml:space="preserve">
капиталды </w:t>
            </w:r>
            <w:r>
              <w:br/>
            </w:r>
            <w:r>
              <w:rPr>
                <w:rFonts w:ascii="Times New Roman"/>
                <w:b w:val="false"/>
                <w:i w:val="false"/>
                <w:color w:val="000000"/>
                <w:sz w:val="20"/>
              </w:rPr>
              <w:t xml:space="preserve">
қалыптастыру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 да </w:t>
            </w:r>
            <w:r>
              <w:br/>
            </w:r>
            <w:r>
              <w:rPr>
                <w:rFonts w:ascii="Times New Roman"/>
                <w:b w:val="false"/>
                <w:i w:val="false"/>
                <w:color w:val="000000"/>
                <w:sz w:val="20"/>
              </w:rPr>
              <w:t xml:space="preserve">
операциялар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Есепті кезең </w:t>
            </w:r>
            <w:r>
              <w:br/>
            </w:r>
            <w:r>
              <w:rPr>
                <w:rFonts w:ascii="Times New Roman"/>
                <w:b w:val="false"/>
                <w:i w:val="false"/>
                <w:color w:val="000000"/>
                <w:sz w:val="20"/>
              </w:rPr>
              <w:t xml:space="preserve">
соңындағы сальдо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gridCol w:w="2633"/>
        <w:gridCol w:w="3073"/>
        <w:gridCol w:w="3373"/>
      </w:tblGrid>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Азшылық үлесі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Капитал жиынтығы </w:t>
            </w:r>
          </w:p>
        </w:tc>
      </w:tr>
      <w:tr>
        <w:trPr>
          <w:trHeight w:val="114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Бөлінбеген пайда </w:t>
            </w:r>
            <w:r>
              <w:br/>
            </w:r>
            <w:r>
              <w:rPr>
                <w:rFonts w:ascii="Times New Roman"/>
                <w:b w:val="false"/>
                <w:i w:val="false"/>
                <w:color w:val="000000"/>
                <w:sz w:val="20"/>
              </w:rPr>
              <w:t xml:space="preserve">
(өтелмеген зиян)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r>
      <w:tr>
        <w:trPr>
          <w:trHeight w:val="99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"Бас ұйымның капиталы" және "Азшылық үлесі" бағандары шоғырландырылған қаржылық есептілікті жасау кезінде толтырылады. </w:t>
      </w:r>
      <w:r>
        <w:br/>
      </w:r>
      <w:r>
        <w:rPr>
          <w:rFonts w:ascii="Times New Roman"/>
          <w:b w:val="false"/>
          <w:i w:val="false"/>
          <w:color w:val="000000"/>
          <w:sz w:val="28"/>
        </w:rPr>
        <w:t xml:space="preserve">
      Шоғырландырылмаған қаржылық есептілікті жасау кезінде немесе еншілес ұйымдар болмаған кезде инвестициялық портфельді басқарушылар 2-6-бағандарды толтырады. </w:t>
      </w:r>
      <w:r>
        <w:br/>
      </w:r>
      <w:r>
        <w:rPr>
          <w:rFonts w:ascii="Times New Roman"/>
          <w:b w:val="false"/>
          <w:i w:val="false"/>
          <w:color w:val="000000"/>
          <w:sz w:val="28"/>
        </w:rPr>
        <w:t xml:space="preserve">
      Бірінші басшы ___________________ күні ___________________ </w:t>
      </w:r>
      <w:r>
        <w:br/>
      </w:r>
      <w:r>
        <w:rPr>
          <w:rFonts w:ascii="Times New Roman"/>
          <w:b w:val="false"/>
          <w:i w:val="false"/>
          <w:color w:val="000000"/>
          <w:sz w:val="28"/>
        </w:rPr>
        <w:t xml:space="preserve">
      Бас бухгалтер ______________________ күні ___________________ </w:t>
      </w:r>
      <w:r>
        <w:br/>
      </w:r>
      <w:r>
        <w:rPr>
          <w:rFonts w:ascii="Times New Roman"/>
          <w:b w:val="false"/>
          <w:i w:val="false"/>
          <w:color w:val="000000"/>
          <w:sz w:val="28"/>
        </w:rPr>
        <w:t xml:space="preserve">
      Орындаушы ___________________________ күні ___________________ </w:t>
      </w:r>
      <w:r>
        <w:br/>
      </w:r>
      <w:r>
        <w:rPr>
          <w:rFonts w:ascii="Times New Roman"/>
          <w:b w:val="false"/>
          <w:i w:val="false"/>
          <w:color w:val="000000"/>
          <w:sz w:val="28"/>
        </w:rPr>
        <w:t xml:space="preserve">
      Телефоны _______________________________ </w:t>
      </w:r>
      <w:r>
        <w:br/>
      </w:r>
      <w:r>
        <w:rPr>
          <w:rFonts w:ascii="Times New Roman"/>
          <w:b w:val="false"/>
          <w:i w:val="false"/>
          <w:color w:val="000000"/>
          <w:sz w:val="28"/>
        </w:rPr>
        <w:t xml:space="preserve">
      Мөр қоюға арналған орын"; </w:t>
      </w:r>
    </w:p>
    <w:bookmarkStart w:name="z61" w:id="22"/>
    <w:p>
      <w:pPr>
        <w:spacing w:after="0"/>
        <w:ind w:left="0"/>
        <w:jc w:val="both"/>
      </w:pPr>
      <w:r>
        <w:rPr>
          <w:rFonts w:ascii="Times New Roman"/>
          <w:b w:val="false"/>
          <w:i w:val="false"/>
          <w:color w:val="000000"/>
          <w:sz w:val="28"/>
        </w:rPr>
        <w:t xml:space="preserve">
      7-қосымшада: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2) тармақшасындағы "кірістер мен шығыстар туралы" деген сөздер "пайдалар мен зияндар туралы" деген сөздермен ауыстырылсын; </w:t>
      </w:r>
      <w:r>
        <w:br/>
      </w:r>
      <w:r>
        <w:rPr>
          <w:rFonts w:ascii="Times New Roman"/>
          <w:b w:val="false"/>
          <w:i w:val="false"/>
          <w:color w:val="000000"/>
          <w:sz w:val="28"/>
        </w:rPr>
        <w:t xml:space="preserve">
      3) тармақшадағы "ақша" деген сөз "ақша қаражаты" деген сөздермен ауыстырылсын; </w:t>
      </w:r>
      <w:r>
        <w:br/>
      </w:r>
      <w:r>
        <w:rPr>
          <w:rFonts w:ascii="Times New Roman"/>
          <w:b w:val="false"/>
          <w:i w:val="false"/>
          <w:color w:val="000000"/>
          <w:sz w:val="28"/>
        </w:rPr>
        <w:t xml:space="preserve">
      4) тармақшада: </w:t>
      </w:r>
      <w:r>
        <w:br/>
      </w:r>
      <w:r>
        <w:rPr>
          <w:rFonts w:ascii="Times New Roman"/>
          <w:b w:val="false"/>
          <w:i w:val="false"/>
          <w:color w:val="000000"/>
          <w:sz w:val="28"/>
        </w:rPr>
        <w:t xml:space="preserve">
      "меншікті" деген сөз алынып тасталсын; </w:t>
      </w:r>
      <w:r>
        <w:br/>
      </w:r>
      <w:r>
        <w:rPr>
          <w:rFonts w:ascii="Times New Roman"/>
          <w:b w:val="false"/>
          <w:i w:val="false"/>
          <w:color w:val="000000"/>
          <w:sz w:val="28"/>
        </w:rPr>
        <w:t xml:space="preserve">
      "меншікті капиталға" деген сөз "капиталға" деген сөздермен ауыстырылсын. </w:t>
      </w:r>
    </w:p>
    <w:bookmarkEnd w:id="22"/>
    <w:bookmarkStart w:name="z19" w:id="23"/>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8-тармақ 2011.07.01 бастап күшін жояды - ҚР Ұлттық Банкі Басқармасының 2010.11.01 </w:t>
      </w:r>
      <w:r>
        <w:rPr>
          <w:rFonts w:ascii="Times New Roman"/>
          <w:b w:val="false"/>
          <w:i w:val="false"/>
          <w:color w:val="000000"/>
          <w:sz w:val="28"/>
        </w:rPr>
        <w:t>№ 88</w:t>
      </w:r>
      <w:r>
        <w:rPr>
          <w:rFonts w:ascii="Times New Roman"/>
          <w:b w:val="false"/>
          <w:i w:val="false"/>
          <w:color w:val="ff0000"/>
          <w:sz w:val="28"/>
        </w:rPr>
        <w:t xml:space="preserve"> Қаулысымен.</w:t>
      </w:r>
      <w:r>
        <w:br/>
      </w:r>
      <w:r>
        <w:rPr>
          <w:rFonts w:ascii="Times New Roman"/>
          <w:b w:val="false"/>
          <w:i w:val="false"/>
          <w:color w:val="000000"/>
          <w:sz w:val="28"/>
        </w:rPr>
        <w:t>
      8. Қазақстан Республикасының Ұлттық Банкі Басқармасының "Жинақтаушы зейнетақы қорларының ай сайын қаржылық есеп беру тізбесі, нысандары және ұсыну мерзімдері туралы нұсқаулықты бекіту туралы" 2004 жылғы 15 желтоқсандағы N 175 </w:t>
      </w:r>
      <w:r>
        <w:rPr>
          <w:rFonts w:ascii="Times New Roman"/>
          <w:b w:val="false"/>
          <w:i w:val="false"/>
          <w:color w:val="000000"/>
          <w:sz w:val="28"/>
        </w:rPr>
        <w:t xml:space="preserve">қаулысына </w:t>
      </w:r>
      <w:r>
        <w:rPr>
          <w:rFonts w:ascii="Times New Roman"/>
          <w:b w:val="false"/>
          <w:i w:val="false"/>
          <w:color w:val="000000"/>
          <w:sz w:val="28"/>
        </w:rPr>
        <w:t xml:space="preserve">(Нормативтік құқықтық актілерді мемлекеттік тіркеу тізілімінде N 3384 тіркелген, Қазақстан Республикасының Ұлттық Банкі Басқармасының "Қазақстан Республикасының Ұлттық Банкі Басқармасының "Жинақтаушы зейнетақы қорларының жылдық қаржылық есеп беру тәртібі, нысандары және ұсыну мерзімдері туралы" 2004 жылғы 15 желтоқсандағы N 174 қаулысына және "Жинақтаушы зейнетақы қорларының ай сайын қаржылық есеп беру тізбесі, нысандары және ұсыну мерзімдері туралы нұсқаулықты бекіту туралы" 2004 жылғы 15 желтоқсандағы N 175 қаулысына толықтырулар мен өзгерістер енгізу туралы" 2006 жылғы 18 ақпандағы N 9 қаулысымен енгізілген, Нормативтік құқықтық актілерді мемлекеттік тіркеу тізілімінде N 4128 тіркелген толықтыруларымен және өзгерістерімен) мынадай өзгерістер мен толықтырулар енгізілсін: </w:t>
      </w:r>
      <w:r>
        <w:br/>
      </w:r>
      <w:r>
        <w:rPr>
          <w:rFonts w:ascii="Times New Roman"/>
          <w:b w:val="false"/>
          <w:i w:val="false"/>
          <w:color w:val="000000"/>
          <w:sz w:val="28"/>
        </w:rPr>
        <w:t xml:space="preserve">
      көрсетілген қаулымен бекітілген Жинақтаушы зейнетақы қорларының ай сайын қаржылық есеп беру тізбесі, нысандары және ұсыну мерзімдері туралы нұсқаулықта: </w:t>
      </w:r>
    </w:p>
    <w:bookmarkEnd w:id="23"/>
    <w:bookmarkStart w:name="z62" w:id="24"/>
    <w:p>
      <w:pPr>
        <w:spacing w:after="0"/>
        <w:ind w:left="0"/>
        <w:jc w:val="both"/>
      </w:pPr>
      <w:r>
        <w:rPr>
          <w:rFonts w:ascii="Times New Roman"/>
          <w:b w:val="false"/>
          <w:i w:val="false"/>
          <w:color w:val="000000"/>
          <w:sz w:val="28"/>
        </w:rPr>
        <w:t xml:space="preserve">
      3-тармақта: </w:t>
      </w:r>
      <w:r>
        <w:br/>
      </w:r>
      <w:r>
        <w:rPr>
          <w:rFonts w:ascii="Times New Roman"/>
          <w:b w:val="false"/>
          <w:i w:val="false"/>
          <w:color w:val="000000"/>
          <w:sz w:val="28"/>
        </w:rPr>
        <w:t xml:space="preserve">
      2) тармақшадағы "кірістер мен шығыстар туралы" деген сөздер "пайдалар мен зияндар туралы" деген сөздермен ауыстырылсын; </w:t>
      </w:r>
      <w:r>
        <w:br/>
      </w:r>
      <w:r>
        <w:rPr>
          <w:rFonts w:ascii="Times New Roman"/>
          <w:b w:val="false"/>
          <w:i w:val="false"/>
          <w:color w:val="000000"/>
          <w:sz w:val="28"/>
        </w:rPr>
        <w:t xml:space="preserve">
      3) тармақшадағы "таза зейнетақы активтері туралы есеп" деген сөздер "зейнетақы активтері бойынша бухгалтерлік баланс" деген сөздермен ауыстырылсын; </w:t>
      </w:r>
      <w:r>
        <w:br/>
      </w:r>
      <w:r>
        <w:rPr>
          <w:rFonts w:ascii="Times New Roman"/>
          <w:b w:val="false"/>
          <w:i w:val="false"/>
          <w:color w:val="000000"/>
          <w:sz w:val="28"/>
        </w:rPr>
        <w:t xml:space="preserve">
      4) тармақшадағы "таза зейнетақы активтеріне өзгерістер туралы" деген сөздер "зейнетақы активтері бойынша пайдалар мен зияндар туралы" деген сөздермен ауыстырылсын; </w:t>
      </w:r>
    </w:p>
    <w:bookmarkEnd w:id="24"/>
    <w:bookmarkStart w:name="z63" w:id="25"/>
    <w:p>
      <w:pPr>
        <w:spacing w:after="0"/>
        <w:ind w:left="0"/>
        <w:jc w:val="both"/>
      </w:pPr>
      <w:r>
        <w:rPr>
          <w:rFonts w:ascii="Times New Roman"/>
          <w:b w:val="false"/>
          <w:i w:val="false"/>
          <w:color w:val="000000"/>
          <w:sz w:val="28"/>
        </w:rPr>
        <w:t xml:space="preserve">
      1-қосымшада: </w:t>
      </w:r>
      <w:r>
        <w:br/>
      </w:r>
      <w:r>
        <w:rPr>
          <w:rFonts w:ascii="Times New Roman"/>
          <w:b w:val="false"/>
          <w:i w:val="false"/>
          <w:color w:val="000000"/>
          <w:sz w:val="28"/>
        </w:rPr>
        <w:t xml:space="preserve">
      кестеде: </w:t>
      </w:r>
      <w:r>
        <w:br/>
      </w:r>
      <w:r>
        <w:rPr>
          <w:rFonts w:ascii="Times New Roman"/>
          <w:b w:val="false"/>
          <w:i w:val="false"/>
          <w:color w:val="000000"/>
          <w:sz w:val="28"/>
        </w:rPr>
        <w:t xml:space="preserve">
      "Материалдық емес активтер (амортизацияны және құнсызданудан болған зияндарды шегергенде)" деген жолдан кейін мынадай мазмұндағы жолдармен толықтырылсын: </w:t>
      </w:r>
      <w:r>
        <w:br/>
      </w:r>
      <w:r>
        <w:rPr>
          <w:rFonts w:ascii="Times New Roman"/>
          <w:b w:val="false"/>
          <w:i w:val="false"/>
          <w:color w:val="000000"/>
          <w:sz w:val="28"/>
        </w:rPr>
        <w:t xml:space="preserve">
      "Сатуға арналған ұзақ мерзімді активтер </w:t>
      </w:r>
      <w:r>
        <w:br/>
      </w:r>
      <w:r>
        <w:rPr>
          <w:rFonts w:ascii="Times New Roman"/>
          <w:b w:val="false"/>
          <w:i w:val="false"/>
          <w:color w:val="000000"/>
          <w:sz w:val="28"/>
        </w:rPr>
        <w:t xml:space="preserve">
      Инвестициялық жылжымайтын мүлік"; </w:t>
      </w:r>
      <w:r>
        <w:br/>
      </w:r>
      <w:r>
        <w:rPr>
          <w:rFonts w:ascii="Times New Roman"/>
          <w:b w:val="false"/>
          <w:i w:val="false"/>
          <w:color w:val="000000"/>
          <w:sz w:val="28"/>
        </w:rPr>
        <w:t xml:space="preserve">
      "Кері РЕПО" операциясы" деген жолдан кейін мынадай мазмұндағы жолмен толықтырылсын: </w:t>
      </w:r>
      <w:r>
        <w:br/>
      </w:r>
      <w:r>
        <w:rPr>
          <w:rFonts w:ascii="Times New Roman"/>
          <w:b w:val="false"/>
          <w:i w:val="false"/>
          <w:color w:val="000000"/>
          <w:sz w:val="28"/>
        </w:rPr>
        <w:t xml:space="preserve">
      "Туынды қаржы құралдары"; </w:t>
      </w:r>
      <w:r>
        <w:br/>
      </w:r>
      <w:r>
        <w:rPr>
          <w:rFonts w:ascii="Times New Roman"/>
          <w:b w:val="false"/>
          <w:i w:val="false"/>
          <w:color w:val="000000"/>
          <w:sz w:val="28"/>
        </w:rPr>
        <w:t xml:space="preserve">
      "Ақша" деген жол "Ақша" деген сөзден кейін "және ақша баламалары" деген сөздермен толықтырылсын; </w:t>
      </w:r>
      <w:r>
        <w:br/>
      </w:r>
      <w:r>
        <w:rPr>
          <w:rFonts w:ascii="Times New Roman"/>
          <w:b w:val="false"/>
          <w:i w:val="false"/>
          <w:color w:val="000000"/>
          <w:sz w:val="28"/>
        </w:rPr>
        <w:t xml:space="preserve">
      "Меншікті капитал" жолындағы "Меншікті капитал" деген сөздер "Капитал" деген сөзбен ауыстырылсын; </w:t>
      </w:r>
      <w:r>
        <w:br/>
      </w:r>
      <w:r>
        <w:rPr>
          <w:rFonts w:ascii="Times New Roman"/>
          <w:b w:val="false"/>
          <w:i w:val="false"/>
          <w:color w:val="000000"/>
          <w:sz w:val="28"/>
        </w:rPr>
        <w:t xml:space="preserve">
      "Бөлінбеген кіріс (өтелмеген шығын)" деген жолдағы "Бөлінбеген кіріс" деген сөздер "Бөлінбеген пайда" деген сөздермен ауыстырылсын; </w:t>
      </w:r>
      <w:r>
        <w:br/>
      </w:r>
      <w:r>
        <w:rPr>
          <w:rFonts w:ascii="Times New Roman"/>
          <w:b w:val="false"/>
          <w:i w:val="false"/>
          <w:color w:val="000000"/>
          <w:sz w:val="28"/>
        </w:rPr>
        <w:t xml:space="preserve">
      "Ұзақ мерзімді кредиторлық берешек" деген жолдан кейін мынадай мазмұндағы жолмен толықтырылсын: </w:t>
      </w:r>
      <w:r>
        <w:br/>
      </w:r>
      <w:r>
        <w:rPr>
          <w:rFonts w:ascii="Times New Roman"/>
          <w:b w:val="false"/>
          <w:i w:val="false"/>
          <w:color w:val="000000"/>
          <w:sz w:val="28"/>
        </w:rPr>
        <w:t xml:space="preserve">
      "Ұзақ мерзімді бағалау міндеттемелері"; </w:t>
      </w:r>
      <w:r>
        <w:br/>
      </w:r>
      <w:r>
        <w:rPr>
          <w:rFonts w:ascii="Times New Roman"/>
          <w:b w:val="false"/>
          <w:i w:val="false"/>
          <w:color w:val="000000"/>
          <w:sz w:val="28"/>
        </w:rPr>
        <w:t xml:space="preserve">
      "Қысқа мерзімді кредиторлық берешек" деген жолдан кейін мынадай мазмұндағы жолмен толықтырылсын: </w:t>
      </w:r>
      <w:r>
        <w:br/>
      </w:r>
      <w:r>
        <w:rPr>
          <w:rFonts w:ascii="Times New Roman"/>
          <w:b w:val="false"/>
          <w:i w:val="false"/>
          <w:color w:val="000000"/>
          <w:sz w:val="28"/>
        </w:rPr>
        <w:t xml:space="preserve">
      "Қысқа мерзімді бағалау міндеттемелері"; </w:t>
      </w:r>
      <w:r>
        <w:br/>
      </w:r>
      <w:r>
        <w:rPr>
          <w:rFonts w:ascii="Times New Roman"/>
          <w:b w:val="false"/>
          <w:i w:val="false"/>
          <w:color w:val="000000"/>
          <w:sz w:val="28"/>
        </w:rPr>
        <w:t xml:space="preserve">
      "РЕПО" операциясы" деген жолдан кейін мынадай мазмұндағы жолдармен толықтырылсын: </w:t>
      </w:r>
      <w:r>
        <w:br/>
      </w:r>
      <w:r>
        <w:rPr>
          <w:rFonts w:ascii="Times New Roman"/>
          <w:b w:val="false"/>
          <w:i w:val="false"/>
          <w:color w:val="000000"/>
          <w:sz w:val="28"/>
        </w:rPr>
        <w:t xml:space="preserve">
      "Туынды қаржы құралдары"; </w:t>
      </w:r>
      <w:r>
        <w:br/>
      </w:r>
      <w:r>
        <w:rPr>
          <w:rFonts w:ascii="Times New Roman"/>
          <w:b w:val="false"/>
          <w:i w:val="false"/>
          <w:color w:val="000000"/>
          <w:sz w:val="28"/>
        </w:rPr>
        <w:t xml:space="preserve">
      "Меншікті капитал және міндеттемелер жиынтығы" жолындағы "Меншікті" деген сөз алынып тасталсын; </w:t>
      </w:r>
    </w:p>
    <w:bookmarkEnd w:id="25"/>
    <w:bookmarkStart w:name="z64" w:id="26"/>
    <w:p>
      <w:pPr>
        <w:spacing w:after="0"/>
        <w:ind w:left="0"/>
        <w:jc w:val="both"/>
      </w:pPr>
      <w:r>
        <w:rPr>
          <w:rFonts w:ascii="Times New Roman"/>
          <w:b w:val="false"/>
          <w:i w:val="false"/>
          <w:color w:val="000000"/>
          <w:sz w:val="28"/>
        </w:rPr>
        <w:t xml:space="preserve">
      2-қосымшада: </w:t>
      </w:r>
      <w:r>
        <w:br/>
      </w:r>
      <w:r>
        <w:rPr>
          <w:rFonts w:ascii="Times New Roman"/>
          <w:b w:val="false"/>
          <w:i w:val="false"/>
          <w:color w:val="000000"/>
          <w:sz w:val="28"/>
        </w:rPr>
        <w:t xml:space="preserve">
      атындағы "кірістер мен шығыстар туралы" деген сөздер "пайдалар мен зияндар туралы" деген сөздермен ауыстырылсын; </w:t>
      </w:r>
      <w:r>
        <w:br/>
      </w:r>
      <w:r>
        <w:rPr>
          <w:rFonts w:ascii="Times New Roman"/>
          <w:b w:val="false"/>
          <w:i w:val="false"/>
          <w:color w:val="000000"/>
          <w:sz w:val="28"/>
        </w:rPr>
        <w:t xml:space="preserve">
      кестеде: </w:t>
      </w:r>
      <w:r>
        <w:br/>
      </w:r>
      <w:r>
        <w:rPr>
          <w:rFonts w:ascii="Times New Roman"/>
          <w:b w:val="false"/>
          <w:i w:val="false"/>
          <w:color w:val="000000"/>
          <w:sz w:val="28"/>
        </w:rPr>
        <w:t xml:space="preserve">
      "Сауда бағалы қағаздары және сатуға арналған қолда бар бағалы қағаздар құнының өзгеруінен кірістер (шығындар) (нетто)" деген жолдағы "және сатуға арналған қолда бар бағалы қағаздар" деген сөздер алынып тасталсын; </w:t>
      </w:r>
      <w:r>
        <w:br/>
      </w:r>
      <w:r>
        <w:rPr>
          <w:rFonts w:ascii="Times New Roman"/>
          <w:b w:val="false"/>
          <w:i w:val="false"/>
          <w:color w:val="000000"/>
          <w:sz w:val="28"/>
        </w:rPr>
        <w:t xml:space="preserve">
      "Басқа заңды тұлғалардың капиталына қатысудан кіріс" деген жолдан кейін мынадай мазмұндағы жолдармен толықтырылсын: </w:t>
      </w:r>
      <w:r>
        <w:br/>
      </w:r>
      <w:r>
        <w:rPr>
          <w:rFonts w:ascii="Times New Roman"/>
          <w:b w:val="false"/>
          <w:i w:val="false"/>
          <w:color w:val="000000"/>
          <w:sz w:val="28"/>
        </w:rPr>
        <w:t xml:space="preserve">
      "Кезеңдегі пайда (зиян) </w:t>
      </w:r>
      <w:r>
        <w:br/>
      </w:r>
      <w:r>
        <w:rPr>
          <w:rFonts w:ascii="Times New Roman"/>
          <w:b w:val="false"/>
          <w:i w:val="false"/>
          <w:color w:val="000000"/>
          <w:sz w:val="28"/>
        </w:rPr>
        <w:t xml:space="preserve">
      Тоқтатылған қызметтен пайда (зиян)"; </w:t>
      </w:r>
    </w:p>
    <w:bookmarkEnd w:id="26"/>
    <w:bookmarkStart w:name="z65" w:id="27"/>
    <w:p>
      <w:pPr>
        <w:spacing w:after="0"/>
        <w:ind w:left="0"/>
        <w:jc w:val="both"/>
      </w:pPr>
      <w:r>
        <w:rPr>
          <w:rFonts w:ascii="Times New Roman"/>
          <w:b w:val="false"/>
          <w:i w:val="false"/>
          <w:color w:val="000000"/>
          <w:sz w:val="28"/>
        </w:rPr>
        <w:t xml:space="preserve">
      3-қосымшада: </w:t>
      </w:r>
      <w:r>
        <w:br/>
      </w:r>
      <w:r>
        <w:rPr>
          <w:rFonts w:ascii="Times New Roman"/>
          <w:b w:val="false"/>
          <w:i w:val="false"/>
          <w:color w:val="000000"/>
          <w:sz w:val="28"/>
        </w:rPr>
        <w:t xml:space="preserve">
      атындағы "Таза зейнетақы активтері туралы есеп" деген сөздер "Зейнетақы активтері бойынша бухгалтерлік баланс" деген сөздермен ауыстырылсын; </w:t>
      </w:r>
      <w:r>
        <w:br/>
      </w:r>
      <w:r>
        <w:rPr>
          <w:rFonts w:ascii="Times New Roman"/>
          <w:b w:val="false"/>
          <w:i w:val="false"/>
          <w:color w:val="000000"/>
          <w:sz w:val="28"/>
        </w:rPr>
        <w:t xml:space="preserve">
      кестеде: </w:t>
      </w:r>
      <w:r>
        <w:br/>
      </w:r>
      <w:r>
        <w:rPr>
          <w:rFonts w:ascii="Times New Roman"/>
          <w:b w:val="false"/>
          <w:i w:val="false"/>
          <w:color w:val="000000"/>
          <w:sz w:val="28"/>
        </w:rPr>
        <w:t xml:space="preserve">
      "Кері РЕПО" операциясы бойынша талаптар" және "Зейнетақы төлемдерінен түскен табыс салығы бойынша кредиторлық берешек" деген жолдардан кейін мынадай мазмұндағы жолмен толықтырылсын: </w:t>
      </w:r>
      <w:r>
        <w:br/>
      </w:r>
      <w:r>
        <w:rPr>
          <w:rFonts w:ascii="Times New Roman"/>
          <w:b w:val="false"/>
          <w:i w:val="false"/>
          <w:color w:val="000000"/>
          <w:sz w:val="28"/>
        </w:rPr>
        <w:t xml:space="preserve">
      "Туынды қаржы құралдары"; </w:t>
      </w:r>
    </w:p>
    <w:bookmarkEnd w:id="27"/>
    <w:bookmarkStart w:name="z66" w:id="28"/>
    <w:p>
      <w:pPr>
        <w:spacing w:after="0"/>
        <w:ind w:left="0"/>
        <w:jc w:val="both"/>
      </w:pPr>
      <w:r>
        <w:rPr>
          <w:rFonts w:ascii="Times New Roman"/>
          <w:b w:val="false"/>
          <w:i w:val="false"/>
          <w:color w:val="000000"/>
          <w:sz w:val="28"/>
        </w:rPr>
        <w:t xml:space="preserve">
      4-қосымшада: </w:t>
      </w:r>
      <w:r>
        <w:br/>
      </w:r>
      <w:r>
        <w:rPr>
          <w:rFonts w:ascii="Times New Roman"/>
          <w:b w:val="false"/>
          <w:i w:val="false"/>
          <w:color w:val="000000"/>
          <w:sz w:val="28"/>
        </w:rPr>
        <w:t xml:space="preserve">
      атындағы "Таза зейнетақы активтеріне өзгерістер туралы" деген сөздер "Зейнетақы активтері бойынша пайдалар және зияндар туралы" деген сөздермен ауыстырылсын. </w:t>
      </w:r>
    </w:p>
    <w:bookmarkEnd w:id="28"/>
    <w:bookmarkStart w:name="z20" w:id="29"/>
    <w:p>
      <w:pPr>
        <w:spacing w:after="0"/>
        <w:ind w:left="0"/>
        <w:jc w:val="both"/>
      </w:pPr>
      <w:r>
        <w:rPr>
          <w:rFonts w:ascii="Times New Roman"/>
          <w:b w:val="false"/>
          <w:i w:val="false"/>
          <w:color w:val="000000"/>
          <w:sz w:val="28"/>
        </w:rPr>
        <w:t xml:space="preserve">
      9. &lt;*&gt; </w:t>
      </w:r>
      <w:r>
        <w:br/>
      </w:r>
      <w:r>
        <w:rPr>
          <w:rFonts w:ascii="Times New Roman"/>
          <w:b w:val="false"/>
          <w:i w:val="false"/>
          <w:color w:val="000000"/>
          <w:sz w:val="28"/>
        </w:rPr>
        <w:t>
</w:t>
      </w:r>
      <w:r>
        <w:rPr>
          <w:rFonts w:ascii="Times New Roman"/>
          <w:b w:val="false"/>
          <w:i w:val="false"/>
          <w:color w:val="ff0000"/>
          <w:sz w:val="28"/>
        </w:rPr>
        <w:t xml:space="preserve">      Ескерту. 9-тармақтың күші жойылды - ҚР Ұлттық Банкі Басқармасының 2009.05.25 </w:t>
      </w:r>
      <w:r>
        <w:rPr>
          <w:rFonts w:ascii="Times New Roman"/>
          <w:b w:val="false"/>
          <w:i w:val="false"/>
          <w:color w:val="000000"/>
          <w:sz w:val="28"/>
        </w:rPr>
        <w:t xml:space="preserve">N 49 </w:t>
      </w:r>
      <w:r>
        <w:rPr>
          <w:rFonts w:ascii="Times New Roman"/>
          <w:b w:val="false"/>
          <w:i w:val="false"/>
          <w:color w:val="ff0000"/>
          <w:sz w:val="28"/>
        </w:rPr>
        <w:t xml:space="preserve">қаулысымен. </w:t>
      </w:r>
    </w:p>
    <w:bookmarkEnd w:id="29"/>
    <w:bookmarkStart w:name="z22" w:id="30"/>
    <w:p>
      <w:pPr>
        <w:spacing w:after="0"/>
        <w:ind w:left="0"/>
        <w:jc w:val="both"/>
      </w:pPr>
      <w:r>
        <w:rPr>
          <w:rFonts w:ascii="Times New Roman"/>
          <w:b w:val="false"/>
          <w:i w:val="false"/>
          <w:color w:val="000000"/>
          <w:sz w:val="28"/>
        </w:rPr>
        <w:t xml:space="preserve">
      10. &lt;*&gt; </w:t>
      </w:r>
      <w:r>
        <w:br/>
      </w:r>
      <w:r>
        <w:rPr>
          <w:rFonts w:ascii="Times New Roman"/>
          <w:b w:val="false"/>
          <w:i w:val="false"/>
          <w:color w:val="000000"/>
          <w:sz w:val="28"/>
        </w:rPr>
        <w:t>
</w:t>
      </w:r>
      <w:r>
        <w:rPr>
          <w:rFonts w:ascii="Times New Roman"/>
          <w:b w:val="false"/>
          <w:i w:val="false"/>
          <w:color w:val="ff0000"/>
          <w:sz w:val="28"/>
        </w:rPr>
        <w:t xml:space="preserve">      Ескерту. 10-тармақтың күші жойылды - ҚР Ұлттық Банкі Басқармасының 2009.05.25 </w:t>
      </w:r>
      <w:r>
        <w:rPr>
          <w:rFonts w:ascii="Times New Roman"/>
          <w:b w:val="false"/>
          <w:i w:val="false"/>
          <w:color w:val="000000"/>
          <w:sz w:val="28"/>
        </w:rPr>
        <w:t xml:space="preserve">N 49 </w:t>
      </w:r>
      <w:r>
        <w:rPr>
          <w:rFonts w:ascii="Times New Roman"/>
          <w:b w:val="false"/>
          <w:i w:val="false"/>
          <w:color w:val="ff0000"/>
          <w:sz w:val="28"/>
        </w:rPr>
        <w:t xml:space="preserve">қаулысымен. </w:t>
      </w:r>
    </w:p>
    <w:bookmarkEnd w:id="30"/>
    <w:bookmarkStart w:name="z24" w:id="31"/>
    <w:p>
      <w:pPr>
        <w:spacing w:after="0"/>
        <w:ind w:left="0"/>
        <w:jc w:val="both"/>
      </w:pPr>
      <w:r>
        <w:rPr>
          <w:rFonts w:ascii="Times New Roman"/>
          <w:b w:val="false"/>
          <w:i w:val="false"/>
          <w:color w:val="000000"/>
          <w:sz w:val="28"/>
        </w:rPr>
        <w:t xml:space="preserve">
      11. &lt;*&gt; </w:t>
      </w:r>
      <w:r>
        <w:br/>
      </w:r>
      <w:r>
        <w:rPr>
          <w:rFonts w:ascii="Times New Roman"/>
          <w:b w:val="false"/>
          <w:i w:val="false"/>
          <w:color w:val="000000"/>
          <w:sz w:val="28"/>
        </w:rPr>
        <w:t>
</w:t>
      </w:r>
      <w:r>
        <w:rPr>
          <w:rFonts w:ascii="Times New Roman"/>
          <w:b w:val="false"/>
          <w:i w:val="false"/>
          <w:color w:val="ff0000"/>
          <w:sz w:val="28"/>
        </w:rPr>
        <w:t xml:space="preserve">      Ескерту. 11-тармақтың күші жойылды - ҚР Ұлттық Банкі Басқармасының 2009.05.25 </w:t>
      </w:r>
      <w:r>
        <w:rPr>
          <w:rFonts w:ascii="Times New Roman"/>
          <w:b w:val="false"/>
          <w:i w:val="false"/>
          <w:color w:val="000000"/>
          <w:sz w:val="28"/>
        </w:rPr>
        <w:t xml:space="preserve">N 49 </w:t>
      </w:r>
      <w:r>
        <w:rPr>
          <w:rFonts w:ascii="Times New Roman"/>
          <w:b w:val="false"/>
          <w:i w:val="false"/>
          <w:color w:val="ff0000"/>
          <w:sz w:val="28"/>
        </w:rPr>
        <w:t xml:space="preserve">қаулысымен. </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