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78d7" w14:textId="0e87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2007 жылғы 8 мамырдағы N 163 Қаулысы. Қазақстан Республикасының Әділет министрлігінде 2007 жылғы 7 маусымда Нормативтік құқықтық кесімдерді мемлекеттік тіркеудің тізіліміне N 4703 болып енгізілді. Күші жойылды - Қазақстан Республикасы Қаржы министрінің 2007 жылғы 13 желтоқсандағы N 456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министрінің 2007.12.13.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жылдың 1-ші қаңтарынан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20 наурыздағы N 225 
</w:t>
      </w:r>
      <w:r>
        <w:rPr>
          <w:rFonts w:ascii="Times New Roman"/>
          <w:b w:val="false"/>
          <w:i w:val="false"/>
          <w:color w:val="000000"/>
          <w:sz w:val="28"/>
        </w:rPr>
        <w:t xml:space="preserve"> қаулысымен </w:t>
      </w:r>
      <w:r>
        <w:rPr>
          <w:rFonts w:ascii="Times New Roman"/>
          <w:b w:val="false"/>
          <w:i w:val="false"/>
          <w:color w:val="000000"/>
          <w:sz w:val="28"/>
        </w:rPr>
        <w:t>
 бекітілген Республикалық және жергілікті бюджеттердің атқарылу ережесінің 296-тармағына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бюджеттің атқарылуын талдау және оның әдіснамасы департаменті (А.Н. Қалиева) осы бұйрықтың Қазақстан Республикасы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министрінің мынадай бұйрықтарының күші жойылды деп танылсын:
</w:t>
      </w:r>
      <w:r>
        <w:br/>
      </w:r>
      <w:r>
        <w:rPr>
          <w:rFonts w:ascii="Times New Roman"/>
          <w:b w:val="false"/>
          <w:i w:val="false"/>
          <w:color w:val="000000"/>
          <w:sz w:val="28"/>
        </w:rPr>
        <w:t>
      1)»"Мемлекеттік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 2006 жылғы 7 шілдедегі 
</w:t>
      </w:r>
      <w:r>
        <w:rPr>
          <w:rFonts w:ascii="Times New Roman"/>
          <w:b w:val="false"/>
          <w:i w:val="false"/>
          <w:color w:val="000000"/>
          <w:sz w:val="28"/>
        </w:rPr>
        <w:t xml:space="preserve"> N 240 </w:t>
      </w:r>
      <w:r>
        <w:rPr>
          <w:rFonts w:ascii="Times New Roman"/>
          <w:b w:val="false"/>
          <w:i w:val="false"/>
          <w:color w:val="000000"/>
          <w:sz w:val="28"/>
        </w:rPr>
        <w:t>
 (Нормативтік құқықтық актілерді мемлекеттік тіркеу тізілімінде N 4290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 Қазақстан Республикасы Қаржы министрінің 2006 жылғы 7 шілдедегі N 240 бұйрығына өзгерістер мен толықтырулар енгізу туралы" 2007 жылғы 28 ақпандағы 
</w:t>
      </w:r>
      <w:r>
        <w:rPr>
          <w:rFonts w:ascii="Times New Roman"/>
          <w:b w:val="false"/>
          <w:i w:val="false"/>
          <w:color w:val="000000"/>
          <w:sz w:val="28"/>
        </w:rPr>
        <w:t xml:space="preserve"> N 65 </w:t>
      </w:r>
      <w:r>
        <w:rPr>
          <w:rFonts w:ascii="Times New Roman"/>
          <w:b w:val="false"/>
          <w:i w:val="false"/>
          <w:color w:val="000000"/>
          <w:sz w:val="28"/>
        </w:rPr>
        <w:t>
 (Нормативтік құқықтық актілерді мемлекеттік тіркеу тізілімінде N 4569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 күнінен бастап қолданысқа енгізіледі және 2008 жылғы 1 қаңтарға дейін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2007 жылғы 8 мамырдағы
</w:t>
      </w:r>
      <w:r>
        <w:br/>
      </w:r>
      <w:r>
        <w:rPr>
          <w:rFonts w:ascii="Times New Roman"/>
          <w:b w:val="false"/>
          <w:i w:val="false"/>
          <w:color w:val="000000"/>
          <w:sz w:val="28"/>
        </w:rPr>
        <w:t>
                                                 N 163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бюджет қаражаты есебінен ұсталатын,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өткізуден түсетін ақшасы өзінің иелігінде қалатын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мекемелер тауарларының (жұмыстарының,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көрсетілетін қызметтерінің) тізбесінің сыныптауышы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Сыныптамаға өзгерту енгізілді - Қазақстан Республикасы Қаржы министрлігінің 2007.11.20.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13"/>
        <w:gridCol w:w="160"/>
        <w:gridCol w:w="451"/>
        <w:gridCol w:w="3"/>
        <w:gridCol w:w="1753"/>
        <w:gridCol w:w="1"/>
        <w:gridCol w:w="1733"/>
        <w:gridCol w:w="1"/>
        <w:gridCol w:w="2093"/>
        <w:gridCol w:w="1"/>
        <w:gridCol w:w="2293"/>
      </w:tblGrid>
      <w:tr>
        <w:trPr>
          <w:trHeight w:val="270"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түрі 
</w:t>
            </w:r>
          </w:p>
        </w:tc>
      </w:tr>
      <w:tr>
        <w:trPr>
          <w:trHeight w:val="90"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9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функция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 әкімшісі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Тауарлардың (жұмыстар-
</w:t>
            </w:r>
            <w:r>
              <w:br/>
            </w:r>
            <w:r>
              <w:rPr>
                <w:rFonts w:ascii="Times New Roman"/>
                <w:b w:val="false"/>
                <w:i w:val="false"/>
                <w:color w:val="000000"/>
                <w:sz w:val="20"/>
              </w:rPr>
              <w:t>
дың, қызмет-
</w:t>
            </w:r>
            <w:r>
              <w:br/>
            </w:r>
            <w:r>
              <w:rPr>
                <w:rFonts w:ascii="Times New Roman"/>
                <w:b w:val="false"/>
                <w:i w:val="false"/>
                <w:color w:val="000000"/>
                <w:sz w:val="20"/>
              </w:rPr>
              <w:t>
тердің) коды
</w:t>
            </w:r>
          </w:p>
        </w:tc>
      </w:tr>
      <w:tr>
        <w:trPr>
          <w:trHeight w:val="1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25"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мекемелері ұсынатын қызметтер 
</w:t>
            </w:r>
          </w:p>
        </w:tc>
      </w:tr>
      <w:tr>
        <w:trPr>
          <w:trHeight w:val="9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019
</w:t>
            </w:r>
            <w:r>
              <w:br/>
            </w:r>
            <w:r>
              <w:rPr>
                <w:rFonts w:ascii="Times New Roman"/>
                <w:b w:val="false"/>
                <w:i w:val="false"/>
                <w:color w:val="000000"/>
                <w:sz w:val="20"/>
              </w:rPr>
              <w:t>
020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010
</w:t>
            </w:r>
            <w:r>
              <w:br/>
            </w:r>
            <w:r>
              <w:rPr>
                <w:rFonts w:ascii="Times New Roman"/>
                <w:b w:val="false"/>
                <w:i w:val="false"/>
                <w:color w:val="000000"/>
                <w:sz w:val="20"/>
              </w:rPr>
              <w:t>
015
</w:t>
            </w:r>
            <w:r>
              <w:br/>
            </w:r>
            <w:r>
              <w:rPr>
                <w:rFonts w:ascii="Times New Roman"/>
                <w:b w:val="false"/>
                <w:i w:val="false"/>
                <w:color w:val="000000"/>
                <w:sz w:val="20"/>
              </w:rPr>
              <w:t>
016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011, 015
</w:t>
            </w:r>
            <w:r>
              <w:br/>
            </w:r>
            <w:r>
              <w:rPr>
                <w:rFonts w:ascii="Times New Roman"/>
                <w:b w:val="false"/>
                <w:i w:val="false"/>
                <w:color w:val="000000"/>
                <w:sz w:val="20"/>
              </w:rPr>
              <w:t>
101, 104, 105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0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011, 015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8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019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017
</w:t>
            </w:r>
            <w:r>
              <w:br/>
            </w:r>
            <w:r>
              <w:rPr>
                <w:rFonts w:ascii="Times New Roman"/>
                <w:b w:val="false"/>
                <w:i w:val="false"/>
                <w:color w:val="000000"/>
                <w:sz w:val="20"/>
              </w:rPr>
              <w:t>
019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20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020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20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20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19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019
</w:t>
            </w:r>
            <w:r>
              <w:br/>
            </w:r>
            <w:r>
              <w:rPr>
                <w:rFonts w:ascii="Times New Roman"/>
                <w:b w:val="false"/>
                <w:i w:val="false"/>
                <w:color w:val="000000"/>
                <w:sz w:val="20"/>
              </w:rPr>
              <w:t>
017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21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017
</w:t>
            </w:r>
            <w:r>
              <w:br/>
            </w:r>
            <w:r>
              <w:rPr>
                <w:rFonts w:ascii="Times New Roman"/>
                <w:b w:val="false"/>
                <w:i w:val="false"/>
                <w:color w:val="000000"/>
                <w:sz w:val="20"/>
              </w:rPr>
              <w:t>
019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19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017
</w:t>
            </w:r>
            <w:r>
              <w:br/>
            </w:r>
            <w:r>
              <w:rPr>
                <w:rFonts w:ascii="Times New Roman"/>
                <w:b w:val="false"/>
                <w:i w:val="false"/>
                <w:color w:val="000000"/>
                <w:sz w:val="20"/>
              </w:rPr>
              <w:t>
019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r>
      <w:tr>
        <w:trPr>
          <w:trHeight w:val="23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6
</w:t>
            </w:r>
            <w:r>
              <w:br/>
            </w:r>
            <w:r>
              <w:rPr>
                <w:rFonts w:ascii="Times New Roman"/>
                <w:b w:val="false"/>
                <w:i w:val="false"/>
                <w:color w:val="000000"/>
                <w:sz w:val="20"/>
              </w:rPr>
              <w:t>
6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9
</w:t>
            </w:r>
            <w:r>
              <w:br/>
            </w:r>
            <w:r>
              <w:rPr>
                <w:rFonts w:ascii="Times New Roman"/>
                <w:b w:val="false"/>
                <w:i w:val="false"/>
                <w:color w:val="000000"/>
                <w:sz w:val="20"/>
              </w:rPr>
              <w:t>
6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205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225
</w:t>
            </w:r>
            <w:r>
              <w:br/>
            </w:r>
            <w:r>
              <w:rPr>
                <w:rFonts w:ascii="Times New Roman"/>
                <w:b w:val="false"/>
                <w:i w:val="false"/>
                <w:color w:val="000000"/>
                <w:sz w:val="20"/>
              </w:rPr>
              <w:t>
261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360
</w:t>
            </w:r>
            <w:r>
              <w:br/>
            </w:r>
            <w:r>
              <w:rPr>
                <w:rFonts w:ascii="Times New Roman"/>
                <w:b w:val="false"/>
                <w:i w:val="false"/>
                <w:color w:val="000000"/>
                <w:sz w:val="20"/>
              </w:rPr>
              <w:t>
464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261
</w:t>
            </w:r>
            <w:r>
              <w:br/>
            </w:r>
            <w:r>
              <w:rPr>
                <w:rFonts w:ascii="Times New Roman"/>
                <w:b w:val="false"/>
                <w:i w:val="false"/>
                <w:color w:val="000000"/>
                <w:sz w:val="20"/>
              </w:rPr>
              <w:t>
360
</w:t>
            </w:r>
            <w:r>
              <w:br/>
            </w:r>
            <w:r>
              <w:rPr>
                <w:rFonts w:ascii="Times New Roman"/>
                <w:b w:val="false"/>
                <w:i w:val="false"/>
                <w:color w:val="000000"/>
                <w:sz w:val="20"/>
              </w:rPr>
              <w:t>
260
</w:t>
            </w:r>
            <w:r>
              <w:br/>
            </w:r>
            <w:r>
              <w:rPr>
                <w:rFonts w:ascii="Times New Roman"/>
                <w:b w:val="false"/>
                <w:i w:val="false"/>
                <w:color w:val="000000"/>
                <w:sz w:val="20"/>
              </w:rPr>
              <w:t>
260
</w:t>
            </w:r>
            <w:r>
              <w:br/>
            </w:r>
            <w:r>
              <w:rPr>
                <w:rFonts w:ascii="Times New Roman"/>
                <w:b w:val="false"/>
                <w:i w:val="false"/>
                <w:color w:val="000000"/>
                <w:sz w:val="20"/>
              </w:rPr>
              <w:t>
359
</w:t>
            </w:r>
            <w:r>
              <w:br/>
            </w:r>
            <w:r>
              <w:rPr>
                <w:rFonts w:ascii="Times New Roman"/>
                <w:b w:val="false"/>
                <w:i w:val="false"/>
                <w:color w:val="000000"/>
                <w:sz w:val="20"/>
              </w:rPr>
              <w:t>
359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r>
              <w:br/>
            </w:r>
            <w:r>
              <w:rPr>
                <w:rFonts w:ascii="Times New Roman"/>
                <w:b w:val="false"/>
                <w:i w:val="false"/>
                <w:color w:val="000000"/>
                <w:sz w:val="20"/>
              </w:rPr>
              <w:t>
003
</w:t>
            </w:r>
            <w:r>
              <w:br/>
            </w:r>
            <w:r>
              <w:rPr>
                <w:rFonts w:ascii="Times New Roman"/>
                <w:b w:val="false"/>
                <w:i w:val="false"/>
                <w:color w:val="000000"/>
                <w:sz w:val="20"/>
              </w:rPr>
              <w:t>
017
</w:t>
            </w:r>
            <w:r>
              <w:br/>
            </w:r>
            <w:r>
              <w:rPr>
                <w:rFonts w:ascii="Times New Roman"/>
                <w:b w:val="false"/>
                <w:i w:val="false"/>
                <w:color w:val="000000"/>
                <w:sz w:val="20"/>
              </w:rPr>
              <w:t>
020
</w:t>
            </w:r>
            <w:r>
              <w:br/>
            </w:r>
            <w:r>
              <w:rPr>
                <w:rFonts w:ascii="Times New Roman"/>
                <w:b w:val="false"/>
                <w:i w:val="false"/>
                <w:color w:val="000000"/>
                <w:sz w:val="20"/>
              </w:rPr>
              <w:t>
019
</w:t>
            </w:r>
            <w:r>
              <w:br/>
            </w:r>
            <w:r>
              <w:rPr>
                <w:rFonts w:ascii="Times New Roman"/>
                <w:b w:val="false"/>
                <w:i w:val="false"/>
                <w:color w:val="000000"/>
                <w:sz w:val="20"/>
              </w:rPr>
              <w:t>
003
</w:t>
            </w:r>
            <w:r>
              <w:br/>
            </w: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004
</w:t>
            </w:r>
            <w:r>
              <w:br/>
            </w:r>
            <w:r>
              <w:rPr>
                <w:rFonts w:ascii="Times New Roman"/>
                <w:b w:val="false"/>
                <w:i w:val="false"/>
                <w:color w:val="000000"/>
                <w:sz w:val="20"/>
              </w:rPr>
              <w:t>
005
</w:t>
            </w:r>
            <w:r>
              <w:br/>
            </w:r>
            <w:r>
              <w:rPr>
                <w:rFonts w:ascii="Times New Roman"/>
                <w:b w:val="false"/>
                <w:i w:val="false"/>
                <w:color w:val="000000"/>
                <w:sz w:val="20"/>
              </w:rPr>
              <w:t>
003
</w:t>
            </w:r>
            <w:r>
              <w:br/>
            </w:r>
            <w:r>
              <w:rPr>
                <w:rFonts w:ascii="Times New Roman"/>
                <w:b w:val="false"/>
                <w:i w:val="false"/>
                <w:color w:val="000000"/>
                <w:sz w:val="20"/>
              </w:rPr>
              <w:t>
008
</w:t>
            </w:r>
            <w:r>
              <w:br/>
            </w:r>
            <w:r>
              <w:rPr>
                <w:rFonts w:ascii="Times New Roman"/>
                <w:b w:val="false"/>
                <w:i w:val="false"/>
                <w:color w:val="000000"/>
                <w:sz w:val="20"/>
              </w:rPr>
              <w:t>
10
</w:t>
            </w:r>
            <w:r>
              <w:br/>
            </w: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006
</w:t>
            </w:r>
            <w:r>
              <w:br/>
            </w:r>
            <w:r>
              <w:rPr>
                <w:rFonts w:ascii="Times New Roman"/>
                <w:b w:val="false"/>
                <w:i w:val="false"/>
                <w:color w:val="000000"/>
                <w:sz w:val="20"/>
              </w:rPr>
              <w:t>
007
</w:t>
            </w:r>
            <w:r>
              <w:br/>
            </w:r>
            <w:r>
              <w:rPr>
                <w:rFonts w:ascii="Times New Roman"/>
                <w:b w:val="false"/>
                <w:i w:val="false"/>
                <w:color w:val="000000"/>
                <w:sz w:val="20"/>
              </w:rPr>
              <w:t>
006
</w:t>
            </w:r>
            <w:r>
              <w:br/>
            </w: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104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011, 015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101,104,105
</w:t>
            </w:r>
            <w:r>
              <w:br/>
            </w:r>
            <w:r>
              <w:rPr>
                <w:rFonts w:ascii="Times New Roman"/>
                <w:b w:val="false"/>
                <w:i w:val="false"/>
                <w:color w:val="000000"/>
                <w:sz w:val="20"/>
              </w:rPr>
              <w:t>
015
</w:t>
            </w:r>
            <w:r>
              <w:br/>
            </w:r>
            <w:r>
              <w:rPr>
                <w:rFonts w:ascii="Times New Roman"/>
                <w:b w:val="false"/>
                <w:i w:val="false"/>
                <w:color w:val="000000"/>
                <w:sz w:val="20"/>
              </w:rPr>
              <w:t>
015
</w:t>
            </w:r>
            <w:r>
              <w:br/>
            </w:r>
            <w:r>
              <w:rPr>
                <w:rFonts w:ascii="Times New Roman"/>
                <w:b w:val="false"/>
                <w:i w:val="false"/>
                <w:color w:val="000000"/>
                <w:sz w:val="20"/>
              </w:rPr>
              <w:t>
100
</w:t>
            </w:r>
            <w:r>
              <w:br/>
            </w: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r>
              <w:br/>
            </w:r>
            <w:r>
              <w:rPr>
                <w:rFonts w:ascii="Times New Roman"/>
                <w:b w:val="false"/>
                <w:i w:val="false"/>
                <w:color w:val="000000"/>
                <w:sz w:val="20"/>
              </w:rPr>
              <w:t>
360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010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r>
              <w:br/>
            </w:r>
            <w:r>
              <w:rPr>
                <w:rFonts w:ascii="Times New Roman"/>
                <w:b w:val="false"/>
                <w:i w:val="false"/>
                <w:color w:val="000000"/>
                <w:sz w:val="20"/>
              </w:rPr>
              <w:t>
015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br/>
            </w:r>
            <w:r>
              <w:rPr>
                <w:rFonts w:ascii="Times New Roman"/>
                <w:b w:val="false"/>
                <w:i w:val="false"/>
                <w:color w:val="000000"/>
                <w:sz w:val="20"/>
              </w:rPr>
              <w:t>
9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r>
              <w:br/>
            </w:r>
            <w:r>
              <w:rPr>
                <w:rFonts w:ascii="Times New Roman"/>
                <w:b w:val="false"/>
                <w:i w:val="false"/>
                <w:color w:val="000000"/>
                <w:sz w:val="20"/>
              </w:rPr>
              <w:t>
017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br/>
            </w:r>
            <w:r>
              <w:rPr>
                <w:rFonts w:ascii="Times New Roman"/>
                <w:b w:val="false"/>
                <w:i w:val="false"/>
                <w:color w:val="000000"/>
                <w:sz w:val="20"/>
              </w:rPr>
              <w:t>
9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r>
              <w:br/>
            </w:r>
            <w:r>
              <w:rPr>
                <w:rFonts w:ascii="Times New Roman"/>
                <w:b w:val="false"/>
                <w:i w:val="false"/>
                <w:color w:val="000000"/>
                <w:sz w:val="20"/>
              </w:rPr>
              <w:t>
225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r>
              <w:br/>
            </w:r>
            <w:r>
              <w:rPr>
                <w:rFonts w:ascii="Times New Roman"/>
                <w:b w:val="false"/>
                <w:i w:val="false"/>
                <w:color w:val="000000"/>
                <w:sz w:val="20"/>
              </w:rPr>
              <w:t>
017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1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r>
              <w:br/>
            </w:r>
            <w:r>
              <w:rPr>
                <w:rFonts w:ascii="Times New Roman"/>
                <w:b w:val="false"/>
                <w:i w:val="false"/>
                <w:color w:val="000000"/>
                <w:sz w:val="20"/>
              </w:rPr>
              <w:t>
360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010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r>
              <w:br/>
            </w:r>
            <w:r>
              <w:rPr>
                <w:rFonts w:ascii="Times New Roman"/>
                <w:b w:val="false"/>
                <w:i w:val="false"/>
                <w:color w:val="000000"/>
                <w:sz w:val="20"/>
              </w:rPr>
              <w:t>
015
</w:t>
            </w:r>
            <w:r>
              <w:br/>
            </w:r>
            <w:r>
              <w:rPr>
                <w:rFonts w:ascii="Times New Roman"/>
                <w:b w:val="false"/>
                <w:i w:val="false"/>
                <w:color w:val="000000"/>
                <w:sz w:val="20"/>
              </w:rPr>
              <w:t>
011,
</w:t>
            </w:r>
            <w:r>
              <w:br/>
            </w:r>
            <w:r>
              <w:rPr>
                <w:rFonts w:ascii="Times New Roman"/>
                <w:b w:val="false"/>
                <w:i w:val="false"/>
                <w:color w:val="000000"/>
                <w:sz w:val="20"/>
              </w:rPr>
              <w:t>
015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r>
      <w:tr>
        <w:trPr>
          <w:trHeight w:val="165"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нысанында құрылған ерекше қорғалатын табиғи аумақтар көрсететін қызметтер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r>
              <w:br/>
            </w:r>
            <w:r>
              <w:rPr>
                <w:rFonts w:ascii="Times New Roman"/>
                <w:b w:val="false"/>
                <w:i w:val="false"/>
                <w:color w:val="000000"/>
                <w:sz w:val="20"/>
              </w:rPr>
              <w:t>
694
</w:t>
            </w:r>
            <w:r>
              <w:br/>
            </w:r>
            <w:r>
              <w:rPr>
                <w:rFonts w:ascii="Times New Roman"/>
                <w:b w:val="false"/>
                <w:i w:val="false"/>
                <w:color w:val="000000"/>
                <w:sz w:val="20"/>
              </w:rPr>
              <w:t>
254
</w:t>
            </w:r>
            <w:r>
              <w:br/>
            </w:r>
            <w:r>
              <w:rPr>
                <w:rFonts w:ascii="Times New Roman"/>
                <w:b w:val="false"/>
                <w:i w:val="false"/>
                <w:color w:val="000000"/>
                <w:sz w:val="20"/>
              </w:rPr>
              <w:t>
354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r>
              <w:br/>
            </w:r>
            <w:r>
              <w:rPr>
                <w:rFonts w:ascii="Times New Roman"/>
                <w:b w:val="false"/>
                <w:i w:val="false"/>
                <w:color w:val="000000"/>
                <w:sz w:val="20"/>
              </w:rPr>
              <w:t>
007
</w:t>
            </w:r>
            <w:r>
              <w:br/>
            </w:r>
            <w:r>
              <w:rPr>
                <w:rFonts w:ascii="Times New Roman"/>
                <w:b w:val="false"/>
                <w:i w:val="false"/>
                <w:color w:val="000000"/>
                <w:sz w:val="20"/>
              </w:rPr>
              <w:t>
010
</w:t>
            </w:r>
            <w:r>
              <w:br/>
            </w:r>
            <w:r>
              <w:rPr>
                <w:rFonts w:ascii="Times New Roman"/>
                <w:b w:val="false"/>
                <w:i w:val="false"/>
                <w:color w:val="000000"/>
                <w:sz w:val="20"/>
              </w:rPr>
              <w:t>
006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r>
              <w:br/>
            </w:r>
            <w:r>
              <w:rPr>
                <w:rFonts w:ascii="Times New Roman"/>
                <w:b w:val="false"/>
                <w:i w:val="false"/>
                <w:color w:val="000000"/>
                <w:sz w:val="20"/>
              </w:rPr>
              <w:t>
694
</w:t>
            </w:r>
            <w:r>
              <w:br/>
            </w:r>
            <w:r>
              <w:rPr>
                <w:rFonts w:ascii="Times New Roman"/>
                <w:b w:val="false"/>
                <w:i w:val="false"/>
                <w:color w:val="000000"/>
                <w:sz w:val="20"/>
              </w:rPr>
              <w:t>
254
</w:t>
            </w:r>
            <w:r>
              <w:br/>
            </w:r>
            <w:r>
              <w:rPr>
                <w:rFonts w:ascii="Times New Roman"/>
                <w:b w:val="false"/>
                <w:i w:val="false"/>
                <w:color w:val="000000"/>
                <w:sz w:val="20"/>
              </w:rPr>
              <w:t>
354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r>
              <w:br/>
            </w:r>
            <w:r>
              <w:rPr>
                <w:rFonts w:ascii="Times New Roman"/>
                <w:b w:val="false"/>
                <w:i w:val="false"/>
                <w:color w:val="000000"/>
                <w:sz w:val="20"/>
              </w:rPr>
              <w:t>
007
</w:t>
            </w:r>
            <w:r>
              <w:br/>
            </w:r>
            <w:r>
              <w:rPr>
                <w:rFonts w:ascii="Times New Roman"/>
                <w:b w:val="false"/>
                <w:i w:val="false"/>
                <w:color w:val="000000"/>
                <w:sz w:val="20"/>
              </w:rPr>
              <w:t>
010
</w:t>
            </w:r>
            <w:r>
              <w:br/>
            </w:r>
            <w:r>
              <w:rPr>
                <w:rFonts w:ascii="Times New Roman"/>
                <w:b w:val="false"/>
                <w:i w:val="false"/>
                <w:color w:val="000000"/>
                <w:sz w:val="20"/>
              </w:rPr>
              <w:t>
006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300"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мекемелер ұсынылатын қызметтер 
</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r>
              <w:br/>
            </w:r>
            <w:r>
              <w:rPr>
                <w:rFonts w:ascii="Times New Roman"/>
                <w:b w:val="false"/>
                <w:i w:val="false"/>
                <w:color w:val="000000"/>
                <w:sz w:val="20"/>
              </w:rPr>
              <w:t>
694
</w:t>
            </w:r>
            <w:r>
              <w:br/>
            </w:r>
            <w:r>
              <w:rPr>
                <w:rFonts w:ascii="Times New Roman"/>
                <w:b w:val="false"/>
                <w:i w:val="false"/>
                <w:color w:val="000000"/>
                <w:sz w:val="20"/>
              </w:rPr>
              <w:t>
269
</w:t>
            </w:r>
            <w:r>
              <w:br/>
            </w:r>
            <w:r>
              <w:rPr>
                <w:rFonts w:ascii="Times New Roman"/>
                <w:b w:val="false"/>
                <w:i w:val="false"/>
                <w:color w:val="000000"/>
                <w:sz w:val="20"/>
              </w:rPr>
              <w:t>
369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002
</w:t>
            </w:r>
            <w:r>
              <w:br/>
            </w:r>
            <w:r>
              <w:rPr>
                <w:rFonts w:ascii="Times New Roman"/>
                <w:b w:val="false"/>
                <w:i w:val="false"/>
                <w:color w:val="000000"/>
                <w:sz w:val="20"/>
              </w:rPr>
              <w:t>
002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r>
              <w:br/>
            </w:r>
            <w:r>
              <w:rPr>
                <w:rFonts w:ascii="Times New Roman"/>
                <w:b w:val="false"/>
                <w:i w:val="false"/>
                <w:color w:val="000000"/>
                <w:sz w:val="20"/>
              </w:rPr>
              <w:t>
000
</w:t>
            </w:r>
            <w:r>
              <w:br/>
            </w:r>
            <w:r>
              <w:rPr>
                <w:rFonts w:ascii="Times New Roman"/>
                <w:b w:val="false"/>
                <w:i w:val="false"/>
                <w:color w:val="000000"/>
                <w:sz w:val="20"/>
              </w:rPr>
              <w:t>
103,104
</w:t>
            </w:r>
            <w:r>
              <w:br/>
            </w:r>
            <w:r>
              <w:rPr>
                <w:rFonts w:ascii="Times New Roman"/>
                <w:b w:val="false"/>
                <w:i w:val="false"/>
                <w:color w:val="000000"/>
                <w:sz w:val="20"/>
              </w:rPr>
              <w:t>
103,104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r>
              <w:br/>
            </w: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r>
              <w:br/>
            </w:r>
            <w:r>
              <w:rPr>
                <w:rFonts w:ascii="Times New Roman"/>
                <w:b w:val="false"/>
                <w:i w:val="false"/>
                <w:color w:val="000000"/>
                <w:sz w:val="20"/>
              </w:rPr>
              <w:t>
694
</w:t>
            </w:r>
            <w:r>
              <w:br/>
            </w:r>
            <w:r>
              <w:rPr>
                <w:rFonts w:ascii="Times New Roman"/>
                <w:b w:val="false"/>
                <w:i w:val="false"/>
                <w:color w:val="000000"/>
                <w:sz w:val="20"/>
              </w:rPr>
              <w:t>
269
</w:t>
            </w:r>
            <w:r>
              <w:br/>
            </w:r>
            <w:r>
              <w:rPr>
                <w:rFonts w:ascii="Times New Roman"/>
                <w:b w:val="false"/>
                <w:i w:val="false"/>
                <w:color w:val="000000"/>
                <w:sz w:val="20"/>
              </w:rPr>
              <w:t>
369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r>
              <w:br/>
            </w:r>
            <w:r>
              <w:rPr>
                <w:rFonts w:ascii="Times New Roman"/>
                <w:b w:val="false"/>
                <w:i w:val="false"/>
                <w:color w:val="000000"/>
                <w:sz w:val="20"/>
              </w:rPr>
              <w:t>
003
</w:t>
            </w:r>
            <w:r>
              <w:br/>
            </w:r>
            <w:r>
              <w:rPr>
                <w:rFonts w:ascii="Times New Roman"/>
                <w:b w:val="false"/>
                <w:i w:val="false"/>
                <w:color w:val="000000"/>
                <w:sz w:val="20"/>
              </w:rPr>
              <w:t>
002
</w:t>
            </w:r>
            <w:r>
              <w:br/>
            </w:r>
            <w:r>
              <w:rPr>
                <w:rFonts w:ascii="Times New Roman"/>
                <w:b w:val="false"/>
                <w:i w:val="false"/>
                <w:color w:val="000000"/>
                <w:sz w:val="20"/>
              </w:rPr>
              <w:t>
002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102, 103
</w:t>
            </w:r>
            <w:r>
              <w:br/>
            </w:r>
            <w:r>
              <w:rPr>
                <w:rFonts w:ascii="Times New Roman"/>
                <w:b w:val="false"/>
                <w:i w:val="false"/>
                <w:color w:val="000000"/>
                <w:sz w:val="20"/>
              </w:rPr>
              <w:t>
000
</w:t>
            </w:r>
            <w:r>
              <w:br/>
            </w:r>
            <w:r>
              <w:rPr>
                <w:rFonts w:ascii="Times New Roman"/>
                <w:b w:val="false"/>
                <w:i w:val="false"/>
                <w:color w:val="000000"/>
                <w:sz w:val="20"/>
              </w:rPr>
              <w:t>
103,104
</w:t>
            </w:r>
            <w:r>
              <w:br/>
            </w:r>
            <w:r>
              <w:rPr>
                <w:rFonts w:ascii="Times New Roman"/>
                <w:b w:val="false"/>
                <w:i w:val="false"/>
                <w:color w:val="000000"/>
                <w:sz w:val="20"/>
              </w:rPr>
              <w:t>
103,104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10"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сараптамасы органдары ұсынатын қызметтер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210"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жүйесінің мемлекеттік
</w:t>
            </w:r>
            <w:r>
              <w:br/>
            </w:r>
            <w:r>
              <w:rPr>
                <w:rFonts w:ascii="Times New Roman"/>
                <w:b w:val="false"/>
                <w:i w:val="false"/>
                <w:color w:val="000000"/>
                <w:sz w:val="20"/>
              </w:rPr>
              <w:t>
мекемелері ұсынатын қызметтер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br/>
            </w:r>
            <w:r>
              <w:rPr>
                <w:rFonts w:ascii="Times New Roman"/>
                <w:b w:val="false"/>
                <w:i w:val="false"/>
                <w:color w:val="000000"/>
                <w:sz w:val="20"/>
              </w:rPr>
              <w:t>
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221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r>
              <w:br/>
            </w:r>
            <w:r>
              <w:rPr>
                <w:rFonts w:ascii="Times New Roman"/>
                <w:b w:val="false"/>
                <w:i w:val="false"/>
                <w:color w:val="000000"/>
                <w:sz w:val="20"/>
              </w:rPr>
              <w:t>
003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r>
      <w:tr>
        <w:trPr>
          <w:trHeight w:val="210"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 есебінен ұсталатын мемлекеттік
</w:t>
            </w:r>
            <w:r>
              <w:br/>
            </w:r>
            <w:r>
              <w:rPr>
                <w:rFonts w:ascii="Times New Roman"/>
                <w:b w:val="false"/>
                <w:i w:val="false"/>
                <w:color w:val="000000"/>
                <w:sz w:val="20"/>
              </w:rPr>
              <w:t>
және ведомстволық мұрағаттар ұсынатын қызметтер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РБ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259
</w:t>
            </w:r>
            <w:r>
              <w:br/>
            </w:r>
            <w:r>
              <w:rPr>
                <w:rFonts w:ascii="Times New Roman"/>
                <w:b w:val="false"/>
                <w:i w:val="false"/>
                <w:color w:val="000000"/>
                <w:sz w:val="20"/>
              </w:rPr>
              <w:t>
358
</w:t>
            </w:r>
            <w:r>
              <w:br/>
            </w:r>
            <w:r>
              <w:rPr>
                <w:rFonts w:ascii="Times New Roman"/>
                <w:b w:val="false"/>
                <w:i w:val="false"/>
                <w:color w:val="000000"/>
                <w:sz w:val="20"/>
              </w:rPr>
              <w:t>
206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r>
              <w:br/>
            </w:r>
            <w:r>
              <w:rPr>
                <w:rFonts w:ascii="Times New Roman"/>
                <w:b w:val="false"/>
                <w:i w:val="false"/>
                <w:color w:val="000000"/>
                <w:sz w:val="20"/>
              </w:rPr>
              <w:t>
002
</w:t>
            </w:r>
            <w:r>
              <w:br/>
            </w:r>
            <w:r>
              <w:rPr>
                <w:rFonts w:ascii="Times New Roman"/>
                <w:b w:val="false"/>
                <w:i w:val="false"/>
                <w:color w:val="000000"/>
                <w:sz w:val="20"/>
              </w:rPr>
              <w:t>
002
</w:t>
            </w:r>
            <w:r>
              <w:br/>
            </w:r>
            <w:r>
              <w:rPr>
                <w:rFonts w:ascii="Times New Roman"/>
                <w:b w:val="false"/>
                <w:i w:val="false"/>
                <w:color w:val="000000"/>
                <w:sz w:val="20"/>
              </w:rPr>
              <w:t>
015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РБ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259
</w:t>
            </w:r>
            <w:r>
              <w:br/>
            </w:r>
            <w:r>
              <w:rPr>
                <w:rFonts w:ascii="Times New Roman"/>
                <w:b w:val="false"/>
                <w:i w:val="false"/>
                <w:color w:val="000000"/>
                <w:sz w:val="20"/>
              </w:rPr>
              <w:t>
358
</w:t>
            </w:r>
            <w:r>
              <w:br/>
            </w:r>
            <w:r>
              <w:rPr>
                <w:rFonts w:ascii="Times New Roman"/>
                <w:b w:val="false"/>
                <w:i w:val="false"/>
                <w:color w:val="000000"/>
                <w:sz w:val="20"/>
              </w:rPr>
              <w:t>
206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r>
              <w:br/>
            </w:r>
            <w:r>
              <w:rPr>
                <w:rFonts w:ascii="Times New Roman"/>
                <w:b w:val="false"/>
                <w:i w:val="false"/>
                <w:color w:val="000000"/>
                <w:sz w:val="20"/>
              </w:rPr>
              <w:t>
002
</w:t>
            </w:r>
            <w:r>
              <w:br/>
            </w:r>
            <w:r>
              <w:rPr>
                <w:rFonts w:ascii="Times New Roman"/>
                <w:b w:val="false"/>
                <w:i w:val="false"/>
                <w:color w:val="000000"/>
                <w:sz w:val="20"/>
              </w:rPr>
              <w:t>
002
</w:t>
            </w:r>
            <w:r>
              <w:br/>
            </w:r>
            <w:r>
              <w:rPr>
                <w:rFonts w:ascii="Times New Roman"/>
                <w:b w:val="false"/>
                <w:i w:val="false"/>
                <w:color w:val="000000"/>
                <w:sz w:val="20"/>
              </w:rPr>
              <w:t>
015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РБ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259
</w:t>
            </w:r>
            <w:r>
              <w:br/>
            </w:r>
            <w:r>
              <w:rPr>
                <w:rFonts w:ascii="Times New Roman"/>
                <w:b w:val="false"/>
                <w:i w:val="false"/>
                <w:color w:val="000000"/>
                <w:sz w:val="20"/>
              </w:rPr>
              <w:t>
358
</w:t>
            </w:r>
            <w:r>
              <w:br/>
            </w:r>
            <w:r>
              <w:rPr>
                <w:rFonts w:ascii="Times New Roman"/>
                <w:b w:val="false"/>
                <w:i w:val="false"/>
                <w:color w:val="000000"/>
                <w:sz w:val="20"/>
              </w:rPr>
              <w:t>
206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r>
              <w:br/>
            </w:r>
            <w:r>
              <w:rPr>
                <w:rFonts w:ascii="Times New Roman"/>
                <w:b w:val="false"/>
                <w:i w:val="false"/>
                <w:color w:val="000000"/>
                <w:sz w:val="20"/>
              </w:rPr>
              <w:t>
002
</w:t>
            </w:r>
            <w:r>
              <w:br/>
            </w:r>
            <w:r>
              <w:rPr>
                <w:rFonts w:ascii="Times New Roman"/>
                <w:b w:val="false"/>
                <w:i w:val="false"/>
                <w:color w:val="000000"/>
                <w:sz w:val="20"/>
              </w:rPr>
              <w:t>
002
</w:t>
            </w:r>
            <w:r>
              <w:br/>
            </w:r>
            <w:r>
              <w:rPr>
                <w:rFonts w:ascii="Times New Roman"/>
                <w:b w:val="false"/>
                <w:i w:val="false"/>
                <w:color w:val="000000"/>
                <w:sz w:val="20"/>
              </w:rPr>
              <w:t>
015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РБ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259
</w:t>
            </w:r>
            <w:r>
              <w:br/>
            </w:r>
            <w:r>
              <w:rPr>
                <w:rFonts w:ascii="Times New Roman"/>
                <w:b w:val="false"/>
                <w:i w:val="false"/>
                <w:color w:val="000000"/>
                <w:sz w:val="20"/>
              </w:rPr>
              <w:t>
358
</w:t>
            </w:r>
            <w:r>
              <w:br/>
            </w:r>
            <w:r>
              <w:rPr>
                <w:rFonts w:ascii="Times New Roman"/>
                <w:b w:val="false"/>
                <w:i w:val="false"/>
                <w:color w:val="000000"/>
                <w:sz w:val="20"/>
              </w:rPr>
              <w:t>
206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r>
              <w:br/>
            </w:r>
            <w:r>
              <w:rPr>
                <w:rFonts w:ascii="Times New Roman"/>
                <w:b w:val="false"/>
                <w:i w:val="false"/>
                <w:color w:val="000000"/>
                <w:sz w:val="20"/>
              </w:rPr>
              <w:t>
002
</w:t>
            </w:r>
            <w:r>
              <w:br/>
            </w:r>
            <w:r>
              <w:rPr>
                <w:rFonts w:ascii="Times New Roman"/>
                <w:b w:val="false"/>
                <w:i w:val="false"/>
                <w:color w:val="000000"/>
                <w:sz w:val="20"/>
              </w:rPr>
              <w:t>
002
</w:t>
            </w:r>
            <w:r>
              <w:br/>
            </w:r>
            <w:r>
              <w:rPr>
                <w:rFonts w:ascii="Times New Roman"/>
                <w:b w:val="false"/>
                <w:i w:val="false"/>
                <w:color w:val="000000"/>
                <w:sz w:val="20"/>
              </w:rPr>
              <w:t>
015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r>
      <w:tr>
        <w:trPr>
          <w:trHeight w:val="210"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кiтапханалар көрсететiн қызметтер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w:t>
            </w:r>
            <w:r>
              <w:br/>
            </w:r>
            <w:r>
              <w:rPr>
                <w:rFonts w:ascii="Times New Roman"/>
                <w:b w:val="false"/>
                <w:i w:val="false"/>
                <w:color w:val="000000"/>
                <w:sz w:val="20"/>
              </w:rPr>
              <w:t>
(егер бұл бағдарлама бойынша қаржылан-
</w:t>
            </w:r>
            <w:r>
              <w:br/>
            </w:r>
            <w:r>
              <w:rPr>
                <w:rFonts w:ascii="Times New Roman"/>
                <w:b w:val="false"/>
                <w:i w:val="false"/>
                <w:color w:val="000000"/>
                <w:sz w:val="20"/>
              </w:rPr>
              <w:t>
дыру
</w:t>
            </w:r>
            <w:r>
              <w:br/>
            </w:r>
            <w:r>
              <w:rPr>
                <w:rFonts w:ascii="Times New Roman"/>
                <w:b w:val="false"/>
                <w:i w:val="false"/>
                <w:color w:val="000000"/>
                <w:sz w:val="20"/>
              </w:rPr>
              <w:t>
нысаны анықталса
</w:t>
            </w:r>
            <w:r>
              <w:br/>
            </w:r>
            <w:r>
              <w:rPr>
                <w:rFonts w:ascii="Times New Roman"/>
                <w:b w:val="false"/>
                <w:i w:val="false"/>
                <w:color w:val="000000"/>
                <w:sz w:val="20"/>
              </w:rPr>
              <w:t>
"ұстау")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w:t>
            </w:r>
            <w:r>
              <w:br/>
            </w:r>
            <w:r>
              <w:rPr>
                <w:rFonts w:ascii="Times New Roman"/>
                <w:b w:val="false"/>
                <w:i w:val="false"/>
                <w:color w:val="000000"/>
                <w:sz w:val="20"/>
              </w:rPr>
              <w:t>
(егер бұл бағдарлама бойынша қаржылан-
</w:t>
            </w:r>
            <w:r>
              <w:br/>
            </w:r>
            <w:r>
              <w:rPr>
                <w:rFonts w:ascii="Times New Roman"/>
                <w:b w:val="false"/>
                <w:i w:val="false"/>
                <w:color w:val="000000"/>
                <w:sz w:val="20"/>
              </w:rPr>
              <w:t>
дыру
</w:t>
            </w:r>
            <w:r>
              <w:br/>
            </w:r>
            <w:r>
              <w:rPr>
                <w:rFonts w:ascii="Times New Roman"/>
                <w:b w:val="false"/>
                <w:i w:val="false"/>
                <w:color w:val="000000"/>
                <w:sz w:val="20"/>
              </w:rPr>
              <w:t>
нысаны
</w:t>
            </w:r>
            <w:r>
              <w:br/>
            </w:r>
            <w:r>
              <w:rPr>
                <w:rFonts w:ascii="Times New Roman"/>
                <w:b w:val="false"/>
                <w:i w:val="false"/>
                <w:color w:val="000000"/>
                <w:sz w:val="20"/>
              </w:rPr>
              <w:t>
анықталса
</w:t>
            </w:r>
            <w:r>
              <w:br/>
            </w:r>
            <w:r>
              <w:rPr>
                <w:rFonts w:ascii="Times New Roman"/>
                <w:b w:val="false"/>
                <w:i w:val="false"/>
                <w:color w:val="000000"/>
                <w:sz w:val="20"/>
              </w:rPr>
              <w:t>
"ұстау")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w:t>
            </w:r>
            <w:r>
              <w:br/>
            </w:r>
            <w:r>
              <w:rPr>
                <w:rFonts w:ascii="Times New Roman"/>
                <w:b w:val="false"/>
                <w:i w:val="false"/>
                <w:color w:val="000000"/>
                <w:sz w:val="20"/>
              </w:rPr>
              <w:t>
(егер бұл бағдарлама бойынша қаржылан-
</w:t>
            </w:r>
            <w:r>
              <w:br/>
            </w:r>
            <w:r>
              <w:rPr>
                <w:rFonts w:ascii="Times New Roman"/>
                <w:b w:val="false"/>
                <w:i w:val="false"/>
                <w:color w:val="000000"/>
                <w:sz w:val="20"/>
              </w:rPr>
              <w:t>
дыру нысаны анықталса
</w:t>
            </w:r>
            <w:r>
              <w:br/>
            </w:r>
            <w:r>
              <w:rPr>
                <w:rFonts w:ascii="Times New Roman"/>
                <w:b w:val="false"/>
                <w:i w:val="false"/>
                <w:color w:val="000000"/>
                <w:sz w:val="20"/>
              </w:rPr>
              <w:t>
"ұстау")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w:t>
            </w:r>
            <w:r>
              <w:br/>
            </w:r>
            <w:r>
              <w:rPr>
                <w:rFonts w:ascii="Times New Roman"/>
                <w:b w:val="false"/>
                <w:i w:val="false"/>
                <w:color w:val="000000"/>
                <w:sz w:val="20"/>
              </w:rPr>
              <w:t>
(егер бұл бағдарлама бойынша қаржылан-
</w:t>
            </w:r>
            <w:r>
              <w:br/>
            </w:r>
            <w:r>
              <w:rPr>
                <w:rFonts w:ascii="Times New Roman"/>
                <w:b w:val="false"/>
                <w:i w:val="false"/>
                <w:color w:val="000000"/>
                <w:sz w:val="20"/>
              </w:rPr>
              <w:t>
дыру
</w:t>
            </w:r>
            <w:r>
              <w:br/>
            </w:r>
            <w:r>
              <w:rPr>
                <w:rFonts w:ascii="Times New Roman"/>
                <w:b w:val="false"/>
                <w:i w:val="false"/>
                <w:color w:val="000000"/>
                <w:sz w:val="20"/>
              </w:rPr>
              <w:t>
нысаны анықталса
</w:t>
            </w:r>
            <w:r>
              <w:br/>
            </w:r>
            <w:r>
              <w:rPr>
                <w:rFonts w:ascii="Times New Roman"/>
                <w:b w:val="false"/>
                <w:i w:val="false"/>
                <w:color w:val="000000"/>
                <w:sz w:val="20"/>
              </w:rPr>
              <w:t>
"ұстау")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w:t>
            </w:r>
            <w:r>
              <w:br/>
            </w:r>
            <w:r>
              <w:rPr>
                <w:rFonts w:ascii="Times New Roman"/>
                <w:b w:val="false"/>
                <w:i w:val="false"/>
                <w:color w:val="000000"/>
                <w:sz w:val="20"/>
              </w:rPr>
              <w:t>
(егер бұл бағдарлама бойынша қаржылан-
</w:t>
            </w:r>
            <w:r>
              <w:br/>
            </w:r>
            <w:r>
              <w:rPr>
                <w:rFonts w:ascii="Times New Roman"/>
                <w:b w:val="false"/>
                <w:i w:val="false"/>
                <w:color w:val="000000"/>
                <w:sz w:val="20"/>
              </w:rPr>
              <w:t>
дыру
</w:t>
            </w:r>
            <w:r>
              <w:br/>
            </w:r>
            <w:r>
              <w:rPr>
                <w:rFonts w:ascii="Times New Roman"/>
                <w:b w:val="false"/>
                <w:i w:val="false"/>
                <w:color w:val="000000"/>
                <w:sz w:val="20"/>
              </w:rPr>
              <w:t>
нысаны анықталса
</w:t>
            </w:r>
            <w:r>
              <w:br/>
            </w:r>
            <w:r>
              <w:rPr>
                <w:rFonts w:ascii="Times New Roman"/>
                <w:b w:val="false"/>
                <w:i w:val="false"/>
                <w:color w:val="000000"/>
                <w:sz w:val="20"/>
              </w:rPr>
              <w:t>
"ұстау")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w:t>
            </w:r>
            <w:r>
              <w:br/>
            </w:r>
            <w:r>
              <w:rPr>
                <w:rFonts w:ascii="Times New Roman"/>
                <w:b w:val="false"/>
                <w:i w:val="false"/>
                <w:color w:val="000000"/>
                <w:sz w:val="20"/>
              </w:rPr>
              <w:t>
(егер бұл бағдарлама бойынша қаржылан-
</w:t>
            </w:r>
            <w:r>
              <w:br/>
            </w:r>
            <w:r>
              <w:rPr>
                <w:rFonts w:ascii="Times New Roman"/>
                <w:b w:val="false"/>
                <w:i w:val="false"/>
                <w:color w:val="000000"/>
                <w:sz w:val="20"/>
              </w:rPr>
              <w:t>
дыру
</w:t>
            </w:r>
            <w:r>
              <w:br/>
            </w:r>
            <w:r>
              <w:rPr>
                <w:rFonts w:ascii="Times New Roman"/>
                <w:b w:val="false"/>
                <w:i w:val="false"/>
                <w:color w:val="000000"/>
                <w:sz w:val="20"/>
              </w:rPr>
              <w:t>
нысаны анықталса
</w:t>
            </w:r>
            <w:r>
              <w:br/>
            </w:r>
            <w:r>
              <w:rPr>
                <w:rFonts w:ascii="Times New Roman"/>
                <w:b w:val="false"/>
                <w:i w:val="false"/>
                <w:color w:val="000000"/>
                <w:sz w:val="20"/>
              </w:rPr>
              <w:t>
"ұстау")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w:t>
            </w:r>
            <w:r>
              <w:br/>
            </w:r>
            <w:r>
              <w:rPr>
                <w:rFonts w:ascii="Times New Roman"/>
                <w:b w:val="false"/>
                <w:i w:val="false"/>
                <w:color w:val="000000"/>
                <w:sz w:val="20"/>
              </w:rPr>
              <w:t>
(егер бұл бағдарлама бойынша қаржылан-
</w:t>
            </w:r>
            <w:r>
              <w:br/>
            </w:r>
            <w:r>
              <w:rPr>
                <w:rFonts w:ascii="Times New Roman"/>
                <w:b w:val="false"/>
                <w:i w:val="false"/>
                <w:color w:val="000000"/>
                <w:sz w:val="20"/>
              </w:rPr>
              <w:t>
дыру
</w:t>
            </w:r>
            <w:r>
              <w:br/>
            </w:r>
            <w:r>
              <w:rPr>
                <w:rFonts w:ascii="Times New Roman"/>
                <w:b w:val="false"/>
                <w:i w:val="false"/>
                <w:color w:val="000000"/>
                <w:sz w:val="20"/>
              </w:rPr>
              <w:t>
нысаны
</w:t>
            </w:r>
            <w:r>
              <w:br/>
            </w:r>
            <w:r>
              <w:rPr>
                <w:rFonts w:ascii="Times New Roman"/>
                <w:b w:val="false"/>
                <w:i w:val="false"/>
                <w:color w:val="000000"/>
                <w:sz w:val="20"/>
              </w:rPr>
              <w:t>
анықталса
</w:t>
            </w:r>
            <w:r>
              <w:br/>
            </w:r>
            <w:r>
              <w:rPr>
                <w:rFonts w:ascii="Times New Roman"/>
                <w:b w:val="false"/>
                <w:i w:val="false"/>
                <w:color w:val="000000"/>
                <w:sz w:val="20"/>
              </w:rPr>
              <w:t>
"ұстау")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w:t>
            </w:r>
            <w:r>
              <w:br/>
            </w:r>
            <w:r>
              <w:rPr>
                <w:rFonts w:ascii="Times New Roman"/>
                <w:b w:val="false"/>
                <w:i w:val="false"/>
                <w:color w:val="000000"/>
                <w:sz w:val="20"/>
              </w:rPr>
              <w:t>
(егер бұл бағдарлама бойынша қаржылан-
</w:t>
            </w:r>
            <w:r>
              <w:br/>
            </w:r>
            <w:r>
              <w:rPr>
                <w:rFonts w:ascii="Times New Roman"/>
                <w:b w:val="false"/>
                <w:i w:val="false"/>
                <w:color w:val="000000"/>
                <w:sz w:val="20"/>
              </w:rPr>
              <w:t>
дыру
</w:t>
            </w:r>
            <w:r>
              <w:br/>
            </w:r>
            <w:r>
              <w:rPr>
                <w:rFonts w:ascii="Times New Roman"/>
                <w:b w:val="false"/>
                <w:i w:val="false"/>
                <w:color w:val="000000"/>
                <w:sz w:val="20"/>
              </w:rPr>
              <w:t>
нысаны
</w:t>
            </w:r>
            <w:r>
              <w:br/>
            </w:r>
            <w:r>
              <w:rPr>
                <w:rFonts w:ascii="Times New Roman"/>
                <w:b w:val="false"/>
                <w:i w:val="false"/>
                <w:color w:val="000000"/>
                <w:sz w:val="20"/>
              </w:rPr>
              <w:t>
анықталса
</w:t>
            </w:r>
            <w:r>
              <w:br/>
            </w:r>
            <w:r>
              <w:rPr>
                <w:rFonts w:ascii="Times New Roman"/>
                <w:b w:val="false"/>
                <w:i w:val="false"/>
                <w:color w:val="000000"/>
                <w:sz w:val="20"/>
              </w:rPr>
              <w:t>
"ұстау")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w:t>
            </w:r>
            <w:r>
              <w:br/>
            </w:r>
            <w:r>
              <w:rPr>
                <w:rFonts w:ascii="Times New Roman"/>
                <w:b w:val="false"/>
                <w:i w:val="false"/>
                <w:color w:val="000000"/>
                <w:sz w:val="20"/>
              </w:rPr>
              <w:t>
(егер бұл бағдарлама бойынша қаржылан-
</w:t>
            </w:r>
            <w:r>
              <w:br/>
            </w:r>
            <w:r>
              <w:rPr>
                <w:rFonts w:ascii="Times New Roman"/>
                <w:b w:val="false"/>
                <w:i w:val="false"/>
                <w:color w:val="000000"/>
                <w:sz w:val="20"/>
              </w:rPr>
              <w:t>
дыру
</w:t>
            </w:r>
            <w:r>
              <w:br/>
            </w:r>
            <w:r>
              <w:rPr>
                <w:rFonts w:ascii="Times New Roman"/>
                <w:b w:val="false"/>
                <w:i w:val="false"/>
                <w:color w:val="000000"/>
                <w:sz w:val="20"/>
              </w:rPr>
              <w:t>
нысаны анықталса
</w:t>
            </w:r>
            <w:r>
              <w:br/>
            </w:r>
            <w:r>
              <w:rPr>
                <w:rFonts w:ascii="Times New Roman"/>
                <w:b w:val="false"/>
                <w:i w:val="false"/>
                <w:color w:val="000000"/>
                <w:sz w:val="20"/>
              </w:rPr>
              <w:t>
"ұстау")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w:t>
            </w:r>
            <w:r>
              <w:br/>
            </w:r>
            <w:r>
              <w:rPr>
                <w:rFonts w:ascii="Times New Roman"/>
                <w:b w:val="false"/>
                <w:i w:val="false"/>
                <w:color w:val="000000"/>
                <w:sz w:val="20"/>
              </w:rPr>
              <w:t>
(егер бұл бағдарлама бойынша 
</w:t>
            </w:r>
            <w:r>
              <w:br/>
            </w:r>
            <w:r>
              <w:rPr>
                <w:rFonts w:ascii="Times New Roman"/>
                <w:b w:val="false"/>
                <w:i w:val="false"/>
                <w:color w:val="000000"/>
                <w:sz w:val="20"/>
              </w:rPr>
              <w:t>
қаржылан-
</w:t>
            </w:r>
            <w:r>
              <w:br/>
            </w:r>
            <w:r>
              <w:rPr>
                <w:rFonts w:ascii="Times New Roman"/>
                <w:b w:val="false"/>
                <w:i w:val="false"/>
                <w:color w:val="000000"/>
                <w:sz w:val="20"/>
              </w:rPr>
              <w:t>
дыру
</w:t>
            </w:r>
            <w:r>
              <w:br/>
            </w:r>
            <w:r>
              <w:rPr>
                <w:rFonts w:ascii="Times New Roman"/>
                <w:b w:val="false"/>
                <w:i w:val="false"/>
                <w:color w:val="000000"/>
                <w:sz w:val="20"/>
              </w:rPr>
              <w:t>
нысаны анықталса
</w:t>
            </w:r>
            <w:r>
              <w:br/>
            </w:r>
            <w:r>
              <w:rPr>
                <w:rFonts w:ascii="Times New Roman"/>
                <w:b w:val="false"/>
                <w:i w:val="false"/>
                <w:color w:val="000000"/>
                <w:sz w:val="20"/>
              </w:rPr>
              <w:t>
"ұстау")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011
</w:t>
            </w:r>
            <w:r>
              <w:br/>
            </w:r>
            <w:r>
              <w:rPr>
                <w:rFonts w:ascii="Times New Roman"/>
                <w:b w:val="false"/>
                <w:i w:val="false"/>
                <w:color w:val="000000"/>
                <w:sz w:val="20"/>
              </w:rPr>
              <w:t>
(егер бұл бағдарлама бойынша қаржылан-
</w:t>
            </w:r>
            <w:r>
              <w:br/>
            </w:r>
            <w:r>
              <w:rPr>
                <w:rFonts w:ascii="Times New Roman"/>
                <w:b w:val="false"/>
                <w:i w:val="false"/>
                <w:color w:val="000000"/>
                <w:sz w:val="20"/>
              </w:rPr>
              <w:t>
дыру
</w:t>
            </w:r>
            <w:r>
              <w:br/>
            </w:r>
            <w:r>
              <w:rPr>
                <w:rFonts w:ascii="Times New Roman"/>
                <w:b w:val="false"/>
                <w:i w:val="false"/>
                <w:color w:val="000000"/>
                <w:sz w:val="20"/>
              </w:rPr>
              <w:t>
нысаны анықталса
</w:t>
            </w:r>
            <w:r>
              <w:br/>
            </w:r>
            <w:r>
              <w:rPr>
                <w:rFonts w:ascii="Times New Roman"/>
                <w:b w:val="false"/>
                <w:i w:val="false"/>
                <w:color w:val="000000"/>
                <w:sz w:val="20"/>
              </w:rPr>
              <w:t>
"ұстау")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r>
        <w:trPr>
          <w:trHeight w:val="465"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мұражайлар мен мұражай-қорықтар
</w:t>
            </w:r>
            <w:r>
              <w:br/>
            </w:r>
            <w:r>
              <w:rPr>
                <w:rFonts w:ascii="Times New Roman"/>
                <w:b w:val="false"/>
                <w:i w:val="false"/>
                <w:color w:val="000000"/>
                <w:sz w:val="20"/>
              </w:rPr>
              <w:t>
көрсететін қызметтер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r>
      <w:tr>
        <w:trPr>
          <w:trHeight w:val="4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210"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қауіпсiздiк комитетi
</w:t>
            </w:r>
            <w:r>
              <w:br/>
            </w:r>
            <w:r>
              <w:rPr>
                <w:rFonts w:ascii="Times New Roman"/>
                <w:b w:val="false"/>
                <w:i w:val="false"/>
                <w:color w:val="000000"/>
                <w:sz w:val="20"/>
              </w:rPr>
              <w:t>
Шекара қызметінің әскери бөлімдерi көрсететiн қызметтер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r>
        <w:trPr>
          <w:trHeight w:val="210"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орман шаруашылығы мекемелері көрсететін
</w:t>
            </w:r>
            <w:r>
              <w:br/>
            </w:r>
            <w:r>
              <w:rPr>
                <w:rFonts w:ascii="Times New Roman"/>
                <w:b w:val="false"/>
                <w:i w:val="false"/>
                <w:color w:val="000000"/>
                <w:sz w:val="20"/>
              </w:rPr>
              <w:t>
қызметтер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r>
              <w:br/>
            </w:r>
            <w:r>
              <w:rPr>
                <w:rFonts w:ascii="Times New Roman"/>
                <w:b w:val="false"/>
                <w:i w:val="false"/>
                <w:color w:val="000000"/>
                <w:sz w:val="20"/>
              </w:rPr>
              <w:t>
212
</w:t>
            </w:r>
            <w:r>
              <w:br/>
            </w:r>
            <w:r>
              <w:rPr>
                <w:rFonts w:ascii="Times New Roman"/>
                <w:b w:val="false"/>
                <w:i w:val="false"/>
                <w:color w:val="000000"/>
                <w:sz w:val="20"/>
              </w:rPr>
              <w:t>
254
</w:t>
            </w:r>
            <w:r>
              <w:br/>
            </w:r>
            <w:r>
              <w:rPr>
                <w:rFonts w:ascii="Times New Roman"/>
                <w:b w:val="false"/>
                <w:i w:val="false"/>
                <w:color w:val="000000"/>
                <w:sz w:val="20"/>
              </w:rPr>
              <w:t>
254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r>
              <w:br/>
            </w:r>
            <w:r>
              <w:rPr>
                <w:rFonts w:ascii="Times New Roman"/>
                <w:b w:val="false"/>
                <w:i w:val="false"/>
                <w:color w:val="000000"/>
                <w:sz w:val="20"/>
              </w:rPr>
              <w:t>
036
</w:t>
            </w:r>
            <w:r>
              <w:br/>
            </w:r>
            <w:r>
              <w:rPr>
                <w:rFonts w:ascii="Times New Roman"/>
                <w:b w:val="false"/>
                <w:i w:val="false"/>
                <w:color w:val="000000"/>
                <w:sz w:val="20"/>
              </w:rPr>
              <w:t>
006
</w:t>
            </w:r>
            <w:r>
              <w:br/>
            </w:r>
            <w:r>
              <w:rPr>
                <w:rFonts w:ascii="Times New Roman"/>
                <w:b w:val="false"/>
                <w:i w:val="false"/>
                <w:color w:val="000000"/>
                <w:sz w:val="20"/>
              </w:rPr>
              <w:t>
005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101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r>
              <w:br/>
            </w: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r>
              <w:br/>
            </w:r>
            <w:r>
              <w:rPr>
                <w:rFonts w:ascii="Times New Roman"/>
                <w:b w:val="false"/>
                <w:i w:val="false"/>
                <w:color w:val="000000"/>
                <w:sz w:val="20"/>
              </w:rPr>
              <w:t>
212
</w:t>
            </w:r>
            <w:r>
              <w:br/>
            </w:r>
            <w:r>
              <w:rPr>
                <w:rFonts w:ascii="Times New Roman"/>
                <w:b w:val="false"/>
                <w:i w:val="false"/>
                <w:color w:val="000000"/>
                <w:sz w:val="20"/>
              </w:rPr>
              <w:t>
254
</w:t>
            </w:r>
            <w:r>
              <w:br/>
            </w:r>
            <w:r>
              <w:rPr>
                <w:rFonts w:ascii="Times New Roman"/>
                <w:b w:val="false"/>
                <w:i w:val="false"/>
                <w:color w:val="000000"/>
                <w:sz w:val="20"/>
              </w:rPr>
              <w:t>
254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r>
              <w:br/>
            </w:r>
            <w:r>
              <w:rPr>
                <w:rFonts w:ascii="Times New Roman"/>
                <w:b w:val="false"/>
                <w:i w:val="false"/>
                <w:color w:val="000000"/>
                <w:sz w:val="20"/>
              </w:rPr>
              <w:t>
036
</w:t>
            </w:r>
            <w:r>
              <w:br/>
            </w:r>
            <w:r>
              <w:rPr>
                <w:rFonts w:ascii="Times New Roman"/>
                <w:b w:val="false"/>
                <w:i w:val="false"/>
                <w:color w:val="000000"/>
                <w:sz w:val="20"/>
              </w:rPr>
              <w:t>
005
</w:t>
            </w:r>
            <w:r>
              <w:br/>
            </w:r>
            <w:r>
              <w:rPr>
                <w:rFonts w:ascii="Times New Roman"/>
                <w:b w:val="false"/>
                <w:i w:val="false"/>
                <w:color w:val="000000"/>
                <w:sz w:val="20"/>
              </w:rPr>
              <w:t>
006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101
</w:t>
            </w:r>
            <w:r>
              <w:br/>
            </w:r>
            <w:r>
              <w:rPr>
                <w:rFonts w:ascii="Times New Roman"/>
                <w:b w:val="false"/>
                <w:i w:val="false"/>
                <w:color w:val="000000"/>
                <w:sz w:val="20"/>
              </w:rPr>
              <w:t>
000
</w:t>
            </w:r>
            <w:r>
              <w:br/>
            </w:r>
            <w:r>
              <w:rPr>
                <w:rFonts w:ascii="Times New Roman"/>
                <w:b w:val="false"/>
                <w:i w:val="false"/>
                <w:color w:val="000000"/>
                <w:sz w:val="20"/>
              </w:rPr>
              <w:t>
000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r>
              <w:br/>
            </w:r>
            <w:r>
              <w:rPr>
                <w:rFonts w:ascii="Times New Roman"/>
                <w:b w:val="false"/>
                <w:i w:val="false"/>
                <w:color w:val="000000"/>
                <w:sz w:val="20"/>
              </w:rPr>
              <w:t>
015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p>
        </w:tc>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r>
              <w:br/>
            </w:r>
            <w:r>
              <w:rPr>
                <w:rFonts w:ascii="Times New Roman"/>
                <w:b w:val="false"/>
                <w:i w:val="false"/>
                <w:color w:val="000000"/>
                <w:sz w:val="20"/>
              </w:rPr>
              <w:t>
015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r>
        <w:trPr>
          <w:trHeight w:val="210"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Қарулы Күштері
</w:t>
            </w:r>
            <w:r>
              <w:br/>
            </w:r>
            <w:r>
              <w:rPr>
                <w:rFonts w:ascii="Times New Roman"/>
                <w:b w:val="false"/>
                <w:i w:val="false"/>
                <w:color w:val="000000"/>
                <w:sz w:val="20"/>
              </w:rPr>
              <w:t>
мемлекеттік мекемелері көрсететін қызметтер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04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r>
              <w:br/>
            </w:r>
            <w:r>
              <w:rPr>
                <w:rFonts w:ascii="Times New Roman"/>
                <w:b w:val="false"/>
                <w:i w:val="false"/>
                <w:color w:val="000000"/>
                <w:sz w:val="20"/>
              </w:rPr>
              <w:t>
208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r>
              <w:br/>
            </w:r>
            <w:r>
              <w:rPr>
                <w:rFonts w:ascii="Times New Roman"/>
                <w:b w:val="false"/>
                <w:i w:val="false"/>
                <w:color w:val="000000"/>
                <w:sz w:val="20"/>
              </w:rPr>
              <w:t>
010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r>
              <w:br/>
            </w:r>
            <w:r>
              <w:rPr>
                <w:rFonts w:ascii="Times New Roman"/>
                <w:b w:val="false"/>
                <w:i w:val="false"/>
                <w:color w:val="000000"/>
                <w:sz w:val="20"/>
              </w:rPr>
              <w:t>
100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04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r>
              <w:br/>
            </w:r>
            <w:r>
              <w:rPr>
                <w:rFonts w:ascii="Times New Roman"/>
                <w:b w:val="false"/>
                <w:i w:val="false"/>
                <w:color w:val="000000"/>
                <w:sz w:val="20"/>
              </w:rPr>
              <w:t>
208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r>
              <w:br/>
            </w:r>
            <w:r>
              <w:rPr>
                <w:rFonts w:ascii="Times New Roman"/>
                <w:b w:val="false"/>
                <w:i w:val="false"/>
                <w:color w:val="000000"/>
                <w:sz w:val="20"/>
              </w:rPr>
              <w:t>
010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r>
              <w:br/>
            </w:r>
            <w:r>
              <w:rPr>
                <w:rFonts w:ascii="Times New Roman"/>
                <w:b w:val="false"/>
                <w:i w:val="false"/>
                <w:color w:val="000000"/>
                <w:sz w:val="20"/>
              </w:rPr>
              <w:t>
100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04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r>
              <w:br/>
            </w:r>
            <w:r>
              <w:rPr>
                <w:rFonts w:ascii="Times New Roman"/>
                <w:b w:val="false"/>
                <w:i w:val="false"/>
                <w:color w:val="000000"/>
                <w:sz w:val="20"/>
              </w:rPr>
              <w:t>
208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r>
              <w:br/>
            </w:r>
            <w:r>
              <w:rPr>
                <w:rFonts w:ascii="Times New Roman"/>
                <w:b w:val="false"/>
                <w:i w:val="false"/>
                <w:color w:val="000000"/>
                <w:sz w:val="20"/>
              </w:rPr>
              <w:t>
010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r>
              <w:br/>
            </w:r>
            <w:r>
              <w:rPr>
                <w:rFonts w:ascii="Times New Roman"/>
                <w:b w:val="false"/>
                <w:i w:val="false"/>
                <w:color w:val="000000"/>
                <w:sz w:val="20"/>
              </w:rPr>
              <w:t>
100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r>
      <w:tr>
        <w:trPr>
          <w:trHeight w:val="2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04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r>
              <w:br/>
            </w:r>
            <w:r>
              <w:rPr>
                <w:rFonts w:ascii="Times New Roman"/>
                <w:b w:val="false"/>
                <w:i w:val="false"/>
                <w:color w:val="000000"/>
                <w:sz w:val="20"/>
              </w:rPr>
              <w:t>
208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r>
              <w:br/>
            </w:r>
            <w:r>
              <w:rPr>
                <w:rFonts w:ascii="Times New Roman"/>
                <w:b w:val="false"/>
                <w:i w:val="false"/>
                <w:color w:val="000000"/>
                <w:sz w:val="20"/>
              </w:rPr>
              <w:t>
010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r>
              <w:br/>
            </w:r>
            <w:r>
              <w:rPr>
                <w:rFonts w:ascii="Times New Roman"/>
                <w:b w:val="false"/>
                <w:i w:val="false"/>
                <w:color w:val="000000"/>
                <w:sz w:val="20"/>
              </w:rPr>
              <w:t>
100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223"/>
        <w:gridCol w:w="2530"/>
        <w:gridCol w:w="1"/>
        <w:gridCol w:w="6293"/>
      </w:tblGrid>
      <w:tr>
        <w:trPr>
          <w:trHeight w:val="9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
</w:t>
            </w:r>
            <w:r>
              <w:br/>
            </w:r>
            <w:r>
              <w:rPr>
                <w:rFonts w:ascii="Times New Roman"/>
                <w:b w:val="false"/>
                <w:i w:val="false"/>
                <w:color w:val="000000"/>
                <w:sz w:val="20"/>
              </w:rPr>
              <w:t>
дың
</w:t>
            </w:r>
            <w:r>
              <w:br/>
            </w:r>
            <w:r>
              <w:rPr>
                <w:rFonts w:ascii="Times New Roman"/>
                <w:b w:val="false"/>
                <w:i w:val="false"/>
                <w:color w:val="000000"/>
                <w:sz w:val="20"/>
              </w:rPr>
              <w:t>
(жұмыстардың, қызметтердің) атауы/тауарларды (жұмыстарды, қызметтерді) өткізуден түскен ақшаның пайда болу көздері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w:t>
            </w:r>
            <w:r>
              <w:br/>
            </w:r>
            <w:r>
              <w:rPr>
                <w:rFonts w:ascii="Times New Roman"/>
                <w:b w:val="false"/>
                <w:i w:val="false"/>
                <w:color w:val="000000"/>
                <w:sz w:val="20"/>
              </w:rPr>
              <w:t>
бағыттары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Негіздеме
</w:t>
            </w:r>
          </w:p>
        </w:tc>
      </w:tr>
      <w:tr>
        <w:trPr>
          <w:trHeight w:val="19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6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Үйірме
</w:t>
            </w:r>
            <w:r>
              <w:br/>
            </w:r>
            <w:r>
              <w:rPr>
                <w:rFonts w:ascii="Times New Roman"/>
                <w:b w:val="false"/>
                <w:i w:val="false"/>
                <w:color w:val="000000"/>
                <w:sz w:val="20"/>
              </w:rPr>
              <w:t>
қызметін ұйымдас-
</w:t>
            </w:r>
            <w:r>
              <w:br/>
            </w:r>
            <w:r>
              <w:rPr>
                <w:rFonts w:ascii="Times New Roman"/>
                <w:b w:val="false"/>
                <w:i w:val="false"/>
                <w:color w:val="000000"/>
                <w:sz w:val="20"/>
              </w:rPr>
              <w:t>
тыру
</w:t>
            </w:r>
            <w:r>
              <w:br/>
            </w:r>
            <w:r>
              <w:rPr>
                <w:rFonts w:ascii="Times New Roman"/>
                <w:b w:val="false"/>
                <w:i w:val="false"/>
                <w:color w:val="000000"/>
                <w:sz w:val="20"/>
              </w:rPr>
              <w:t>
бойынша
</w:t>
            </w:r>
            <w:r>
              <w:br/>
            </w:r>
            <w:r>
              <w:rPr>
                <w:rFonts w:ascii="Times New Roman"/>
                <w:b w:val="false"/>
                <w:i w:val="false"/>
                <w:color w:val="000000"/>
                <w:sz w:val="20"/>
              </w:rPr>
              <w:t>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мекемелердің оқу-материалдық базасын нығайту;
</w:t>
            </w:r>
            <w:r>
              <w:br/>
            </w:r>
            <w:r>
              <w:rPr>
                <w:rFonts w:ascii="Times New Roman"/>
                <w:b w:val="false"/>
                <w:i w:val="false"/>
                <w:color w:val="000000"/>
                <w:sz w:val="20"/>
              </w:rPr>
              <w:t>
2) оқу жабдықтарын және мүкәммал сатып алу, оның
</w:t>
            </w:r>
            <w:r>
              <w:br/>
            </w:r>
            <w:r>
              <w:rPr>
                <w:rFonts w:ascii="Times New Roman"/>
                <w:b w:val="false"/>
                <w:i w:val="false"/>
                <w:color w:val="000000"/>
                <w:sz w:val="20"/>
              </w:rPr>
              <w:t>
ішінде оқу-тәжiрибе учаскесiнде жұмыс істеу үшін;
</w:t>
            </w:r>
            <w:r>
              <w:br/>
            </w:r>
            <w:r>
              <w:rPr>
                <w:rFonts w:ascii="Times New Roman"/>
                <w:b w:val="false"/>
                <w:i w:val="false"/>
                <w:color w:val="000000"/>
                <w:sz w:val="20"/>
              </w:rPr>
              <w:t>
3) оқушылардың
</w:t>
            </w:r>
            <w:r>
              <w:br/>
            </w:r>
            <w:r>
              <w:rPr>
                <w:rFonts w:ascii="Times New Roman"/>
                <w:b w:val="false"/>
                <w:i w:val="false"/>
                <w:color w:val="000000"/>
                <w:sz w:val="20"/>
              </w:rPr>
              <w:t>
тамақтануын жақсарту, тұрмыстық және мәдени қызмет көрсету жөніндегі шығыстарын өтеу;
</w:t>
            </w:r>
            <w:r>
              <w:br/>
            </w:r>
            <w:r>
              <w:rPr>
                <w:rFonts w:ascii="Times New Roman"/>
                <w:b w:val="false"/>
                <w:i w:val="false"/>
                <w:color w:val="000000"/>
                <w:sz w:val="20"/>
              </w:rPr>
              <w:t>
4) оқу-өндірістік шеберханалар мен қосалқы шаруашылықтарды кеңейту;
</w:t>
            </w:r>
            <w:r>
              <w:br/>
            </w:r>
            <w:r>
              <w:rPr>
                <w:rFonts w:ascii="Times New Roman"/>
                <w:b w:val="false"/>
                <w:i w:val="false"/>
                <w:color w:val="000000"/>
                <w:sz w:val="20"/>
              </w:rPr>
              <w:t>
5) білім алатындарды көтермелеуге және оқушылардың әлеуметтік жағынан
</w:t>
            </w:r>
            <w:r>
              <w:br/>
            </w:r>
            <w:r>
              <w:rPr>
                <w:rFonts w:ascii="Times New Roman"/>
                <w:b w:val="false"/>
                <w:i w:val="false"/>
                <w:color w:val="000000"/>
                <w:sz w:val="20"/>
              </w:rPr>
              <w:t>
қорғалмаған жекелеген бөлігіне материалдық көмек көрсету;
</w:t>
            </w:r>
            <w:r>
              <w:br/>
            </w:r>
            <w:r>
              <w:rPr>
                <w:rFonts w:ascii="Times New Roman"/>
                <w:b w:val="false"/>
                <w:i w:val="false"/>
                <w:color w:val="000000"/>
                <w:sz w:val="20"/>
              </w:rPr>
              <w:t>
6) күні ұзақ болатын мектептерде және мектептер мен мектеп-интернаттарда күн ұзақ болатын топтары оқушыларын
</w:t>
            </w:r>
            <w:r>
              <w:br/>
            </w:r>
            <w:r>
              <w:rPr>
                <w:rFonts w:ascii="Times New Roman"/>
                <w:b w:val="false"/>
                <w:i w:val="false"/>
                <w:color w:val="000000"/>
                <w:sz w:val="20"/>
              </w:rPr>
              <w:t>
тамақтандыру;
</w:t>
            </w:r>
            <w:r>
              <w:br/>
            </w: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 шаруашылық және басқа да шығыстар);
</w:t>
            </w:r>
            <w:r>
              <w:br/>
            </w:r>
            <w:r>
              <w:rPr>
                <w:rFonts w:ascii="Times New Roman"/>
                <w:b w:val="false"/>
                <w:i w:val="false"/>
                <w:color w:val="000000"/>
                <w:sz w:val="20"/>
              </w:rPr>
              <w:t>
8) мектеп оқушыларының орындаған жұмыстарын төлеу;
</w:t>
            </w:r>
            <w:r>
              <w:br/>
            </w:r>
            <w:r>
              <w:rPr>
                <w:rFonts w:ascii="Times New Roman"/>
                <w:b w:val="false"/>
                <w:i w:val="false"/>
                <w:color w:val="000000"/>
                <w:sz w:val="20"/>
              </w:rPr>
              <w:t>
9) экскурсиялар мен мектеп кештерін өткізу;
</w:t>
            </w:r>
            <w:r>
              <w:br/>
            </w:r>
            <w:r>
              <w:rPr>
                <w:rFonts w:ascii="Times New Roman"/>
                <w:b w:val="false"/>
                <w:i w:val="false"/>
                <w:color w:val="000000"/>
                <w:sz w:val="20"/>
              </w:rPr>
              <w:t>
10) мектепті, оқу корпустары мен жатақханаларын ағымдағы жөндеу;
</w:t>
            </w:r>
            <w:r>
              <w:br/>
            </w:r>
            <w:r>
              <w:rPr>
                <w:rFonts w:ascii="Times New Roman"/>
                <w:b w:val="false"/>
                <w:i w:val="false"/>
                <w:color w:val="000000"/>
                <w:sz w:val="20"/>
              </w:rPr>
              <w:t>
11) мектеп жанындағы учаскені дамыту және мектеп шеберханаларының
</w:t>
            </w:r>
            <w:r>
              <w:br/>
            </w:r>
            <w:r>
              <w:rPr>
                <w:rFonts w:ascii="Times New Roman"/>
                <w:b w:val="false"/>
                <w:i w:val="false"/>
                <w:color w:val="000000"/>
                <w:sz w:val="20"/>
              </w:rPr>
              <w:t>
жабдықтарын жаңарту;
</w:t>
            </w:r>
            <w:r>
              <w:br/>
            </w:r>
            <w:r>
              <w:rPr>
                <w:rFonts w:ascii="Times New Roman"/>
                <w:b w:val="false"/>
                <w:i w:val="false"/>
                <w:color w:val="000000"/>
                <w:sz w:val="20"/>
              </w:rPr>
              <w:t>
12) спорт алаңдарын
</w:t>
            </w:r>
            <w:r>
              <w:br/>
            </w:r>
            <w:r>
              <w:rPr>
                <w:rFonts w:ascii="Times New Roman"/>
                <w:b w:val="false"/>
                <w:i w:val="false"/>
                <w:color w:val="000000"/>
                <w:sz w:val="20"/>
              </w:rPr>
              <w:t>
салу;
</w:t>
            </w:r>
            <w:r>
              <w:br/>
            </w:r>
            <w:r>
              <w:rPr>
                <w:rFonts w:ascii="Times New Roman"/>
                <w:b w:val="false"/>
                <w:i w:val="false"/>
                <w:color w:val="000000"/>
                <w:sz w:val="20"/>
              </w:rPr>
              <w:t>
13) қоғамдық-пайдалы еңбекте көзге түскен оқушыларға стипендиялар мен  сыйақылар беру;
</w:t>
            </w:r>
            <w:r>
              <w:br/>
            </w:r>
            <w:r>
              <w:rPr>
                <w:rFonts w:ascii="Times New Roman"/>
                <w:b w:val="false"/>
                <w:i w:val="false"/>
                <w:color w:val="000000"/>
                <w:sz w:val="20"/>
              </w:rPr>
              <w:t>
14) сауықтыру іс-шаралары;
</w:t>
            </w:r>
            <w:r>
              <w:br/>
            </w:r>
            <w:r>
              <w:rPr>
                <w:rFonts w:ascii="Times New Roman"/>
                <w:b w:val="false"/>
                <w:i w:val="false"/>
                <w:color w:val="000000"/>
                <w:sz w:val="20"/>
              </w:rPr>
              <w:t>
15) жарысқа қатысушыларды тамақтандыру, арбитрларды (соттарды) және медицина қызметкерлерінің еңбегіне ақы төлеу жөніндегі шығыстарды жабу;
</w:t>
            </w:r>
            <w:r>
              <w:br/>
            </w:r>
            <w:r>
              <w:rPr>
                <w:rFonts w:ascii="Times New Roman"/>
                <w:b w:val="false"/>
                <w:i w:val="false"/>
                <w:color w:val="000000"/>
                <w:sz w:val="20"/>
              </w:rPr>
              <w:t>
16) қосымша оқу бағдарламалары бойынша оқу процесін ұйымдастыру;
</w:t>
            </w:r>
            <w:r>
              <w:br/>
            </w:r>
            <w:r>
              <w:rPr>
                <w:rFonts w:ascii="Times New Roman"/>
                <w:b w:val="false"/>
                <w:i w:val="false"/>
                <w:color w:val="000000"/>
                <w:sz w:val="20"/>
              </w:rPr>
              <w:t>
17) үйірме басшыларының еңбегіне ақы төлеу;
</w:t>
            </w:r>
            <w:r>
              <w:br/>
            </w:r>
            <w:r>
              <w:rPr>
                <w:rFonts w:ascii="Times New Roman"/>
                <w:b w:val="false"/>
                <w:i w:val="false"/>
                <w:color w:val="000000"/>
                <w:sz w:val="20"/>
              </w:rPr>
              <w:t>
18) үйірмелерді
</w:t>
            </w:r>
            <w:r>
              <w:br/>
            </w:r>
            <w:r>
              <w:rPr>
                <w:rFonts w:ascii="Times New Roman"/>
                <w:b w:val="false"/>
                <w:i w:val="false"/>
                <w:color w:val="000000"/>
                <w:sz w:val="20"/>
              </w:rPr>
              <w:t>
ұйымдастыруға байланысты іс-шаралар;
</w:t>
            </w:r>
            <w:r>
              <w:br/>
            </w:r>
            <w:r>
              <w:rPr>
                <w:rFonts w:ascii="Times New Roman"/>
                <w:b w:val="false"/>
                <w:i w:val="false"/>
                <w:color w:val="000000"/>
                <w:sz w:val="20"/>
              </w:rPr>
              <w:t>
19) ақылы білім беру қызметтерін көрсететін қызметкерлердің еңбегіне ақы төлеу;
</w:t>
            </w:r>
            <w:r>
              <w:br/>
            </w:r>
            <w:r>
              <w:rPr>
                <w:rFonts w:ascii="Times New Roman"/>
                <w:b w:val="false"/>
                <w:i w:val="false"/>
                <w:color w:val="000000"/>
                <w:sz w:val="20"/>
              </w:rPr>
              <w:t>
20) ынталандыру сипатында қосымшаақы, үстемақы, сыйлық және басқа да төлемдер белгілеу;
</w:t>
            </w:r>
            <w:r>
              <w:br/>
            </w:r>
            <w:r>
              <w:rPr>
                <w:rFonts w:ascii="Times New Roman"/>
                <w:b w:val="false"/>
                <w:i w:val="false"/>
                <w:color w:val="000000"/>
                <w:sz w:val="20"/>
              </w:rPr>
              <w:t>
21) жабдықтар және мүккәммал (оның ішінде жұмсақ) және киім-кешек сатып алу;
</w:t>
            </w:r>
            <w:r>
              <w:br/>
            </w:r>
            <w:r>
              <w:rPr>
                <w:rFonts w:ascii="Times New Roman"/>
                <w:b w:val="false"/>
                <w:i w:val="false"/>
                <w:color w:val="000000"/>
                <w:sz w:val="20"/>
              </w:rPr>
              <w:t>
22) шаруашылық шығыстар (жылуға, электр энергиясына, сумен жабдықтауға басқа да коммуналдық шығыстар,төлеу және ағымдағы және шаруашылық мақсаты үшін заттар мен материалдарды сатып алу, үйлерге қызмет көрсету бойынша ақы төлеу, көліктік қызметтерді сатып алу және өзге де тауарларды сатып алуға арналған басқа да шығыстар);
</w:t>
            </w:r>
            <w:r>
              <w:br/>
            </w:r>
            <w:r>
              <w:rPr>
                <w:rFonts w:ascii="Times New Roman"/>
                <w:b w:val="false"/>
                <w:i w:val="false"/>
                <w:color w:val="000000"/>
                <w:sz w:val="20"/>
              </w:rPr>
              <w:t>
23) үйлер мен ғимараттарды қайта жаңарту және күрделі жөндеу;
</w:t>
            </w:r>
            <w:r>
              <w:br/>
            </w:r>
            <w:r>
              <w:rPr>
                <w:rFonts w:ascii="Times New Roman"/>
                <w:b w:val="false"/>
                <w:i w:val="false"/>
                <w:color w:val="000000"/>
                <w:sz w:val="20"/>
              </w:rPr>
              <w:t>
24) демалыс лагерьлерi тәрбиешілерінің және көмекші қызметкерлерінің еңбегіне ақы төлеу;
</w:t>
            </w:r>
            <w:r>
              <w:br/>
            </w:r>
            <w:r>
              <w:rPr>
                <w:rFonts w:ascii="Times New Roman"/>
                <w:b w:val="false"/>
                <w:i w:val="false"/>
                <w:color w:val="000000"/>
                <w:sz w:val="20"/>
              </w:rPr>
              <w:t>
25) музыкалық аспаптарды жөндеу;
</w:t>
            </w:r>
            <w:r>
              <w:br/>
            </w:r>
            <w:r>
              <w:rPr>
                <w:rFonts w:ascii="Times New Roman"/>
                <w:b w:val="false"/>
                <w:i w:val="false"/>
                <w:color w:val="000000"/>
                <w:sz w:val="20"/>
              </w:rPr>
              <w:t>
26) двигательдерді пайдалануға және жөндеуге байланысты шығыстар;
</w:t>
            </w:r>
            <w:r>
              <w:br/>
            </w:r>
            <w:r>
              <w:rPr>
                <w:rFonts w:ascii="Times New Roman"/>
                <w:b w:val="false"/>
                <w:i w:val="false"/>
                <w:color w:val="000000"/>
                <w:sz w:val="20"/>
              </w:rPr>
              <w:t>
27) оқу-көмекші,
</w:t>
            </w:r>
            <w:r>
              <w:br/>
            </w:r>
            <w:r>
              <w:rPr>
                <w:rFonts w:ascii="Times New Roman"/>
                <w:b w:val="false"/>
                <w:i w:val="false"/>
                <w:color w:val="000000"/>
                <w:sz w:val="20"/>
              </w:rPr>
              <w:t>
қосалқы шаруашылықтардың және оқу-тәжірибе учаскелерінің
</w:t>
            </w:r>
            <w:r>
              <w:br/>
            </w:r>
            <w:r>
              <w:rPr>
                <w:rFonts w:ascii="Times New Roman"/>
                <w:b w:val="false"/>
                <w:i w:val="false"/>
                <w:color w:val="000000"/>
                <w:sz w:val="20"/>
              </w:rPr>
              <w:t>
өндірістік қызметіне байланысты шығындар, оның ішінде осы қызметпен айналысатын қызметкерлердің еңбегіне ақы төлеу;
</w:t>
            </w:r>
            <w:r>
              <w:br/>
            </w:r>
            <w:r>
              <w:rPr>
                <w:rFonts w:ascii="Times New Roman"/>
                <w:b w:val="false"/>
                <w:i w:val="false"/>
                <w:color w:val="000000"/>
                <w:sz w:val="20"/>
              </w:rPr>
              <w:t>
28) іссапар шығыстары. (111, 112, 113,  121, 122, 131, 132, 139, 141, 142, 143, 144, 145, 146, 147, 149, 151, 152, 159, 411, 431)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2007 жылғы 27
</w:t>
            </w:r>
            <w:r>
              <w:br/>
            </w:r>
            <w:r>
              <w:rPr>
                <w:rFonts w:ascii="Times New Roman"/>
                <w:b w:val="false"/>
                <w:i w:val="false"/>
                <w:color w:val="000000"/>
                <w:sz w:val="20"/>
              </w:rPr>
              <w:t>
шілдедегі
</w:t>
            </w:r>
            <w:r>
              <w:br/>
            </w:r>
            <w:r>
              <w:rPr>
                <w:rFonts w:ascii="Times New Roman"/>
                <w:b w:val="false"/>
                <w:i w:val="false"/>
                <w:color w:val="000000"/>
                <w:sz w:val="20"/>
              </w:rPr>
              <w:t>
Заңының 63-бабы,
</w:t>
            </w:r>
            <w:r>
              <w:br/>
            </w:r>
            <w:r>
              <w:rPr>
                <w:rFonts w:ascii="Times New Roman"/>
                <w:b w:val="false"/>
                <w:i w:val="false"/>
                <w:color w:val="000000"/>
                <w:sz w:val="20"/>
              </w:rPr>
              <w:t>
"Мемлекеттік білім мекемелерінің ақылы білім беру қызметін көрсетуінің тәртібі туралы" Қазақстан Республикасы
</w:t>
            </w:r>
            <w:r>
              <w:br/>
            </w:r>
            <w:r>
              <w:rPr>
                <w:rFonts w:ascii="Times New Roman"/>
                <w:b w:val="false"/>
                <w:i w:val="false"/>
                <w:color w:val="000000"/>
                <w:sz w:val="20"/>
              </w:rPr>
              <w:t>
Үкіметінің 1999 жылғы 22 қыркүйектегі N 1438 қаулысы,»"Мемлекеттік білім мекемелерінің
</w:t>
            </w:r>
            <w:r>
              <w:br/>
            </w:r>
            <w:r>
              <w:rPr>
                <w:rFonts w:ascii="Times New Roman"/>
                <w:b w:val="false"/>
                <w:i w:val="false"/>
                <w:color w:val="000000"/>
                <w:sz w:val="20"/>
              </w:rPr>
              <w:t>
қаржылық, материалдық және валюталық түсімдерді пайдалануының
</w:t>
            </w:r>
            <w:r>
              <w:br/>
            </w:r>
            <w:r>
              <w:rPr>
                <w:rFonts w:ascii="Times New Roman"/>
                <w:b w:val="false"/>
                <w:i w:val="false"/>
                <w:color w:val="000000"/>
                <w:sz w:val="20"/>
              </w:rPr>
              <w:t>
тәртібін бекіту туралы" Қазақстан Республикасы
</w:t>
            </w:r>
            <w:r>
              <w:br/>
            </w:r>
            <w:r>
              <w:rPr>
                <w:rFonts w:ascii="Times New Roman"/>
                <w:b w:val="false"/>
                <w:i w:val="false"/>
                <w:color w:val="000000"/>
                <w:sz w:val="20"/>
              </w:rPr>
              <w:t>
Үкіметінің 1999 жылғы 22 қыркүйектегі N 1441 қаулысы    
</w:t>
            </w:r>
          </w:p>
        </w:tc>
      </w:tr>
      <w:tr>
        <w:trPr>
          <w:trHeight w:val="34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Музыкалық аспаптарды пайдаланғаны үшін төлем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183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білім беру бағдарламалары жөніндегі
</w:t>
            </w:r>
            <w:r>
              <w:br/>
            </w:r>
            <w:r>
              <w:rPr>
                <w:rFonts w:ascii="Times New Roman"/>
                <w:b w:val="false"/>
                <w:i w:val="false"/>
                <w:color w:val="000000"/>
                <w:sz w:val="20"/>
              </w:rPr>
              <w:t>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34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мекемелерінің энергия қондырғыларымен және қазандықтарымен берілетін жылу энергиясын жібергені үшін төлем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34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мекемелерінің оқу-көмекші
</w:t>
            </w:r>
            <w:r>
              <w:br/>
            </w:r>
            <w:r>
              <w:rPr>
                <w:rFonts w:ascii="Times New Roman"/>
                <w:b w:val="false"/>
                <w:i w:val="false"/>
                <w:color w:val="000000"/>
                <w:sz w:val="20"/>
              </w:rPr>
              <w:t>
қосалқы шаруашылықтарының
</w:t>
            </w:r>
            <w:r>
              <w:br/>
            </w:r>
            <w:r>
              <w:rPr>
                <w:rFonts w:ascii="Times New Roman"/>
                <w:b w:val="false"/>
                <w:i w:val="false"/>
                <w:color w:val="000000"/>
                <w:sz w:val="20"/>
              </w:rPr>
              <w:t>
өндірістік қызметінен алынатын кірістер; мемлекеттік білім беру мекемелерінің оқу-тәжірибелік учаскелерінің өнімдерін сатудан алынатын кірістер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88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Тәрбиеленушілердің оқу-өндірістік шеберханаларында, қосалқы шаруашылықтарында және басқа да ұйымдарда жұмыс істегені үшін алатын
</w:t>
            </w:r>
            <w:r>
              <w:br/>
            </w:r>
            <w:r>
              <w:rPr>
                <w:rFonts w:ascii="Times New Roman"/>
                <w:b w:val="false"/>
                <w:i w:val="false"/>
                <w:color w:val="000000"/>
                <w:sz w:val="20"/>
              </w:rPr>
              <w:t>
қаражаты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324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және мектеп-интернаттарының оқушылардың тамақтануына ата-аналарынан алатын
</w:t>
            </w:r>
            <w:r>
              <w:br/>
            </w:r>
            <w:r>
              <w:rPr>
                <w:rFonts w:ascii="Times New Roman"/>
                <w:b w:val="false"/>
                <w:i w:val="false"/>
                <w:color w:val="000000"/>
                <w:sz w:val="20"/>
              </w:rPr>
              <w:t>
қаражаты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54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мекемелеріне тиесілі асханалардың беретін тамақтанғаны
</w:t>
            </w:r>
            <w:r>
              <w:br/>
            </w:r>
            <w:r>
              <w:rPr>
                <w:rFonts w:ascii="Times New Roman"/>
                <w:b w:val="false"/>
                <w:i w:val="false"/>
                <w:color w:val="000000"/>
                <w:sz w:val="20"/>
              </w:rPr>
              <w:t>
үшін оқушылардан түсетін ақы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54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мекемелерінің оқушылардың
</w:t>
            </w:r>
            <w:r>
              <w:br/>
            </w:r>
            <w:r>
              <w:rPr>
                <w:rFonts w:ascii="Times New Roman"/>
                <w:b w:val="false"/>
                <w:i w:val="false"/>
                <w:color w:val="000000"/>
                <w:sz w:val="20"/>
              </w:rPr>
              <w:t>
жұмыс
</w:t>
            </w:r>
            <w:r>
              <w:br/>
            </w:r>
            <w:r>
              <w:rPr>
                <w:rFonts w:ascii="Times New Roman"/>
                <w:b w:val="false"/>
                <w:i w:val="false"/>
                <w:color w:val="000000"/>
                <w:sz w:val="20"/>
              </w:rPr>
              <w:t>
істегені үшін кәсіпорындардан алынатын қаражаты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05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Оқушылар арасында спорттық-бұқаралық
</w:t>
            </w:r>
            <w:r>
              <w:br/>
            </w:r>
            <w:r>
              <w:rPr>
                <w:rFonts w:ascii="Times New Roman"/>
                <w:b w:val="false"/>
                <w:i w:val="false"/>
                <w:color w:val="000000"/>
                <w:sz w:val="20"/>
              </w:rPr>
              <w:t>
іс-шараларды, төрешілік етуді, спорттық
</w:t>
            </w:r>
            <w:r>
              <w:br/>
            </w:r>
            <w:r>
              <w:rPr>
                <w:rFonts w:ascii="Times New Roman"/>
                <w:b w:val="false"/>
                <w:i w:val="false"/>
                <w:color w:val="000000"/>
                <w:sz w:val="20"/>
              </w:rPr>
              <w:t>
іс-шараларға қатысушыларды тамақтандыру және медициналық
</w:t>
            </w:r>
            <w:r>
              <w:br/>
            </w:r>
            <w:r>
              <w:rPr>
                <w:rFonts w:ascii="Times New Roman"/>
                <w:b w:val="false"/>
                <w:i w:val="false"/>
                <w:color w:val="000000"/>
                <w:sz w:val="20"/>
              </w:rPr>
              <w:t>
қызмет көрсетуді
</w:t>
            </w:r>
            <w:r>
              <w:br/>
            </w:r>
            <w:r>
              <w:rPr>
                <w:rFonts w:ascii="Times New Roman"/>
                <w:b w:val="false"/>
                <w:i w:val="false"/>
                <w:color w:val="000000"/>
                <w:sz w:val="20"/>
              </w:rPr>
              <w:t>
ұйымдастыру жөніндегі
</w:t>
            </w:r>
            <w:r>
              <w:br/>
            </w:r>
            <w:r>
              <w:rPr>
                <w:rFonts w:ascii="Times New Roman"/>
                <w:b w:val="false"/>
                <w:i w:val="false"/>
                <w:color w:val="000000"/>
                <w:sz w:val="20"/>
              </w:rPr>
              <w:t>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52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мектеп жанындағы лагерьлерде балалардың
</w:t>
            </w:r>
            <w:r>
              <w:br/>
            </w:r>
            <w:r>
              <w:rPr>
                <w:rFonts w:ascii="Times New Roman"/>
                <w:b w:val="false"/>
                <w:i w:val="false"/>
                <w:color w:val="000000"/>
                <w:sz w:val="20"/>
              </w:rPr>
              <w:t>
болғаны үшін ата-аналардан мектептің алатын қаражаты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05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курстарды және пән циклдерін
</w:t>
            </w:r>
            <w:r>
              <w:br/>
            </w:r>
            <w:r>
              <w:rPr>
                <w:rFonts w:ascii="Times New Roman"/>
                <w:b w:val="false"/>
                <w:i w:val="false"/>
                <w:color w:val="000000"/>
                <w:sz w:val="20"/>
              </w:rPr>
              <w:t>
қосымша оқытуға байланысты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05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Пәндер бойынша оқу жоспарына сәйкес жеке-жеке оқытылатын кейбір оқушылармен мөлшері сағаттан тыс қосымша сабақтар өткізу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19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Оқушылармен пәндерді тереңдетіп оқытуға көрсететін
</w:t>
            </w:r>
            <w:r>
              <w:br/>
            </w:r>
            <w:r>
              <w:rPr>
                <w:rFonts w:ascii="Times New Roman"/>
                <w:b w:val="false"/>
                <w:i w:val="false"/>
                <w:color w:val="000000"/>
                <w:sz w:val="20"/>
              </w:rPr>
              <w:t>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4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Балалардың
</w:t>
            </w:r>
            <w:r>
              <w:br/>
            </w:r>
            <w:r>
              <w:rPr>
                <w:rFonts w:ascii="Times New Roman"/>
                <w:b w:val="false"/>
                <w:i w:val="false"/>
                <w:color w:val="000000"/>
                <w:sz w:val="20"/>
              </w:rPr>
              <w:t>
денсаулығын қорғауға және  нығайтуға бағытталған қосымша дене тәрбиесін сауықтыру бағдарламалары бойынша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156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Жазғы демалысты
</w:t>
            </w:r>
            <w:r>
              <w:br/>
            </w:r>
            <w:r>
              <w:rPr>
                <w:rFonts w:ascii="Times New Roman"/>
                <w:b w:val="false"/>
                <w:i w:val="false"/>
                <w:color w:val="000000"/>
                <w:sz w:val="20"/>
              </w:rPr>
              <w:t>
ұйымдастыру жөніндегі
</w:t>
            </w:r>
            <w:r>
              <w:br/>
            </w:r>
            <w:r>
              <w:rPr>
                <w:rFonts w:ascii="Times New Roman"/>
                <w:b w:val="false"/>
                <w:i w:val="false"/>
                <w:color w:val="000000"/>
                <w:sz w:val="20"/>
              </w:rPr>
              <w:t>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160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Оқу-әдістеме-
</w:t>
            </w:r>
            <w:r>
              <w:br/>
            </w:r>
            <w:r>
              <w:rPr>
                <w:rFonts w:ascii="Times New Roman"/>
                <w:b w:val="false"/>
                <w:i w:val="false"/>
                <w:color w:val="000000"/>
                <w:sz w:val="20"/>
              </w:rPr>
              <w:t>
лік әдебиетті сатып өткізуден алынатын қаражат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білімі бар мамандарды қайта даярлау бойынша
</w:t>
            </w:r>
            <w:r>
              <w:br/>
            </w:r>
            <w:r>
              <w:rPr>
                <w:rFonts w:ascii="Times New Roman"/>
                <w:b w:val="false"/>
                <w:i w:val="false"/>
                <w:color w:val="000000"/>
                <w:sz w:val="20"/>
              </w:rPr>
              <w:t>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1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өнер саласында жоғары оқу орындары мен колледждердің оқытушыларының кәсіптік біліктілігін көтеру
</w:t>
            </w:r>
            <w:r>
              <w:br/>
            </w:r>
            <w:r>
              <w:rPr>
                <w:rFonts w:ascii="Times New Roman"/>
                <w:b w:val="false"/>
                <w:i w:val="false"/>
                <w:color w:val="000000"/>
                <w:sz w:val="20"/>
              </w:rPr>
              <w:t>
жөніндегі
</w:t>
            </w:r>
            <w:r>
              <w:br/>
            </w:r>
            <w:r>
              <w:rPr>
                <w:rFonts w:ascii="Times New Roman"/>
                <w:b w:val="false"/>
                <w:i w:val="false"/>
                <w:color w:val="000000"/>
                <w:sz w:val="20"/>
              </w:rPr>
              <w:t>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1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мамандықтары бойынша
</w:t>
            </w:r>
            <w:r>
              <w:br/>
            </w:r>
            <w:r>
              <w:rPr>
                <w:rFonts w:ascii="Times New Roman"/>
                <w:b w:val="false"/>
                <w:i w:val="false"/>
                <w:color w:val="000000"/>
                <w:sz w:val="20"/>
              </w:rPr>
              <w:t>
жоғары кәсіби білімі бар
</w:t>
            </w:r>
            <w:r>
              <w:br/>
            </w:r>
            <w:r>
              <w:rPr>
                <w:rFonts w:ascii="Times New Roman"/>
                <w:b w:val="false"/>
                <w:i w:val="false"/>
                <w:color w:val="000000"/>
                <w:sz w:val="20"/>
              </w:rPr>
              <w:t>
мамандарды даярлау
</w:t>
            </w:r>
            <w:r>
              <w:br/>
            </w:r>
            <w:r>
              <w:rPr>
                <w:rFonts w:ascii="Times New Roman"/>
                <w:b w:val="false"/>
                <w:i w:val="false"/>
                <w:color w:val="000000"/>
                <w:sz w:val="20"/>
              </w:rPr>
              <w:t>
жөніндегі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мекемелердің
</w:t>
            </w:r>
            <w:r>
              <w:br/>
            </w:r>
            <w:r>
              <w:rPr>
                <w:rFonts w:ascii="Times New Roman"/>
                <w:b w:val="false"/>
                <w:i w:val="false"/>
                <w:color w:val="000000"/>
                <w:sz w:val="20"/>
              </w:rPr>
              <w:t>
оқу-материалдық базасын
</w:t>
            </w:r>
            <w:r>
              <w:br/>
            </w:r>
            <w:r>
              <w:rPr>
                <w:rFonts w:ascii="Times New Roman"/>
                <w:b w:val="false"/>
                <w:i w:val="false"/>
                <w:color w:val="000000"/>
                <w:sz w:val="20"/>
              </w:rPr>
              <w:t>
нығайту;
</w:t>
            </w:r>
          </w:p>
          <w:p>
            <w:pPr>
              <w:spacing w:after="20"/>
              <w:ind w:left="20"/>
              <w:jc w:val="both"/>
            </w:pPr>
            <w:r>
              <w:rPr>
                <w:rFonts w:ascii="Times New Roman"/>
                <w:b w:val="false"/>
                <w:i w:val="false"/>
                <w:color w:val="000000"/>
                <w:sz w:val="20"/>
              </w:rPr>
              <w:t>
2) оқу жабдықтарын және
</w:t>
            </w:r>
            <w:r>
              <w:br/>
            </w:r>
            <w:r>
              <w:rPr>
                <w:rFonts w:ascii="Times New Roman"/>
                <w:b w:val="false"/>
                <w:i w:val="false"/>
                <w:color w:val="000000"/>
                <w:sz w:val="20"/>
              </w:rPr>
              <w:t>
мүкәммал сатып алу, оның
</w:t>
            </w:r>
            <w:r>
              <w:br/>
            </w:r>
            <w:r>
              <w:rPr>
                <w:rFonts w:ascii="Times New Roman"/>
                <w:b w:val="false"/>
                <w:i w:val="false"/>
                <w:color w:val="000000"/>
                <w:sz w:val="20"/>
              </w:rPr>
              <w:t>
ішінде оқу-тәжiрибе
</w:t>
            </w:r>
            <w:r>
              <w:br/>
            </w:r>
            <w:r>
              <w:rPr>
                <w:rFonts w:ascii="Times New Roman"/>
                <w:b w:val="false"/>
                <w:i w:val="false"/>
                <w:color w:val="000000"/>
                <w:sz w:val="20"/>
              </w:rPr>
              <w:t>
учаскесiнде жұмыс істеу
</w:t>
            </w:r>
            <w:r>
              <w:br/>
            </w:r>
            <w:r>
              <w:rPr>
                <w:rFonts w:ascii="Times New Roman"/>
                <w:b w:val="false"/>
                <w:i w:val="false"/>
                <w:color w:val="000000"/>
                <w:sz w:val="20"/>
              </w:rPr>
              <w:t>
үшін;
</w:t>
            </w:r>
          </w:p>
          <w:p>
            <w:pPr>
              <w:spacing w:after="20"/>
              <w:ind w:left="20"/>
              <w:jc w:val="both"/>
            </w:pPr>
            <w:r>
              <w:rPr>
                <w:rFonts w:ascii="Times New Roman"/>
                <w:b w:val="false"/>
                <w:i w:val="false"/>
                <w:color w:val="000000"/>
                <w:sz w:val="20"/>
              </w:rPr>
              <w:t>
3) оқушылардың
</w:t>
            </w:r>
            <w:r>
              <w:br/>
            </w:r>
            <w:r>
              <w:rPr>
                <w:rFonts w:ascii="Times New Roman"/>
                <w:b w:val="false"/>
                <w:i w:val="false"/>
                <w:color w:val="000000"/>
                <w:sz w:val="20"/>
              </w:rPr>
              <w:t>
тамақтануын жақсарту,
</w:t>
            </w:r>
            <w:r>
              <w:br/>
            </w:r>
            <w:r>
              <w:rPr>
                <w:rFonts w:ascii="Times New Roman"/>
                <w:b w:val="false"/>
                <w:i w:val="false"/>
                <w:color w:val="000000"/>
                <w:sz w:val="20"/>
              </w:rPr>
              <w:t>
тұрмыстық және мәдени
</w:t>
            </w:r>
            <w:r>
              <w:br/>
            </w:r>
            <w:r>
              <w:rPr>
                <w:rFonts w:ascii="Times New Roman"/>
                <w:b w:val="false"/>
                <w:i w:val="false"/>
                <w:color w:val="000000"/>
                <w:sz w:val="20"/>
              </w:rPr>
              <w:t>
қызмет көрсету жөніндегі
</w:t>
            </w:r>
            <w:r>
              <w:br/>
            </w:r>
            <w:r>
              <w:rPr>
                <w:rFonts w:ascii="Times New Roman"/>
                <w:b w:val="false"/>
                <w:i w:val="false"/>
                <w:color w:val="000000"/>
                <w:sz w:val="20"/>
              </w:rPr>
              <w:t>
шығыстарын өтеу;
</w:t>
            </w:r>
          </w:p>
          <w:p>
            <w:pPr>
              <w:spacing w:after="20"/>
              <w:ind w:left="20"/>
              <w:jc w:val="both"/>
            </w:pPr>
            <w:r>
              <w:rPr>
                <w:rFonts w:ascii="Times New Roman"/>
                <w:b w:val="false"/>
                <w:i w:val="false"/>
                <w:color w:val="000000"/>
                <w:sz w:val="20"/>
              </w:rPr>
              <w:t>
4) оқу-өндірістік
</w:t>
            </w:r>
            <w:r>
              <w:br/>
            </w:r>
            <w:r>
              <w:rPr>
                <w:rFonts w:ascii="Times New Roman"/>
                <w:b w:val="false"/>
                <w:i w:val="false"/>
                <w:color w:val="000000"/>
                <w:sz w:val="20"/>
              </w:rPr>
              <w:t>
шеберханалар мен қосалқы
</w:t>
            </w:r>
            <w:r>
              <w:br/>
            </w:r>
            <w:r>
              <w:rPr>
                <w:rFonts w:ascii="Times New Roman"/>
                <w:b w:val="false"/>
                <w:i w:val="false"/>
                <w:color w:val="000000"/>
                <w:sz w:val="20"/>
              </w:rPr>
              <w:t>
шаруашылықтарды кеңейту;
</w:t>
            </w:r>
          </w:p>
          <w:p>
            <w:pPr>
              <w:spacing w:after="20"/>
              <w:ind w:left="20"/>
              <w:jc w:val="both"/>
            </w:pPr>
            <w:r>
              <w:rPr>
                <w:rFonts w:ascii="Times New Roman"/>
                <w:b w:val="false"/>
                <w:i w:val="false"/>
                <w:color w:val="000000"/>
                <w:sz w:val="20"/>
              </w:rPr>
              <w:t>
5) білім алатындарды
</w:t>
            </w:r>
            <w:r>
              <w:br/>
            </w:r>
            <w:r>
              <w:rPr>
                <w:rFonts w:ascii="Times New Roman"/>
                <w:b w:val="false"/>
                <w:i w:val="false"/>
                <w:color w:val="000000"/>
                <w:sz w:val="20"/>
              </w:rPr>
              <w:t>
көтермелеуге және
</w:t>
            </w:r>
            <w:r>
              <w:br/>
            </w:r>
            <w:r>
              <w:rPr>
                <w:rFonts w:ascii="Times New Roman"/>
                <w:b w:val="false"/>
                <w:i w:val="false"/>
                <w:color w:val="000000"/>
                <w:sz w:val="20"/>
              </w:rPr>
              <w:t>
оқушылардың әлеуметтік
</w:t>
            </w:r>
            <w:r>
              <w:br/>
            </w:r>
            <w:r>
              <w:rPr>
                <w:rFonts w:ascii="Times New Roman"/>
                <w:b w:val="false"/>
                <w:i w:val="false"/>
                <w:color w:val="000000"/>
                <w:sz w:val="20"/>
              </w:rPr>
              <w:t>
жағынан қорғалмаған
</w:t>
            </w:r>
            <w:r>
              <w:br/>
            </w:r>
            <w:r>
              <w:rPr>
                <w:rFonts w:ascii="Times New Roman"/>
                <w:b w:val="false"/>
                <w:i w:val="false"/>
                <w:color w:val="000000"/>
                <w:sz w:val="20"/>
              </w:rPr>
              <w:t>
жекелеген бөлігіне
</w:t>
            </w:r>
            <w:r>
              <w:br/>
            </w:r>
            <w:r>
              <w:rPr>
                <w:rFonts w:ascii="Times New Roman"/>
                <w:b w:val="false"/>
                <w:i w:val="false"/>
                <w:color w:val="000000"/>
                <w:sz w:val="20"/>
              </w:rPr>
              <w:t>
материалдық көмек
</w:t>
            </w:r>
            <w:r>
              <w:br/>
            </w:r>
            <w:r>
              <w:rPr>
                <w:rFonts w:ascii="Times New Roman"/>
                <w:b w:val="false"/>
                <w:i w:val="false"/>
                <w:color w:val="000000"/>
                <w:sz w:val="20"/>
              </w:rPr>
              <w:t>
көрсету;
</w:t>
            </w:r>
          </w:p>
          <w:p>
            <w:pPr>
              <w:spacing w:after="20"/>
              <w:ind w:left="20"/>
              <w:jc w:val="both"/>
            </w:pPr>
            <w:r>
              <w:rPr>
                <w:rFonts w:ascii="Times New Roman"/>
                <w:b w:val="false"/>
                <w:i w:val="false"/>
                <w:color w:val="000000"/>
                <w:sz w:val="20"/>
              </w:rPr>
              <w:t>
6) күні ұзақ болатын
</w:t>
            </w:r>
            <w:r>
              <w:br/>
            </w:r>
            <w:r>
              <w:rPr>
                <w:rFonts w:ascii="Times New Roman"/>
                <w:b w:val="false"/>
                <w:i w:val="false"/>
                <w:color w:val="000000"/>
                <w:sz w:val="20"/>
              </w:rPr>
              <w:t>
мектептерде және мектеп-
</w:t>
            </w:r>
            <w:r>
              <w:br/>
            </w:r>
            <w:r>
              <w:rPr>
                <w:rFonts w:ascii="Times New Roman"/>
                <w:b w:val="false"/>
                <w:i w:val="false"/>
                <w:color w:val="000000"/>
                <w:sz w:val="20"/>
              </w:rPr>
              <w:t>
тер мен мектеп-интернат-
</w:t>
            </w:r>
            <w:r>
              <w:br/>
            </w:r>
            <w:r>
              <w:rPr>
                <w:rFonts w:ascii="Times New Roman"/>
                <w:b w:val="false"/>
                <w:i w:val="false"/>
                <w:color w:val="000000"/>
                <w:sz w:val="20"/>
              </w:rPr>
              <w:t>
тарда күн ұзақ болатын
</w:t>
            </w:r>
            <w:r>
              <w:br/>
            </w:r>
            <w:r>
              <w:rPr>
                <w:rFonts w:ascii="Times New Roman"/>
                <w:b w:val="false"/>
                <w:i w:val="false"/>
                <w:color w:val="000000"/>
                <w:sz w:val="20"/>
              </w:rPr>
              <w:t>
топтары оқушыларын
</w:t>
            </w:r>
            <w:r>
              <w:br/>
            </w:r>
            <w:r>
              <w:rPr>
                <w:rFonts w:ascii="Times New Roman"/>
                <w:b w:val="false"/>
                <w:i w:val="false"/>
                <w:color w:val="000000"/>
                <w:sz w:val="20"/>
              </w:rPr>
              <w:t>
тамақтандыру;
</w:t>
            </w:r>
          </w:p>
          <w:p>
            <w:pPr>
              <w:spacing w:after="20"/>
              <w:ind w:left="20"/>
              <w:jc w:val="both"/>
            </w:pPr>
            <w:r>
              <w:rPr>
                <w:rFonts w:ascii="Times New Roman"/>
                <w:b w:val="false"/>
                <w:i w:val="false"/>
                <w:color w:val="000000"/>
                <w:sz w:val="20"/>
              </w:rPr>
              <w:t>
7) асханаларды ұстау
</w:t>
            </w:r>
            <w:r>
              <w:br/>
            </w:r>
            <w:r>
              <w:rPr>
                <w:rFonts w:ascii="Times New Roman"/>
                <w:b w:val="false"/>
                <w:i w:val="false"/>
                <w:color w:val="000000"/>
                <w:sz w:val="20"/>
              </w:rPr>
              <w:t>
(жалақы, тамақ өнімдерін
</w:t>
            </w:r>
            <w:r>
              <w:br/>
            </w:r>
            <w:r>
              <w:rPr>
                <w:rFonts w:ascii="Times New Roman"/>
                <w:b w:val="false"/>
                <w:i w:val="false"/>
                <w:color w:val="000000"/>
                <w:sz w:val="20"/>
              </w:rPr>
              <w:t>
сатып алу, жабдықтар мен
</w:t>
            </w:r>
            <w:r>
              <w:br/>
            </w:r>
            <w:r>
              <w:rPr>
                <w:rFonts w:ascii="Times New Roman"/>
                <w:b w:val="false"/>
                <w:i w:val="false"/>
                <w:color w:val="000000"/>
                <w:sz w:val="20"/>
              </w:rPr>
              <w:t>
мүкәммал сатып алу,
</w:t>
            </w:r>
            <w:r>
              <w:br/>
            </w:r>
            <w:r>
              <w:rPr>
                <w:rFonts w:ascii="Times New Roman"/>
                <w:b w:val="false"/>
                <w:i w:val="false"/>
                <w:color w:val="000000"/>
                <w:sz w:val="20"/>
              </w:rPr>
              <w:t>
күрделі жөндеу, шаруашы-
</w:t>
            </w:r>
            <w:r>
              <w:br/>
            </w:r>
            <w:r>
              <w:rPr>
                <w:rFonts w:ascii="Times New Roman"/>
                <w:b w:val="false"/>
                <w:i w:val="false"/>
                <w:color w:val="000000"/>
                <w:sz w:val="20"/>
              </w:rPr>
              <w:t>
лық және басқа да
</w:t>
            </w:r>
            <w:r>
              <w:br/>
            </w:r>
            <w:r>
              <w:rPr>
                <w:rFonts w:ascii="Times New Roman"/>
                <w:b w:val="false"/>
                <w:i w:val="false"/>
                <w:color w:val="000000"/>
                <w:sz w:val="20"/>
              </w:rPr>
              <w:t>
шығыстар);
</w:t>
            </w:r>
          </w:p>
          <w:p>
            <w:pPr>
              <w:spacing w:after="20"/>
              <w:ind w:left="20"/>
              <w:jc w:val="both"/>
            </w:pPr>
            <w:r>
              <w:rPr>
                <w:rFonts w:ascii="Times New Roman"/>
                <w:b w:val="false"/>
                <w:i w:val="false"/>
                <w:color w:val="000000"/>
                <w:sz w:val="20"/>
              </w:rPr>
              <w:t>
8) мектеп оқушыларының
</w:t>
            </w:r>
            <w:r>
              <w:br/>
            </w:r>
            <w:r>
              <w:rPr>
                <w:rFonts w:ascii="Times New Roman"/>
                <w:b w:val="false"/>
                <w:i w:val="false"/>
                <w:color w:val="000000"/>
                <w:sz w:val="20"/>
              </w:rPr>
              <w:t>
орындаған жұмыстарын
</w:t>
            </w:r>
            <w:r>
              <w:br/>
            </w:r>
            <w:r>
              <w:rPr>
                <w:rFonts w:ascii="Times New Roman"/>
                <w:b w:val="false"/>
                <w:i w:val="false"/>
                <w:color w:val="000000"/>
                <w:sz w:val="20"/>
              </w:rPr>
              <w:t>
төлеу;
</w:t>
            </w:r>
          </w:p>
          <w:p>
            <w:pPr>
              <w:spacing w:after="20"/>
              <w:ind w:left="20"/>
              <w:jc w:val="both"/>
            </w:pPr>
            <w:r>
              <w:rPr>
                <w:rFonts w:ascii="Times New Roman"/>
                <w:b w:val="false"/>
                <w:i w:val="false"/>
                <w:color w:val="000000"/>
                <w:sz w:val="20"/>
              </w:rPr>
              <w:t>
9) экскурсиялар мен
</w:t>
            </w:r>
            <w:r>
              <w:br/>
            </w:r>
            <w:r>
              <w:rPr>
                <w:rFonts w:ascii="Times New Roman"/>
                <w:b w:val="false"/>
                <w:i w:val="false"/>
                <w:color w:val="000000"/>
                <w:sz w:val="20"/>
              </w:rPr>
              <w:t>
мектеп кештерін өткізу;
</w:t>
            </w:r>
          </w:p>
          <w:p>
            <w:pPr>
              <w:spacing w:after="20"/>
              <w:ind w:left="20"/>
              <w:jc w:val="both"/>
            </w:pPr>
            <w:r>
              <w:rPr>
                <w:rFonts w:ascii="Times New Roman"/>
                <w:b w:val="false"/>
                <w:i w:val="false"/>
                <w:color w:val="000000"/>
                <w:sz w:val="20"/>
              </w:rPr>
              <w:t>
10) мектепті, оқу корпустары мен
</w:t>
            </w:r>
            <w:r>
              <w:br/>
            </w:r>
            <w:r>
              <w:rPr>
                <w:rFonts w:ascii="Times New Roman"/>
                <w:b w:val="false"/>
                <w:i w:val="false"/>
                <w:color w:val="000000"/>
                <w:sz w:val="20"/>
              </w:rPr>
              <w:t>
жатақханаларын ағымдағы
</w:t>
            </w:r>
            <w:r>
              <w:br/>
            </w:r>
            <w:r>
              <w:rPr>
                <w:rFonts w:ascii="Times New Roman"/>
                <w:b w:val="false"/>
                <w:i w:val="false"/>
                <w:color w:val="000000"/>
                <w:sz w:val="20"/>
              </w:rPr>
              <w:t>
жөндеу;
</w:t>
            </w:r>
          </w:p>
          <w:p>
            <w:pPr>
              <w:spacing w:after="20"/>
              <w:ind w:left="20"/>
              <w:jc w:val="both"/>
            </w:pPr>
            <w:r>
              <w:rPr>
                <w:rFonts w:ascii="Times New Roman"/>
                <w:b w:val="false"/>
                <w:i w:val="false"/>
                <w:color w:val="000000"/>
                <w:sz w:val="20"/>
              </w:rPr>
              <w:t>
11) мектеп жанындағы
</w:t>
            </w:r>
            <w:r>
              <w:br/>
            </w:r>
            <w:r>
              <w:rPr>
                <w:rFonts w:ascii="Times New Roman"/>
                <w:b w:val="false"/>
                <w:i w:val="false"/>
                <w:color w:val="000000"/>
                <w:sz w:val="20"/>
              </w:rPr>
              <w:t>
учаскені дамыту және
</w:t>
            </w:r>
            <w:r>
              <w:br/>
            </w:r>
            <w:r>
              <w:rPr>
                <w:rFonts w:ascii="Times New Roman"/>
                <w:b w:val="false"/>
                <w:i w:val="false"/>
                <w:color w:val="000000"/>
                <w:sz w:val="20"/>
              </w:rPr>
              <w:t>
мектеп шеберханаларының
</w:t>
            </w:r>
            <w:r>
              <w:br/>
            </w:r>
            <w:r>
              <w:rPr>
                <w:rFonts w:ascii="Times New Roman"/>
                <w:b w:val="false"/>
                <w:i w:val="false"/>
                <w:color w:val="000000"/>
                <w:sz w:val="20"/>
              </w:rPr>
              <w:t>
жабдықтарын жаңарту;
</w:t>
            </w:r>
          </w:p>
          <w:p>
            <w:pPr>
              <w:spacing w:after="20"/>
              <w:ind w:left="20"/>
              <w:jc w:val="both"/>
            </w:pPr>
            <w:r>
              <w:rPr>
                <w:rFonts w:ascii="Times New Roman"/>
                <w:b w:val="false"/>
                <w:i w:val="false"/>
                <w:color w:val="000000"/>
                <w:sz w:val="20"/>
              </w:rPr>
              <w:t>
12) спорт алаңдарын
</w:t>
            </w:r>
            <w:r>
              <w:br/>
            </w:r>
            <w:r>
              <w:rPr>
                <w:rFonts w:ascii="Times New Roman"/>
                <w:b w:val="false"/>
                <w:i w:val="false"/>
                <w:color w:val="000000"/>
                <w:sz w:val="20"/>
              </w:rPr>
              <w:t>
салу;
</w:t>
            </w:r>
          </w:p>
          <w:p>
            <w:pPr>
              <w:spacing w:after="20"/>
              <w:ind w:left="20"/>
              <w:jc w:val="both"/>
            </w:pPr>
            <w:r>
              <w:rPr>
                <w:rFonts w:ascii="Times New Roman"/>
                <w:b w:val="false"/>
                <w:i w:val="false"/>
                <w:color w:val="000000"/>
                <w:sz w:val="20"/>
              </w:rPr>
              <w:t>
13) қоғамдық-пайдалы
</w:t>
            </w:r>
            <w:r>
              <w:br/>
            </w:r>
            <w:r>
              <w:rPr>
                <w:rFonts w:ascii="Times New Roman"/>
                <w:b w:val="false"/>
                <w:i w:val="false"/>
                <w:color w:val="000000"/>
                <w:sz w:val="20"/>
              </w:rPr>
              <w:t>
еңбекте көзге түскен
</w:t>
            </w:r>
            <w:r>
              <w:br/>
            </w:r>
            <w:r>
              <w:rPr>
                <w:rFonts w:ascii="Times New Roman"/>
                <w:b w:val="false"/>
                <w:i w:val="false"/>
                <w:color w:val="000000"/>
                <w:sz w:val="20"/>
              </w:rPr>
              <w:t>
оқушыларға степендиялар
</w:t>
            </w:r>
            <w:r>
              <w:br/>
            </w:r>
            <w:r>
              <w:rPr>
                <w:rFonts w:ascii="Times New Roman"/>
                <w:b w:val="false"/>
                <w:i w:val="false"/>
                <w:color w:val="000000"/>
                <w:sz w:val="20"/>
              </w:rPr>
              <w:t>
мен сыйақылар беру:
</w:t>
            </w:r>
          </w:p>
          <w:p>
            <w:pPr>
              <w:spacing w:after="20"/>
              <w:ind w:left="20"/>
              <w:jc w:val="both"/>
            </w:pPr>
            <w:r>
              <w:rPr>
                <w:rFonts w:ascii="Times New Roman"/>
                <w:b w:val="false"/>
                <w:i w:val="false"/>
                <w:color w:val="000000"/>
                <w:sz w:val="20"/>
              </w:rPr>
              <w:t>
14) сауықтыру
</w:t>
            </w:r>
            <w:r>
              <w:br/>
            </w:r>
            <w:r>
              <w:rPr>
                <w:rFonts w:ascii="Times New Roman"/>
                <w:b w:val="false"/>
                <w:i w:val="false"/>
                <w:color w:val="000000"/>
                <w:sz w:val="20"/>
              </w:rPr>
              <w:t>
іс-шаралары;
</w:t>
            </w:r>
          </w:p>
          <w:p>
            <w:pPr>
              <w:spacing w:after="20"/>
              <w:ind w:left="20"/>
              <w:jc w:val="both"/>
            </w:pPr>
            <w:r>
              <w:rPr>
                <w:rFonts w:ascii="Times New Roman"/>
                <w:b w:val="false"/>
                <w:i w:val="false"/>
                <w:color w:val="000000"/>
                <w:sz w:val="20"/>
              </w:rPr>
              <w:t>
15) жарысқа қатысушылар-
</w:t>
            </w:r>
            <w:r>
              <w:br/>
            </w:r>
            <w:r>
              <w:rPr>
                <w:rFonts w:ascii="Times New Roman"/>
                <w:b w:val="false"/>
                <w:i w:val="false"/>
                <w:color w:val="000000"/>
                <w:sz w:val="20"/>
              </w:rPr>
              <w:t>
ды тамақтандыру, арбитр-
</w:t>
            </w:r>
            <w:r>
              <w:br/>
            </w:r>
            <w:r>
              <w:rPr>
                <w:rFonts w:ascii="Times New Roman"/>
                <w:b w:val="false"/>
                <w:i w:val="false"/>
                <w:color w:val="000000"/>
                <w:sz w:val="20"/>
              </w:rPr>
              <w:t>
ларды (соттарды) және
</w:t>
            </w:r>
            <w:r>
              <w:br/>
            </w:r>
            <w:r>
              <w:rPr>
                <w:rFonts w:ascii="Times New Roman"/>
                <w:b w:val="false"/>
                <w:i w:val="false"/>
                <w:color w:val="000000"/>
                <w:sz w:val="20"/>
              </w:rPr>
              <w:t>
медицина қызметкерлері-
</w:t>
            </w:r>
            <w:r>
              <w:br/>
            </w:r>
            <w:r>
              <w:rPr>
                <w:rFonts w:ascii="Times New Roman"/>
                <w:b w:val="false"/>
                <w:i w:val="false"/>
                <w:color w:val="000000"/>
                <w:sz w:val="20"/>
              </w:rPr>
              <w:t>
нің еңбегіне ақы төлеу
</w:t>
            </w:r>
            <w:r>
              <w:br/>
            </w:r>
            <w:r>
              <w:rPr>
                <w:rFonts w:ascii="Times New Roman"/>
                <w:b w:val="false"/>
                <w:i w:val="false"/>
                <w:color w:val="000000"/>
                <w:sz w:val="20"/>
              </w:rPr>
              <w:t>
жөніндегі шығыстарды
</w:t>
            </w:r>
            <w:r>
              <w:br/>
            </w:r>
            <w:r>
              <w:rPr>
                <w:rFonts w:ascii="Times New Roman"/>
                <w:b w:val="false"/>
                <w:i w:val="false"/>
                <w:color w:val="000000"/>
                <w:sz w:val="20"/>
              </w:rPr>
              <w:t>
жабу;
</w:t>
            </w:r>
          </w:p>
          <w:p>
            <w:pPr>
              <w:spacing w:after="20"/>
              <w:ind w:left="20"/>
              <w:jc w:val="both"/>
            </w:pPr>
            <w:r>
              <w:rPr>
                <w:rFonts w:ascii="Times New Roman"/>
                <w:b w:val="false"/>
                <w:i w:val="false"/>
                <w:color w:val="000000"/>
                <w:sz w:val="20"/>
              </w:rPr>
              <w:t>
16) қосымша оқу бағдар-
</w:t>
            </w:r>
            <w:r>
              <w:br/>
            </w:r>
            <w:r>
              <w:rPr>
                <w:rFonts w:ascii="Times New Roman"/>
                <w:b w:val="false"/>
                <w:i w:val="false"/>
                <w:color w:val="000000"/>
                <w:sz w:val="20"/>
              </w:rPr>
              <w:t>
ламалары бойынша оқу
</w:t>
            </w:r>
            <w:r>
              <w:br/>
            </w:r>
            <w:r>
              <w:rPr>
                <w:rFonts w:ascii="Times New Roman"/>
                <w:b w:val="false"/>
                <w:i w:val="false"/>
                <w:color w:val="000000"/>
                <w:sz w:val="20"/>
              </w:rPr>
              <w:t>
процесін ұйымдастыру;
</w:t>
            </w:r>
          </w:p>
          <w:p>
            <w:pPr>
              <w:spacing w:after="20"/>
              <w:ind w:left="20"/>
              <w:jc w:val="both"/>
            </w:pPr>
            <w:r>
              <w:rPr>
                <w:rFonts w:ascii="Times New Roman"/>
                <w:b w:val="false"/>
                <w:i w:val="false"/>
                <w:color w:val="000000"/>
                <w:sz w:val="20"/>
              </w:rPr>
              <w:t>
17) үйірме басшыларының
</w:t>
            </w:r>
            <w:r>
              <w:br/>
            </w:r>
            <w:r>
              <w:rPr>
                <w:rFonts w:ascii="Times New Roman"/>
                <w:b w:val="false"/>
                <w:i w:val="false"/>
                <w:color w:val="000000"/>
                <w:sz w:val="20"/>
              </w:rPr>
              <w:t>
еңбегіне ақы төлеу;
</w:t>
            </w:r>
          </w:p>
          <w:p>
            <w:pPr>
              <w:spacing w:after="20"/>
              <w:ind w:left="20"/>
              <w:jc w:val="both"/>
            </w:pPr>
            <w:r>
              <w:rPr>
                <w:rFonts w:ascii="Times New Roman"/>
                <w:b w:val="false"/>
                <w:i w:val="false"/>
                <w:color w:val="000000"/>
                <w:sz w:val="20"/>
              </w:rPr>
              <w:t>
18) үйірмелерді ұйымдас-
</w:t>
            </w:r>
            <w:r>
              <w:br/>
            </w:r>
            <w:r>
              <w:rPr>
                <w:rFonts w:ascii="Times New Roman"/>
                <w:b w:val="false"/>
                <w:i w:val="false"/>
                <w:color w:val="000000"/>
                <w:sz w:val="20"/>
              </w:rPr>
              <w:t>
тыруға байланысты
</w:t>
            </w:r>
            <w:r>
              <w:br/>
            </w:r>
            <w:r>
              <w:rPr>
                <w:rFonts w:ascii="Times New Roman"/>
                <w:b w:val="false"/>
                <w:i w:val="false"/>
                <w:color w:val="000000"/>
                <w:sz w:val="20"/>
              </w:rPr>
              <w:t>
іс-шаралар;
</w:t>
            </w:r>
          </w:p>
          <w:p>
            <w:pPr>
              <w:spacing w:after="20"/>
              <w:ind w:left="20"/>
              <w:jc w:val="both"/>
            </w:pPr>
            <w:r>
              <w:rPr>
                <w:rFonts w:ascii="Times New Roman"/>
                <w:b w:val="false"/>
                <w:i w:val="false"/>
                <w:color w:val="000000"/>
                <w:sz w:val="20"/>
              </w:rPr>
              <w:t>
19) ақылы білім беру
</w:t>
            </w:r>
            <w:r>
              <w:br/>
            </w:r>
            <w:r>
              <w:rPr>
                <w:rFonts w:ascii="Times New Roman"/>
                <w:b w:val="false"/>
                <w:i w:val="false"/>
                <w:color w:val="000000"/>
                <w:sz w:val="20"/>
              </w:rPr>
              <w:t>
қызметтерін көрсететін
</w:t>
            </w:r>
            <w:r>
              <w:br/>
            </w:r>
            <w:r>
              <w:rPr>
                <w:rFonts w:ascii="Times New Roman"/>
                <w:b w:val="false"/>
                <w:i w:val="false"/>
                <w:color w:val="000000"/>
                <w:sz w:val="20"/>
              </w:rPr>
              <w:t>
қызметкерлердің
</w:t>
            </w:r>
            <w:r>
              <w:br/>
            </w:r>
            <w:r>
              <w:rPr>
                <w:rFonts w:ascii="Times New Roman"/>
                <w:b w:val="false"/>
                <w:i w:val="false"/>
                <w:color w:val="000000"/>
                <w:sz w:val="20"/>
              </w:rPr>
              <w:t>
еңбегіне ақы төлеу;
</w:t>
            </w:r>
          </w:p>
          <w:p>
            <w:pPr>
              <w:spacing w:after="20"/>
              <w:ind w:left="20"/>
              <w:jc w:val="both"/>
            </w:pPr>
            <w:r>
              <w:rPr>
                <w:rFonts w:ascii="Times New Roman"/>
                <w:b w:val="false"/>
                <w:i w:val="false"/>
                <w:color w:val="000000"/>
                <w:sz w:val="20"/>
              </w:rPr>
              <w:t>
20) ынталандыру сипатын-
</w:t>
            </w:r>
            <w:r>
              <w:br/>
            </w:r>
            <w:r>
              <w:rPr>
                <w:rFonts w:ascii="Times New Roman"/>
                <w:b w:val="false"/>
                <w:i w:val="false"/>
                <w:color w:val="000000"/>
                <w:sz w:val="20"/>
              </w:rPr>
              <w:t>
да қосымша ақы, үстем-
</w:t>
            </w:r>
            <w:r>
              <w:br/>
            </w:r>
            <w:r>
              <w:rPr>
                <w:rFonts w:ascii="Times New Roman"/>
                <w:b w:val="false"/>
                <w:i w:val="false"/>
                <w:color w:val="000000"/>
                <w:sz w:val="20"/>
              </w:rPr>
              <w:t>
ақы, сыйлық және басқа
</w:t>
            </w:r>
            <w:r>
              <w:br/>
            </w:r>
            <w:r>
              <w:rPr>
                <w:rFonts w:ascii="Times New Roman"/>
                <w:b w:val="false"/>
                <w:i w:val="false"/>
                <w:color w:val="000000"/>
                <w:sz w:val="20"/>
              </w:rPr>
              <w:t>
да төлемдер белгілеу;
</w:t>
            </w:r>
          </w:p>
          <w:p>
            <w:pPr>
              <w:spacing w:after="20"/>
              <w:ind w:left="20"/>
              <w:jc w:val="both"/>
            </w:pPr>
            <w:r>
              <w:rPr>
                <w:rFonts w:ascii="Times New Roman"/>
                <w:b w:val="false"/>
                <w:i w:val="false"/>
                <w:color w:val="000000"/>
                <w:sz w:val="20"/>
              </w:rPr>
              <w:t>
21) жабдықтар және
</w:t>
            </w:r>
            <w:r>
              <w:br/>
            </w:r>
            <w:r>
              <w:rPr>
                <w:rFonts w:ascii="Times New Roman"/>
                <w:b w:val="false"/>
                <w:i w:val="false"/>
                <w:color w:val="000000"/>
                <w:sz w:val="20"/>
              </w:rPr>
              <w:t>
мүккәммал (оның ішінде
</w:t>
            </w:r>
            <w:r>
              <w:br/>
            </w:r>
            <w:r>
              <w:rPr>
                <w:rFonts w:ascii="Times New Roman"/>
                <w:b w:val="false"/>
                <w:i w:val="false"/>
                <w:color w:val="000000"/>
                <w:sz w:val="20"/>
              </w:rPr>
              <w:t>
жұмсақ) және киім-кешек
</w:t>
            </w:r>
            <w:r>
              <w:br/>
            </w:r>
            <w:r>
              <w:rPr>
                <w:rFonts w:ascii="Times New Roman"/>
                <w:b w:val="false"/>
                <w:i w:val="false"/>
                <w:color w:val="000000"/>
                <w:sz w:val="20"/>
              </w:rPr>
              <w:t>
сатып алу; 
</w:t>
            </w:r>
          </w:p>
          <w:p>
            <w:pPr>
              <w:spacing w:after="20"/>
              <w:ind w:left="20"/>
              <w:jc w:val="both"/>
            </w:pPr>
            <w:r>
              <w:rPr>
                <w:rFonts w:ascii="Times New Roman"/>
                <w:b w:val="false"/>
                <w:i w:val="false"/>
                <w:color w:val="000000"/>
                <w:sz w:val="20"/>
              </w:rPr>
              <w:t>
22) шаруашылық шығыстар
</w:t>
            </w:r>
            <w:r>
              <w:br/>
            </w:r>
            <w:r>
              <w:rPr>
                <w:rFonts w:ascii="Times New Roman"/>
                <w:b w:val="false"/>
                <w:i w:val="false"/>
                <w:color w:val="000000"/>
                <w:sz w:val="20"/>
              </w:rPr>
              <w:t>
(жылуға, электр энергия-
</w:t>
            </w:r>
            <w:r>
              <w:br/>
            </w:r>
            <w:r>
              <w:rPr>
                <w:rFonts w:ascii="Times New Roman"/>
                <w:b w:val="false"/>
                <w:i w:val="false"/>
                <w:color w:val="000000"/>
                <w:sz w:val="20"/>
              </w:rPr>
              <w:t>
сына, сумен жабдықтауға
</w:t>
            </w:r>
            <w:r>
              <w:br/>
            </w:r>
            <w:r>
              <w:rPr>
                <w:rFonts w:ascii="Times New Roman"/>
                <w:b w:val="false"/>
                <w:i w:val="false"/>
                <w:color w:val="000000"/>
                <w:sz w:val="20"/>
              </w:rPr>
              <w:t>
басқа да коммуналдық
</w:t>
            </w:r>
            <w:r>
              <w:br/>
            </w:r>
            <w:r>
              <w:rPr>
                <w:rFonts w:ascii="Times New Roman"/>
                <w:b w:val="false"/>
                <w:i w:val="false"/>
                <w:color w:val="000000"/>
                <w:sz w:val="20"/>
              </w:rPr>
              <w:t>
шығыстар, төлеу және
</w:t>
            </w:r>
            <w:r>
              <w:br/>
            </w:r>
            <w:r>
              <w:rPr>
                <w:rFonts w:ascii="Times New Roman"/>
                <w:b w:val="false"/>
                <w:i w:val="false"/>
                <w:color w:val="000000"/>
                <w:sz w:val="20"/>
              </w:rPr>
              <w:t>
ағымдағы және шаруашылық
</w:t>
            </w:r>
            <w:r>
              <w:br/>
            </w:r>
            <w:r>
              <w:rPr>
                <w:rFonts w:ascii="Times New Roman"/>
                <w:b w:val="false"/>
                <w:i w:val="false"/>
                <w:color w:val="000000"/>
                <w:sz w:val="20"/>
              </w:rPr>
              <w:t>
мақсаты үшін заттар мен
</w:t>
            </w:r>
            <w:r>
              <w:br/>
            </w:r>
            <w:r>
              <w:rPr>
                <w:rFonts w:ascii="Times New Roman"/>
                <w:b w:val="false"/>
                <w:i w:val="false"/>
                <w:color w:val="000000"/>
                <w:sz w:val="20"/>
              </w:rPr>
              <w:t>
материалдарды сатып алу,
</w:t>
            </w:r>
            <w:r>
              <w:br/>
            </w:r>
            <w:r>
              <w:rPr>
                <w:rFonts w:ascii="Times New Roman"/>
                <w:b w:val="false"/>
                <w:i w:val="false"/>
                <w:color w:val="000000"/>
                <w:sz w:val="20"/>
              </w:rPr>
              <w:t>
үйлерге қызмет көрсету
</w:t>
            </w:r>
            <w:r>
              <w:br/>
            </w:r>
            <w:r>
              <w:rPr>
                <w:rFonts w:ascii="Times New Roman"/>
                <w:b w:val="false"/>
                <w:i w:val="false"/>
                <w:color w:val="000000"/>
                <w:sz w:val="20"/>
              </w:rPr>
              <w:t>
бойынша ақы төлеу,
</w:t>
            </w:r>
            <w:r>
              <w:br/>
            </w:r>
            <w:r>
              <w:rPr>
                <w:rFonts w:ascii="Times New Roman"/>
                <w:b w:val="false"/>
                <w:i w:val="false"/>
                <w:color w:val="000000"/>
                <w:sz w:val="20"/>
              </w:rPr>
              <w:t>
көліктік қызметтерді
</w:t>
            </w:r>
            <w:r>
              <w:br/>
            </w:r>
            <w:r>
              <w:rPr>
                <w:rFonts w:ascii="Times New Roman"/>
                <w:b w:val="false"/>
                <w:i w:val="false"/>
                <w:color w:val="000000"/>
                <w:sz w:val="20"/>
              </w:rPr>
              <w:t>
сатып алу және өзге де
</w:t>
            </w:r>
            <w:r>
              <w:br/>
            </w:r>
            <w:r>
              <w:rPr>
                <w:rFonts w:ascii="Times New Roman"/>
                <w:b w:val="false"/>
                <w:i w:val="false"/>
                <w:color w:val="000000"/>
                <w:sz w:val="20"/>
              </w:rPr>
              <w:t>
тауарларды сатып алуға
</w:t>
            </w:r>
            <w:r>
              <w:br/>
            </w:r>
            <w:r>
              <w:rPr>
                <w:rFonts w:ascii="Times New Roman"/>
                <w:b w:val="false"/>
                <w:i w:val="false"/>
                <w:color w:val="000000"/>
                <w:sz w:val="20"/>
              </w:rPr>
              <w:t>
арналған басқа да
</w:t>
            </w:r>
            <w:r>
              <w:br/>
            </w:r>
            <w:r>
              <w:rPr>
                <w:rFonts w:ascii="Times New Roman"/>
                <w:b w:val="false"/>
                <w:i w:val="false"/>
                <w:color w:val="000000"/>
                <w:sz w:val="20"/>
              </w:rPr>
              <w:t>
шығыстар);
</w:t>
            </w:r>
          </w:p>
          <w:p>
            <w:pPr>
              <w:spacing w:after="20"/>
              <w:ind w:left="20"/>
              <w:jc w:val="both"/>
            </w:pPr>
            <w:r>
              <w:rPr>
                <w:rFonts w:ascii="Times New Roman"/>
                <w:b w:val="false"/>
                <w:i w:val="false"/>
                <w:color w:val="000000"/>
                <w:sz w:val="20"/>
              </w:rPr>
              <w:t>
23) үйлер мен
</w:t>
            </w:r>
            <w:r>
              <w:br/>
            </w:r>
            <w:r>
              <w:rPr>
                <w:rFonts w:ascii="Times New Roman"/>
                <w:b w:val="false"/>
                <w:i w:val="false"/>
                <w:color w:val="000000"/>
                <w:sz w:val="20"/>
              </w:rPr>
              <w:t>
ғимараттарды қайта
</w:t>
            </w:r>
            <w:r>
              <w:br/>
            </w:r>
            <w:r>
              <w:rPr>
                <w:rFonts w:ascii="Times New Roman"/>
                <w:b w:val="false"/>
                <w:i w:val="false"/>
                <w:color w:val="000000"/>
                <w:sz w:val="20"/>
              </w:rPr>
              <w:t>
жаңарту және күрделі
</w:t>
            </w:r>
            <w:r>
              <w:br/>
            </w:r>
            <w:r>
              <w:rPr>
                <w:rFonts w:ascii="Times New Roman"/>
                <w:b w:val="false"/>
                <w:i w:val="false"/>
                <w:color w:val="000000"/>
                <w:sz w:val="20"/>
              </w:rPr>
              <w:t>
жөндеу;
</w:t>
            </w:r>
          </w:p>
          <w:p>
            <w:pPr>
              <w:spacing w:after="20"/>
              <w:ind w:left="20"/>
              <w:jc w:val="both"/>
            </w:pPr>
            <w:r>
              <w:rPr>
                <w:rFonts w:ascii="Times New Roman"/>
                <w:b w:val="false"/>
                <w:i w:val="false"/>
                <w:color w:val="000000"/>
                <w:sz w:val="20"/>
              </w:rPr>
              <w:t>
24) демалыс лагерьлерi
</w:t>
            </w:r>
            <w:r>
              <w:br/>
            </w:r>
            <w:r>
              <w:rPr>
                <w:rFonts w:ascii="Times New Roman"/>
                <w:b w:val="false"/>
                <w:i w:val="false"/>
                <w:color w:val="000000"/>
                <w:sz w:val="20"/>
              </w:rPr>
              <w:t>
тәрбиешілерінің және
</w:t>
            </w:r>
            <w:r>
              <w:br/>
            </w:r>
            <w:r>
              <w:rPr>
                <w:rFonts w:ascii="Times New Roman"/>
                <w:b w:val="false"/>
                <w:i w:val="false"/>
                <w:color w:val="000000"/>
                <w:sz w:val="20"/>
              </w:rPr>
              <w:t>
көмекші қызметкерлері-
</w:t>
            </w:r>
            <w:r>
              <w:br/>
            </w:r>
            <w:r>
              <w:rPr>
                <w:rFonts w:ascii="Times New Roman"/>
                <w:b w:val="false"/>
                <w:i w:val="false"/>
                <w:color w:val="000000"/>
                <w:sz w:val="20"/>
              </w:rPr>
              <w:t>
нің еңбегіне ақы төлеу;
</w:t>
            </w:r>
          </w:p>
          <w:p>
            <w:pPr>
              <w:spacing w:after="20"/>
              <w:ind w:left="20"/>
              <w:jc w:val="both"/>
            </w:pPr>
            <w:r>
              <w:rPr>
                <w:rFonts w:ascii="Times New Roman"/>
                <w:b w:val="false"/>
                <w:i w:val="false"/>
                <w:color w:val="000000"/>
                <w:sz w:val="20"/>
              </w:rPr>
              <w:t>
25) музыкалық аспаптарды
</w:t>
            </w:r>
            <w:r>
              <w:br/>
            </w:r>
            <w:r>
              <w:rPr>
                <w:rFonts w:ascii="Times New Roman"/>
                <w:b w:val="false"/>
                <w:i w:val="false"/>
                <w:color w:val="000000"/>
                <w:sz w:val="20"/>
              </w:rPr>
              <w:t>
жөндеу;
</w:t>
            </w:r>
          </w:p>
          <w:p>
            <w:pPr>
              <w:spacing w:after="20"/>
              <w:ind w:left="20"/>
              <w:jc w:val="both"/>
            </w:pPr>
            <w:r>
              <w:rPr>
                <w:rFonts w:ascii="Times New Roman"/>
                <w:b w:val="false"/>
                <w:i w:val="false"/>
                <w:color w:val="000000"/>
                <w:sz w:val="20"/>
              </w:rPr>
              <w:t>
26) іссапар шығыстары.
</w:t>
            </w:r>
          </w:p>
          <w:p>
            <w:pPr>
              <w:spacing w:after="20"/>
              <w:ind w:left="20"/>
              <w:jc w:val="both"/>
            </w:pPr>
            <w:r>
              <w:rPr>
                <w:rFonts w:ascii="Times New Roman"/>
                <w:b w:val="false"/>
                <w:i w:val="false"/>
                <w:color w:val="000000"/>
                <w:sz w:val="20"/>
              </w:rPr>
              <w:t>
(111, 112, 113,  121,
</w:t>
            </w:r>
            <w:r>
              <w:br/>
            </w:r>
            <w:r>
              <w:rPr>
                <w:rFonts w:ascii="Times New Roman"/>
                <w:b w:val="false"/>
                <w:i w:val="false"/>
                <w:color w:val="000000"/>
                <w:sz w:val="20"/>
              </w:rPr>
              <w:t>
122, 131, 132, 139,
</w:t>
            </w:r>
            <w:r>
              <w:br/>
            </w:r>
            <w:r>
              <w:rPr>
                <w:rFonts w:ascii="Times New Roman"/>
                <w:b w:val="false"/>
                <w:i w:val="false"/>
                <w:color w:val="000000"/>
                <w:sz w:val="20"/>
              </w:rPr>
              <w:t>
141, 142, 143, 144,
</w:t>
            </w:r>
            <w:r>
              <w:br/>
            </w:r>
            <w:r>
              <w:rPr>
                <w:rFonts w:ascii="Times New Roman"/>
                <w:b w:val="false"/>
                <w:i w:val="false"/>
                <w:color w:val="000000"/>
                <w:sz w:val="20"/>
              </w:rPr>
              <w:t>
145, 146, 147, 149,
</w:t>
            </w:r>
            <w:r>
              <w:br/>
            </w:r>
            <w:r>
              <w:rPr>
                <w:rFonts w:ascii="Times New Roman"/>
                <w:b w:val="false"/>
                <w:i w:val="false"/>
                <w:color w:val="000000"/>
                <w:sz w:val="20"/>
              </w:rPr>
              <w:t>
151, 152, 159, 411, 431)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туралы" Қазақстан
</w:t>
            </w:r>
            <w:r>
              <w:br/>
            </w:r>
            <w:r>
              <w:rPr>
                <w:rFonts w:ascii="Times New Roman"/>
                <w:b w:val="false"/>
                <w:i w:val="false"/>
                <w:color w:val="000000"/>
                <w:sz w:val="20"/>
              </w:rPr>
              <w:t>
Республикасының 2007
</w:t>
            </w:r>
            <w:r>
              <w:br/>
            </w:r>
            <w:r>
              <w:rPr>
                <w:rFonts w:ascii="Times New Roman"/>
                <w:b w:val="false"/>
                <w:i w:val="false"/>
                <w:color w:val="000000"/>
                <w:sz w:val="20"/>
              </w:rPr>
              <w:t>
жылдың 27 шілдесіндегі
</w:t>
            </w:r>
            <w:r>
              <w:br/>
            </w:r>
            <w:r>
              <w:rPr>
                <w:rFonts w:ascii="Times New Roman"/>
                <w:b w:val="false"/>
                <w:i w:val="false"/>
                <w:color w:val="000000"/>
                <w:sz w:val="20"/>
              </w:rPr>
              <w:t>
Заңының 63 бабы,
</w:t>
            </w:r>
            <w:r>
              <w:br/>
            </w:r>
            <w:r>
              <w:rPr>
                <w:rFonts w:ascii="Times New Roman"/>
                <w:b w:val="false"/>
                <w:i w:val="false"/>
                <w:color w:val="000000"/>
                <w:sz w:val="20"/>
              </w:rPr>
              <w:t>
"Мемлекеттік білім
</w:t>
            </w:r>
            <w:r>
              <w:br/>
            </w:r>
            <w:r>
              <w:rPr>
                <w:rFonts w:ascii="Times New Roman"/>
                <w:b w:val="false"/>
                <w:i w:val="false"/>
                <w:color w:val="000000"/>
                <w:sz w:val="20"/>
              </w:rPr>
              <w:t>
мекемелерінің қаржылық,
</w:t>
            </w:r>
            <w:r>
              <w:br/>
            </w:r>
            <w:r>
              <w:rPr>
                <w:rFonts w:ascii="Times New Roman"/>
                <w:b w:val="false"/>
                <w:i w:val="false"/>
                <w:color w:val="000000"/>
                <w:sz w:val="20"/>
              </w:rPr>
              <w:t>
материалдық және валюталық түсімдерді
</w:t>
            </w:r>
            <w:r>
              <w:br/>
            </w:r>
            <w:r>
              <w:rPr>
                <w:rFonts w:ascii="Times New Roman"/>
                <w:b w:val="false"/>
                <w:i w:val="false"/>
                <w:color w:val="000000"/>
                <w:sz w:val="20"/>
              </w:rPr>
              <w:t>
пайдалануының тәртібін
</w:t>
            </w:r>
            <w:r>
              <w:br/>
            </w:r>
            <w:r>
              <w:rPr>
                <w:rFonts w:ascii="Times New Roman"/>
                <w:b w:val="false"/>
                <w:i w:val="false"/>
                <w:color w:val="000000"/>
                <w:sz w:val="20"/>
              </w:rPr>
              <w:t>
бекіту туралы" Қазақстан
</w:t>
            </w:r>
            <w:r>
              <w:br/>
            </w:r>
            <w:r>
              <w:rPr>
                <w:rFonts w:ascii="Times New Roman"/>
                <w:b w:val="false"/>
                <w:i w:val="false"/>
                <w:color w:val="000000"/>
                <w:sz w:val="20"/>
              </w:rPr>
              <w:t>
Республикасы Үкіметінің
</w:t>
            </w:r>
            <w:r>
              <w:br/>
            </w:r>
            <w:r>
              <w:rPr>
                <w:rFonts w:ascii="Times New Roman"/>
                <w:b w:val="false"/>
                <w:i w:val="false"/>
                <w:color w:val="000000"/>
                <w:sz w:val="20"/>
              </w:rPr>
              <w:t>
1999 жылғы 22 қыркүйекте-
</w:t>
            </w:r>
            <w:r>
              <w:br/>
            </w:r>
            <w:r>
              <w:rPr>
                <w:rFonts w:ascii="Times New Roman"/>
                <w:b w:val="false"/>
                <w:i w:val="false"/>
                <w:color w:val="000000"/>
                <w:sz w:val="20"/>
              </w:rPr>
              <w:t>
гі N 1441 қаулысы.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ның САПП, 1999 жылғы N
</w:t>
            </w:r>
            <w:r>
              <w:br/>
            </w:r>
            <w:r>
              <w:rPr>
                <w:rFonts w:ascii="Times New Roman"/>
                <w:b w:val="false"/>
                <w:i w:val="false"/>
                <w:color w:val="000000"/>
                <w:sz w:val="20"/>
              </w:rPr>
              <w:t>
48, 443 бабы)
</w:t>
            </w:r>
          </w:p>
        </w:tc>
      </w:tr>
      <w:tr>
        <w:trPr>
          <w:trHeight w:val="1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мамадандырылған білім беру кәсіпорындарында жалпы мамандығы бар қызметкерлерді даярлау бойынша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және заңды тұлғаларға туристік және тынықтыру
</w:t>
            </w:r>
            <w:r>
              <w:br/>
            </w:r>
            <w:r>
              <w:rPr>
                <w:rFonts w:ascii="Times New Roman"/>
                <w:b w:val="false"/>
                <w:i w:val="false"/>
                <w:color w:val="000000"/>
                <w:sz w:val="20"/>
              </w:rPr>
              <w:t>
рекреациялық
</w:t>
            </w:r>
            <w:r>
              <w:br/>
            </w:r>
            <w:r>
              <w:rPr>
                <w:rFonts w:ascii="Times New Roman"/>
                <w:b w:val="false"/>
                <w:i w:val="false"/>
                <w:color w:val="000000"/>
                <w:sz w:val="20"/>
              </w:rPr>
              <w:t>
қызметі  мақсатында ерекше қорғалатын табиғат аумақтарының
</w:t>
            </w:r>
            <w:r>
              <w:br/>
            </w:r>
            <w:r>
              <w:rPr>
                <w:rFonts w:ascii="Times New Roman"/>
                <w:b w:val="false"/>
                <w:i w:val="false"/>
                <w:color w:val="000000"/>
                <w:sz w:val="20"/>
              </w:rPr>
              <w:t>
табиғат кешендерін пайдалануда көрсетілетін қызметтер, оның ішінде:
</w:t>
            </w:r>
            <w:r>
              <w:br/>
            </w:r>
            <w:r>
              <w:rPr>
                <w:rFonts w:ascii="Times New Roman"/>
                <w:b w:val="false"/>
                <w:i w:val="false"/>
                <w:color w:val="000000"/>
                <w:sz w:val="20"/>
              </w:rPr>
              <w:t>
1) туристік сүрлеулерді, көру-қарау алаңдарын, дамылдау алаңқайларын, көлікке арналған тұрақтарды, кемпингтерді, палаткалы лагерлерді,
</w:t>
            </w:r>
            <w:r>
              <w:br/>
            </w:r>
            <w:r>
              <w:rPr>
                <w:rFonts w:ascii="Times New Roman"/>
                <w:b w:val="false"/>
                <w:i w:val="false"/>
                <w:color w:val="000000"/>
                <w:sz w:val="20"/>
              </w:rPr>
              <w:t>
қонақ үйлерді, мотельдерді, туристік базаларды, қоғамдық тамақтандыру, сауда және мәдени-тұрмыстық мақсаттағы басқа да объектілер жөнінде қызметтер көрсету; тұрақты демалыс орындарына іргелес рекреациялық аймақтарды санитариялық тазарту мен абаттандыру
</w:t>
            </w:r>
            <w:r>
              <w:br/>
            </w:r>
            <w:r>
              <w:rPr>
                <w:rFonts w:ascii="Times New Roman"/>
                <w:b w:val="false"/>
                <w:i w:val="false"/>
                <w:color w:val="000000"/>
                <w:sz w:val="20"/>
              </w:rPr>
              <w:t>
жөнінде қызметтер көрсету;
</w:t>
            </w:r>
            <w:r>
              <w:br/>
            </w:r>
            <w:r>
              <w:rPr>
                <w:rFonts w:ascii="Times New Roman"/>
                <w:b w:val="false"/>
                <w:i w:val="false"/>
                <w:color w:val="000000"/>
                <w:sz w:val="20"/>
              </w:rPr>
              <w:t>
2) спорт, аң аулау және балық аулау әуесқойлығы; 
</w:t>
            </w:r>
            <w:r>
              <w:br/>
            </w:r>
            <w:r>
              <w:rPr>
                <w:rFonts w:ascii="Times New Roman"/>
                <w:b w:val="false"/>
                <w:i w:val="false"/>
                <w:color w:val="000000"/>
                <w:sz w:val="20"/>
              </w:rPr>
              <w:t>
3) жолсерік, экскурсовод, гид және аудармашы қызметтерін көрсету, табиғи қорық қоры, табиғи және мәдени мұра объектілеріне, табиғат мұражайлары мен табиғат мүйістеріне барған және оларды зерделеген кезде кино-бейне және фотоға түсіру;
</w:t>
            </w:r>
            <w:r>
              <w:br/>
            </w:r>
            <w:r>
              <w:rPr>
                <w:rFonts w:ascii="Times New Roman"/>
                <w:b w:val="false"/>
                <w:i w:val="false"/>
                <w:color w:val="000000"/>
                <w:sz w:val="20"/>
              </w:rPr>
              <w:t>
қоғамдық тамақтандыру объектілері
</w:t>
            </w:r>
            <w:r>
              <w:br/>
            </w:r>
            <w:r>
              <w:rPr>
                <w:rFonts w:ascii="Times New Roman"/>
                <w:b w:val="false"/>
                <w:i w:val="false"/>
                <w:color w:val="000000"/>
                <w:sz w:val="20"/>
              </w:rPr>
              <w:t>
үшін өнімдер шығару  жөнінде қызметтер көрсету; тұрақты демалыс орындарына іргелес рекреациялық аймақтарды санитариялық тазарту мен абаттандыру жөнінде қызметтер көрсету; 
</w:t>
            </w:r>
            <w:r>
              <w:br/>
            </w:r>
            <w:r>
              <w:rPr>
                <w:rFonts w:ascii="Times New Roman"/>
                <w:b w:val="false"/>
                <w:i w:val="false"/>
                <w:color w:val="000000"/>
                <w:sz w:val="20"/>
              </w:rPr>
              <w:t>
4) пайдалануға берілген
</w:t>
            </w:r>
            <w:r>
              <w:br/>
            </w:r>
            <w:r>
              <w:rPr>
                <w:rFonts w:ascii="Times New Roman"/>
                <w:b w:val="false"/>
                <w:i w:val="false"/>
                <w:color w:val="000000"/>
                <w:sz w:val="20"/>
              </w:rPr>
              <w:t>
тұрақты орындар мен объектілерді, іргелес  аймақтарды санитарлық тазарту мен абаттандыру жөнінде қызметтер көрсету;
</w:t>
            </w:r>
            <w:r>
              <w:br/>
            </w:r>
            <w:r>
              <w:rPr>
                <w:rFonts w:ascii="Times New Roman"/>
                <w:b w:val="false"/>
                <w:i w:val="false"/>
                <w:color w:val="000000"/>
                <w:sz w:val="20"/>
              </w:rPr>
              <w:t>
5) қоғамдық
</w:t>
            </w:r>
            <w:r>
              <w:br/>
            </w:r>
            <w:r>
              <w:rPr>
                <w:rFonts w:ascii="Times New Roman"/>
                <w:b w:val="false"/>
                <w:i w:val="false"/>
                <w:color w:val="000000"/>
                <w:sz w:val="20"/>
              </w:rPr>
              <w:t>
тамақтандыру объектілеріне арналған тағам өндірісінің
</w:t>
            </w:r>
            <w:r>
              <w:br/>
            </w:r>
            <w:r>
              <w:rPr>
                <w:rFonts w:ascii="Times New Roman"/>
                <w:b w:val="false"/>
                <w:i w:val="false"/>
                <w:color w:val="000000"/>
                <w:sz w:val="20"/>
              </w:rPr>
              <w:t>
қызметтерін көрсету;
</w:t>
            </w:r>
            <w:r>
              <w:br/>
            </w:r>
            <w:r>
              <w:rPr>
                <w:rFonts w:ascii="Times New Roman"/>
                <w:b w:val="false"/>
                <w:i w:val="false"/>
                <w:color w:val="000000"/>
                <w:sz w:val="20"/>
              </w:rPr>
              <w:t>
6) қоғамдық көлік қызметтерін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табиғи кешендерді сақтау және дамыту;
</w:t>
            </w:r>
            <w:r>
              <w:br/>
            </w:r>
            <w:r>
              <w:rPr>
                <w:rFonts w:ascii="Times New Roman"/>
                <w:b w:val="false"/>
                <w:i w:val="false"/>
                <w:color w:val="000000"/>
                <w:sz w:val="20"/>
              </w:rPr>
              <w:t>
2) жануарлар және өсімдіктер дүниесін қорғау;
</w:t>
            </w:r>
            <w:r>
              <w:br/>
            </w:r>
            <w:r>
              <w:rPr>
                <w:rFonts w:ascii="Times New Roman"/>
                <w:b w:val="false"/>
                <w:i w:val="false"/>
                <w:color w:val="000000"/>
                <w:sz w:val="20"/>
              </w:rPr>
              <w:t>
3) санитарлық кесу мен күтім кесулерін қоса алғанда, орманда қалпына келтіру және қорғау іс-шараларын жүргізу;
</w:t>
            </w:r>
            <w:r>
              <w:br/>
            </w:r>
            <w:r>
              <w:rPr>
                <w:rFonts w:ascii="Times New Roman"/>
                <w:b w:val="false"/>
                <w:i w:val="false"/>
                <w:color w:val="000000"/>
                <w:sz w:val="20"/>
              </w:rPr>
              <w:t>
4) аумақты тазалау және абаттандыру;
</w:t>
            </w:r>
            <w:r>
              <w:br/>
            </w:r>
            <w:r>
              <w:rPr>
                <w:rFonts w:ascii="Times New Roman"/>
                <w:b w:val="false"/>
                <w:i w:val="false"/>
                <w:color w:val="000000"/>
                <w:sz w:val="20"/>
              </w:rPr>
              <w:t>
5) табиғи қорықтық қор объектілерін қорғау мен рекреациялық және шектеулі шаруашылық
</w:t>
            </w:r>
            <w:r>
              <w:br/>
            </w:r>
            <w:r>
              <w:rPr>
                <w:rFonts w:ascii="Times New Roman"/>
                <w:b w:val="false"/>
                <w:i w:val="false"/>
                <w:color w:val="000000"/>
                <w:sz w:val="20"/>
              </w:rPr>
              <w:t>
қызметтермен байланысты инфрақұрылымды дамыту;
</w:t>
            </w:r>
            <w:r>
              <w:br/>
            </w:r>
            <w:r>
              <w:rPr>
                <w:rFonts w:ascii="Times New Roman"/>
                <w:b w:val="false"/>
                <w:i w:val="false"/>
                <w:color w:val="000000"/>
                <w:sz w:val="20"/>
              </w:rPr>
              <w:t>
6) ерекше қорғалатын табиғи аумақтардың табиғат қорғау қызметін қамтамасыз ету үшін штаттан тыс маусымдық қызметкерлердің, оның ішінде өрт сақшыларының, күтіп-баптау;
</w:t>
            </w:r>
            <w:r>
              <w:br/>
            </w:r>
            <w:r>
              <w:rPr>
                <w:rFonts w:ascii="Times New Roman"/>
                <w:b w:val="false"/>
                <w:i w:val="false"/>
                <w:color w:val="000000"/>
                <w:sz w:val="20"/>
              </w:rPr>
              <w:t>
7) байланыс құралдарын, көлік және өртке қарсы, орман қорғау және орман өсіру мақсаттарындағы жабдықтар, механизмдер мен материалдар, қалпына келтіру жұмыстары үшін тұқымдар мен көшет материалын, жанар-жағар май материалдарын, арнайы киімдер, қару-жарақ және арнайы қорғау материалдарын сатып алу;
</w:t>
            </w:r>
            <w:r>
              <w:br/>
            </w:r>
            <w:r>
              <w:rPr>
                <w:rFonts w:ascii="Times New Roman"/>
                <w:b w:val="false"/>
                <w:i w:val="false"/>
                <w:color w:val="000000"/>
                <w:sz w:val="20"/>
              </w:rPr>
              <w:t>
8) табиғат қорғау қызметіне байланысты ғимараттар, құрылыстар мен өзге де объектілер салу, қайта жаңғырту және жөндеу;
</w:t>
            </w:r>
            <w:r>
              <w:br/>
            </w:r>
            <w:r>
              <w:rPr>
                <w:rFonts w:ascii="Times New Roman"/>
                <w:b w:val="false"/>
                <w:i w:val="false"/>
                <w:color w:val="000000"/>
                <w:sz w:val="20"/>
              </w:rPr>
              <w:t>
9) ерекше қорғалатын табиғи аумақтар саласында ғылыми зерттеулер жүргізу;
</w:t>
            </w:r>
            <w:r>
              <w:br/>
            </w:r>
            <w:r>
              <w:rPr>
                <w:rFonts w:ascii="Times New Roman"/>
                <w:b w:val="false"/>
                <w:i w:val="false"/>
                <w:color w:val="000000"/>
                <w:sz w:val="20"/>
              </w:rPr>
              <w:t>
10) табиғат мұражайлары мен көрмелер ұйымдастыру және ұстау;
</w:t>
            </w:r>
            <w:r>
              <w:br/>
            </w:r>
            <w:r>
              <w:rPr>
                <w:rFonts w:ascii="Times New Roman"/>
                <w:b w:val="false"/>
                <w:i w:val="false"/>
                <w:color w:val="000000"/>
                <w:sz w:val="20"/>
              </w:rPr>
              <w:t>
11) рекреациялық аймақтарды дамыту және абаттандыру;
</w:t>
            </w:r>
            <w:r>
              <w:br/>
            </w:r>
            <w:r>
              <w:rPr>
                <w:rFonts w:ascii="Times New Roman"/>
                <w:b w:val="false"/>
                <w:i w:val="false"/>
                <w:color w:val="000000"/>
                <w:sz w:val="20"/>
              </w:rPr>
              <w:t>
12) жарнамалық қызметті жетілдіру;
</w:t>
            </w:r>
            <w:r>
              <w:br/>
            </w:r>
            <w:r>
              <w:rPr>
                <w:rFonts w:ascii="Times New Roman"/>
                <w:b w:val="false"/>
                <w:i w:val="false"/>
                <w:color w:val="000000"/>
                <w:sz w:val="20"/>
              </w:rPr>
              <w:t>
13) экологиялық насихат; 
</w:t>
            </w:r>
            <w:r>
              <w:br/>
            </w:r>
            <w:r>
              <w:rPr>
                <w:rFonts w:ascii="Times New Roman"/>
                <w:b w:val="false"/>
                <w:i w:val="false"/>
                <w:color w:val="000000"/>
                <w:sz w:val="20"/>
              </w:rPr>
              <w:t>
14) келеңсіз экологиялық зардаптардың алдын алу және оларды жою. 
</w:t>
            </w:r>
            <w:r>
              <w:br/>
            </w:r>
            <w:r>
              <w:rPr>
                <w:rFonts w:ascii="Times New Roman"/>
                <w:b w:val="false"/>
                <w:i w:val="false"/>
                <w:color w:val="000000"/>
                <w:sz w:val="20"/>
              </w:rPr>
              <w:t>
(131, 132, 134, 139, 141, 142, 143, 144, 145, 146, 147, 149, 151, 159, 411, 421, 431)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7 шілдедегі "Ерекше қорғалатын табиғи аумақтар туралы" Қазақстан Республикасының Заңының 38-бабы, 
</w:t>
            </w:r>
          </w:p>
          <w:p>
            <w:pPr>
              <w:spacing w:after="20"/>
              <w:ind w:left="20"/>
              <w:jc w:val="both"/>
            </w:pPr>
            <w:r>
              <w:rPr>
                <w:rFonts w:ascii="Times New Roman"/>
                <w:b w:val="false"/>
                <w:i w:val="false"/>
                <w:color w:val="000000"/>
                <w:sz w:val="20"/>
              </w:rPr>
              <w:t>
"Заңды тұлғалар болып табылатын ерекше қорғалатын табиғи аумақтар қаражатын құрау мен пайдалану тәртібі жөніндегі ережені бекіту туралы" Қазақстан Республикасы
</w:t>
            </w:r>
            <w:r>
              <w:br/>
            </w:r>
            <w:r>
              <w:rPr>
                <w:rFonts w:ascii="Times New Roman"/>
                <w:b w:val="false"/>
                <w:i w:val="false"/>
                <w:color w:val="000000"/>
                <w:sz w:val="20"/>
              </w:rPr>
              <w:t>
Үкіметінің 2002 жылғы 21
</w:t>
            </w:r>
            <w:r>
              <w:br/>
            </w:r>
            <w:r>
              <w:rPr>
                <w:rFonts w:ascii="Times New Roman"/>
                <w:b w:val="false"/>
                <w:i w:val="false"/>
                <w:color w:val="000000"/>
                <w:sz w:val="20"/>
              </w:rPr>
              <w:t>
тамыздағы N 933 қаулысы
</w:t>
            </w:r>
          </w:p>
        </w:tc>
      </w:tr>
      <w:tr>
        <w:trPr>
          <w:trHeight w:val="52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Шектеулі шаруашылық
</w:t>
            </w:r>
            <w:r>
              <w:br/>
            </w:r>
            <w:r>
              <w:rPr>
                <w:rFonts w:ascii="Times New Roman"/>
                <w:b w:val="false"/>
                <w:i w:val="false"/>
                <w:color w:val="000000"/>
                <w:sz w:val="20"/>
              </w:rPr>
              <w:t>
қызметтің мынадай түрлерінен ерекше қорғалатын табиғи аумақтар қаражаттары:
</w:t>
            </w:r>
            <w:r>
              <w:br/>
            </w:r>
            <w:r>
              <w:rPr>
                <w:rFonts w:ascii="Times New Roman"/>
                <w:b w:val="false"/>
                <w:i w:val="false"/>
                <w:color w:val="000000"/>
                <w:sz w:val="20"/>
              </w:rPr>
              <w:t>
1) кәдесый өнімдерінің шығарылуы;
</w:t>
            </w:r>
            <w:r>
              <w:br/>
            </w:r>
            <w:r>
              <w:rPr>
                <w:rFonts w:ascii="Times New Roman"/>
                <w:b w:val="false"/>
                <w:i w:val="false"/>
                <w:color w:val="000000"/>
                <w:sz w:val="20"/>
              </w:rPr>
              <w:t>
2) ағашты аралас пайдалану, оларды қайта өңдеу барысында  шығарылған тауарларды сату;
</w:t>
            </w:r>
            <w:r>
              <w:br/>
            </w:r>
            <w:r>
              <w:rPr>
                <w:rFonts w:ascii="Times New Roman"/>
                <w:b w:val="false"/>
                <w:i w:val="false"/>
                <w:color w:val="000000"/>
                <w:sz w:val="20"/>
              </w:rPr>
              <w:t>
3) орманды жанама пайдалану және оның өңделген өнімдерін пайдалану;
</w:t>
            </w:r>
            <w:r>
              <w:br/>
            </w:r>
            <w:r>
              <w:rPr>
                <w:rFonts w:ascii="Times New Roman"/>
                <w:b w:val="false"/>
                <w:i w:val="false"/>
                <w:color w:val="000000"/>
                <w:sz w:val="20"/>
              </w:rPr>
              <w:t>
5) шектеулі шаруашылық
</w:t>
            </w:r>
            <w:r>
              <w:br/>
            </w:r>
            <w:r>
              <w:rPr>
                <w:rFonts w:ascii="Times New Roman"/>
                <w:b w:val="false"/>
                <w:i w:val="false"/>
                <w:color w:val="000000"/>
                <w:sz w:val="20"/>
              </w:rPr>
              <w:t>
қызметінің тауарларын  сатудан түскен пайдаға ерекше қорғалатын табиғи аумақтардың табиғат қорғау қызметін қамтамасыз ету;
</w:t>
            </w:r>
            <w:r>
              <w:br/>
            </w:r>
            <w:r>
              <w:rPr>
                <w:rFonts w:ascii="Times New Roman"/>
                <w:b w:val="false"/>
                <w:i w:val="false"/>
                <w:color w:val="000000"/>
                <w:sz w:val="20"/>
              </w:rPr>
              <w:t>
6) балық шаруашылығында балық түсіретін материалды шығару;
</w:t>
            </w:r>
            <w:r>
              <w:br/>
            </w:r>
            <w:r>
              <w:rPr>
                <w:rFonts w:ascii="Times New Roman"/>
                <w:b w:val="false"/>
                <w:i w:val="false"/>
                <w:color w:val="000000"/>
                <w:sz w:val="20"/>
              </w:rPr>
              <w:t>
7) жеке және заңды тұлғалармен, рекреациялық және шектелген шаруашылық мақсатында бірігіп қызмет істеу келісім-шарты бойынша, өнім өндіру және қызмет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52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аумақтардың
</w:t>
            </w:r>
            <w:r>
              <w:br/>
            </w:r>
            <w:r>
              <w:rPr>
                <w:rFonts w:ascii="Times New Roman"/>
                <w:b w:val="false"/>
                <w:i w:val="false"/>
                <w:color w:val="000000"/>
                <w:sz w:val="20"/>
              </w:rPr>
              <w:t>
нышандарын пайдаланғаны үшін төлем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кәдесый және басқа таралым өнімдерін өндіруден түсетін кірістер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Ерікті жарналар мен жеке және заңды тұлғалардың жылуы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және заңды тұлғалармен жасалатын шарт бойынша үй-жайларға және басқа да объектілерге профилактикалық дезинфекция, дезинсекция, дератизация жүргізу жөніндегі
</w:t>
            </w:r>
            <w:r>
              <w:br/>
            </w:r>
            <w:r>
              <w:rPr>
                <w:rFonts w:ascii="Times New Roman"/>
                <w:b w:val="false"/>
                <w:i w:val="false"/>
                <w:color w:val="000000"/>
                <w:sz w:val="20"/>
              </w:rPr>
              <w:t>
санитарлық-
</w:t>
            </w:r>
            <w:r>
              <w:br/>
            </w:r>
            <w:r>
              <w:rPr>
                <w:rFonts w:ascii="Times New Roman"/>
                <w:b w:val="false"/>
                <w:i w:val="false"/>
                <w:color w:val="000000"/>
                <w:sz w:val="20"/>
              </w:rPr>
              <w:t>
эпидемиологиялық мекемелерұсынылатын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үй-жайларға және басқа да объектілерге дезинфекция, дезинсекция, дератизация жүргізуге байланысты шығыстар;
</w:t>
            </w:r>
            <w:r>
              <w:br/>
            </w:r>
            <w:r>
              <w:rPr>
                <w:rFonts w:ascii="Times New Roman"/>
                <w:b w:val="false"/>
                <w:i w:val="false"/>
                <w:color w:val="000000"/>
                <w:sz w:val="20"/>
              </w:rPr>
              <w:t>
2) сан
</w:t>
            </w:r>
            <w:r>
              <w:br/>
            </w:r>
            <w:r>
              <w:rPr>
                <w:rFonts w:ascii="Times New Roman"/>
                <w:b w:val="false"/>
                <w:i w:val="false"/>
                <w:color w:val="000000"/>
                <w:sz w:val="20"/>
              </w:rPr>
              <w:t>
итарлы-эпидемио-
</w:t>
            </w:r>
            <w:r>
              <w:br/>
            </w:r>
            <w:r>
              <w:rPr>
                <w:rFonts w:ascii="Times New Roman"/>
                <w:b w:val="false"/>
                <w:i w:val="false"/>
                <w:color w:val="000000"/>
                <w:sz w:val="20"/>
              </w:rPr>
              <w:t>
логиялық мекемелердің
</w:t>
            </w:r>
            <w:r>
              <w:br/>
            </w:r>
            <w:r>
              <w:rPr>
                <w:rFonts w:ascii="Times New Roman"/>
                <w:b w:val="false"/>
                <w:i w:val="false"/>
                <w:color w:val="000000"/>
                <w:sz w:val="20"/>
              </w:rPr>
              <w:t>
материалдық-техникалық жарақтандыруға арналған шығыстары
</w:t>
            </w:r>
            <w:r>
              <w:br/>
            </w:r>
            <w:r>
              <w:rPr>
                <w:rFonts w:ascii="Times New Roman"/>
                <w:b w:val="false"/>
                <w:i w:val="false"/>
                <w:color w:val="000000"/>
                <w:sz w:val="20"/>
              </w:rPr>
              <w:t>
(111, 112, 113, 121, 122, 125, 131, 132,  139, 141, 142, 143, 144, 145, 146, 149, 151,152,  159, 411, 431)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жылғы 4 маусымдағы»"Денсаулық жүйесі туралы" Қазақстан Республикасы Заңының 34-1-бабы,
</w:t>
            </w:r>
            <w:r>
              <w:br/>
            </w:r>
            <w:r>
              <w:rPr>
                <w:rFonts w:ascii="Times New Roman"/>
                <w:b w:val="false"/>
                <w:i w:val="false"/>
                <w:color w:val="000000"/>
                <w:sz w:val="20"/>
              </w:rPr>
              <w:t>
"Халықтың
</w:t>
            </w:r>
            <w:r>
              <w:br/>
            </w:r>
            <w:r>
              <w:rPr>
                <w:rFonts w:ascii="Times New Roman"/>
                <w:b w:val="false"/>
                <w:i w:val="false"/>
                <w:color w:val="000000"/>
                <w:sz w:val="20"/>
              </w:rPr>
              <w:t>
санитарлық-эпи-
</w:t>
            </w:r>
            <w:r>
              <w:br/>
            </w:r>
            <w:r>
              <w:rPr>
                <w:rFonts w:ascii="Times New Roman"/>
                <w:b w:val="false"/>
                <w:i w:val="false"/>
                <w:color w:val="000000"/>
                <w:sz w:val="20"/>
              </w:rPr>
              <w:t>
демиологиялық салауаттылығы туралы"
</w:t>
            </w:r>
            <w:r>
              <w:br/>
            </w:r>
            <w:r>
              <w:rPr>
                <w:rFonts w:ascii="Times New Roman"/>
                <w:b w:val="false"/>
                <w:i w:val="false"/>
                <w:color w:val="000000"/>
                <w:sz w:val="20"/>
              </w:rPr>
              <w:t>
Қазақстан Республикасының Заңының 5-бабы,»"Санитарлық-эпидемиологиялық, туберкулездік, психоневрологиялық мекемелер, сот сараптамасы органдары, Қазақ республикалық лепрозорийі
</w:t>
            </w:r>
            <w:r>
              <w:br/>
            </w:r>
            <w:r>
              <w:rPr>
                <w:rFonts w:ascii="Times New Roman"/>
                <w:b w:val="false"/>
                <w:i w:val="false"/>
                <w:color w:val="000000"/>
                <w:sz w:val="20"/>
              </w:rPr>
              <w:t>
ұсынатын тауарлар мен қызмет көрсетулерді сатудан түскен қаражатты пайдаланудың
</w:t>
            </w:r>
            <w:r>
              <w:br/>
            </w:r>
            <w:r>
              <w:rPr>
                <w:rFonts w:ascii="Times New Roman"/>
                <w:b w:val="false"/>
                <w:i w:val="false"/>
                <w:color w:val="000000"/>
                <w:sz w:val="20"/>
              </w:rPr>
              <w:t>
ережесін бекіту туралы" Қазақстан Республикасы
</w:t>
            </w:r>
            <w:r>
              <w:br/>
            </w:r>
            <w:r>
              <w:rPr>
                <w:rFonts w:ascii="Times New Roman"/>
                <w:b w:val="false"/>
                <w:i w:val="false"/>
                <w:color w:val="000000"/>
                <w:sz w:val="20"/>
              </w:rPr>
              <w:t>
Үкіметінің 2000 жылғы 26 мамырдағы N 802 қаулысы 
</w:t>
            </w:r>
          </w:p>
        </w:tc>
      </w:tr>
      <w:tr>
        <w:trPr>
          <w:trHeight w:val="52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және заңды тұлғалармен шарт бойынша санитарлық-
</w:t>
            </w:r>
            <w:r>
              <w:br/>
            </w:r>
            <w:r>
              <w:rPr>
                <w:rFonts w:ascii="Times New Roman"/>
                <w:b w:val="false"/>
                <w:i w:val="false"/>
                <w:color w:val="000000"/>
                <w:sz w:val="20"/>
              </w:rPr>
              <w:t>
эпидемиологиялық сараптамалар, зертханалық зерттеулер өткізу бойынша санитарлық-
</w:t>
            </w:r>
            <w:r>
              <w:br/>
            </w:r>
            <w:r>
              <w:rPr>
                <w:rFonts w:ascii="Times New Roman"/>
                <w:b w:val="false"/>
                <w:i w:val="false"/>
                <w:color w:val="000000"/>
                <w:sz w:val="20"/>
              </w:rPr>
              <w:t>
эпидемиологиялық мекемелер
</w:t>
            </w:r>
            <w:r>
              <w:br/>
            </w:r>
            <w:r>
              <w:rPr>
                <w:rFonts w:ascii="Times New Roman"/>
                <w:b w:val="false"/>
                <w:i w:val="false"/>
                <w:color w:val="000000"/>
                <w:sz w:val="20"/>
              </w:rPr>
              <w:t>
ұсынатын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санитарлық-эпидемиологиялық сараптамалар, зертханалық зерттеулер өткізуге байланысты шығыстарды жабу;
</w:t>
            </w:r>
            <w:r>
              <w:br/>
            </w:r>
            <w:r>
              <w:rPr>
                <w:rFonts w:ascii="Times New Roman"/>
                <w:b w:val="false"/>
                <w:i w:val="false"/>
                <w:color w:val="000000"/>
                <w:sz w:val="20"/>
              </w:rPr>
              <w:t>
2) эпидемиологиялық мекемелерді
</w:t>
            </w:r>
            <w:r>
              <w:br/>
            </w:r>
            <w:r>
              <w:rPr>
                <w:rFonts w:ascii="Times New Roman"/>
                <w:b w:val="false"/>
                <w:i w:val="false"/>
                <w:color w:val="000000"/>
                <w:sz w:val="20"/>
              </w:rPr>
              <w:t>
материалдық-техникалық жарақтандыру;
</w:t>
            </w:r>
            <w:r>
              <w:br/>
            </w:r>
            <w:r>
              <w:rPr>
                <w:rFonts w:ascii="Times New Roman"/>
                <w:b w:val="false"/>
                <w:i w:val="false"/>
                <w:color w:val="000000"/>
                <w:sz w:val="20"/>
              </w:rPr>
              <w:t>
(111, 112, 113, 121, 122, 125, 131, 132, , 139, 141, 142, 143, 144, 145, 146, 149, 151,152,  155, 159, 411, 431)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сараптамасы өндірісі бойынша сот сараптамасы органдары
</w:t>
            </w:r>
            <w:r>
              <w:br/>
            </w:r>
            <w:r>
              <w:rPr>
                <w:rFonts w:ascii="Times New Roman"/>
                <w:b w:val="false"/>
                <w:i w:val="false"/>
                <w:color w:val="000000"/>
                <w:sz w:val="20"/>
              </w:rPr>
              <w:t>
ұсынатын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сот сараптамасын жүргізуге байланысты шығыстарды жабу;
</w:t>
            </w:r>
            <w:r>
              <w:br/>
            </w:r>
            <w:r>
              <w:rPr>
                <w:rFonts w:ascii="Times New Roman"/>
                <w:b w:val="false"/>
                <w:i w:val="false"/>
                <w:color w:val="000000"/>
                <w:sz w:val="20"/>
              </w:rPr>
              <w:t>
2) сот медицина сарапшыларын кәсіби даярлау және біліктілігін арттыру;
</w:t>
            </w:r>
            <w:r>
              <w:br/>
            </w:r>
            <w:r>
              <w:rPr>
                <w:rFonts w:ascii="Times New Roman"/>
                <w:b w:val="false"/>
                <w:i w:val="false"/>
                <w:color w:val="000000"/>
                <w:sz w:val="20"/>
              </w:rPr>
              <w:t>
3) сот медицина сараптамасы органдарының
</w:t>
            </w:r>
            <w:r>
              <w:br/>
            </w:r>
            <w:r>
              <w:rPr>
                <w:rFonts w:ascii="Times New Roman"/>
                <w:b w:val="false"/>
                <w:i w:val="false"/>
                <w:color w:val="000000"/>
                <w:sz w:val="20"/>
              </w:rPr>
              <w:t>
материалдық-техникалық қамтамасыз ету (131, 139, 141, 142, 143, 144, 145, 146,
</w:t>
            </w:r>
            <w:r>
              <w:br/>
            </w:r>
            <w:r>
              <w:rPr>
                <w:rFonts w:ascii="Times New Roman"/>
                <w:b w:val="false"/>
                <w:i w:val="false"/>
                <w:color w:val="000000"/>
                <w:sz w:val="20"/>
              </w:rPr>
              <w:t>
147,  149, 159, 411, 431)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жылғы 4 маусымдағы
</w:t>
            </w:r>
            <w:r>
              <w:br/>
            </w:r>
            <w:r>
              <w:rPr>
                <w:rFonts w:ascii="Times New Roman"/>
                <w:b w:val="false"/>
                <w:i w:val="false"/>
                <w:color w:val="000000"/>
                <w:sz w:val="20"/>
              </w:rPr>
              <w:t>
Қазақстан Республикасы»"Денсаулық жүйесі туралы" Заңының
</w:t>
            </w:r>
            <w:r>
              <w:br/>
            </w:r>
            <w:r>
              <w:rPr>
                <w:rFonts w:ascii="Times New Roman"/>
                <w:b w:val="false"/>
                <w:i w:val="false"/>
                <w:color w:val="000000"/>
                <w:sz w:val="20"/>
              </w:rPr>
              <w:t>
34-1-бабы; 1997 жылғы 12
</w:t>
            </w:r>
            <w:r>
              <w:br/>
            </w:r>
            <w:r>
              <w:rPr>
                <w:rFonts w:ascii="Times New Roman"/>
                <w:b w:val="false"/>
                <w:i w:val="false"/>
                <w:color w:val="000000"/>
                <w:sz w:val="20"/>
              </w:rPr>
              <w:t>
қарашадағы»"Сот сараптамасы туралы"
</w:t>
            </w:r>
            <w:r>
              <w:br/>
            </w:r>
            <w:r>
              <w:rPr>
                <w:rFonts w:ascii="Times New Roman"/>
                <w:b w:val="false"/>
                <w:i w:val="false"/>
                <w:color w:val="000000"/>
                <w:sz w:val="20"/>
              </w:rPr>
              <w:t>
Қазақстан Республикасының Заңының 22-бабы,
</w:t>
            </w:r>
            <w:r>
              <w:br/>
            </w:r>
            <w:r>
              <w:rPr>
                <w:rFonts w:ascii="Times New Roman"/>
                <w:b w:val="false"/>
                <w:i w:val="false"/>
                <w:color w:val="000000"/>
                <w:sz w:val="20"/>
              </w:rPr>
              <w:t>
"Санитарлық-эпидемиологиялық, туберкулездік, психоневрология-
</w:t>
            </w:r>
            <w:r>
              <w:br/>
            </w:r>
            <w:r>
              <w:rPr>
                <w:rFonts w:ascii="Times New Roman"/>
                <w:b w:val="false"/>
                <w:i w:val="false"/>
                <w:color w:val="000000"/>
                <w:sz w:val="20"/>
              </w:rPr>
              <w:t>
лық мекемелер, сот сараптамасы органдары, Қазақ республикалық лепрозорийі
</w:t>
            </w:r>
            <w:r>
              <w:br/>
            </w:r>
            <w:r>
              <w:rPr>
                <w:rFonts w:ascii="Times New Roman"/>
                <w:b w:val="false"/>
                <w:i w:val="false"/>
                <w:color w:val="000000"/>
                <w:sz w:val="20"/>
              </w:rPr>
              <w:t>
ұсынатын тауарлар мен қызмет көрсетулерді сатудан түскен қаражатты пайдаланудың
</w:t>
            </w:r>
            <w:r>
              <w:br/>
            </w:r>
            <w:r>
              <w:rPr>
                <w:rFonts w:ascii="Times New Roman"/>
                <w:b w:val="false"/>
                <w:i w:val="false"/>
                <w:color w:val="000000"/>
                <w:sz w:val="20"/>
              </w:rPr>
              <w:t>
ережесін бекіту туралы" Қазақстан Республикасы
</w:t>
            </w:r>
            <w:r>
              <w:br/>
            </w:r>
            <w:r>
              <w:rPr>
                <w:rFonts w:ascii="Times New Roman"/>
                <w:b w:val="false"/>
                <w:i w:val="false"/>
                <w:color w:val="000000"/>
                <w:sz w:val="20"/>
              </w:rPr>
              <w:t>
Үкіметінің 2000 жылғы 26 мамырдағы N 802 қаулысы 
</w:t>
            </w:r>
          </w:p>
        </w:tc>
      </w:tr>
      <w:tr>
        <w:trPr>
          <w:trHeight w:val="21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бекіткен бағдарламаға кірмейтін ғылыми және ғылыми-әдістемелік зерттеулер жүргізу бойынша сот сараптама органдары
</w:t>
            </w:r>
            <w:r>
              <w:br/>
            </w:r>
            <w:r>
              <w:rPr>
                <w:rFonts w:ascii="Times New Roman"/>
                <w:b w:val="false"/>
                <w:i w:val="false"/>
                <w:color w:val="000000"/>
                <w:sz w:val="20"/>
              </w:rPr>
              <w:t>
ұсынатын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Республикасы Білім және ғылым министрлігі бекіткен бағдарламаға кірмейтін ғылыми және ғылыми-әдістемелік зерттеулер жүргізуге байланысты шығыстарды жабу;
</w:t>
            </w:r>
            <w:r>
              <w:br/>
            </w:r>
            <w:r>
              <w:rPr>
                <w:rFonts w:ascii="Times New Roman"/>
                <w:b w:val="false"/>
                <w:i w:val="false"/>
                <w:color w:val="000000"/>
                <w:sz w:val="20"/>
              </w:rPr>
              <w:t>
2) сот-медициналық сарапшыларды кәсіби даярлау мен біліктілігін арттыру;
</w:t>
            </w:r>
            <w:r>
              <w:br/>
            </w:r>
            <w:r>
              <w:rPr>
                <w:rFonts w:ascii="Times New Roman"/>
                <w:b w:val="false"/>
                <w:i w:val="false"/>
                <w:color w:val="000000"/>
                <w:sz w:val="20"/>
              </w:rPr>
              <w:t>
3) сот-медициналық сараптама органдарын материалдық-техникалық қамтамасыз ету;
</w:t>
            </w:r>
            <w:r>
              <w:br/>
            </w:r>
            <w:r>
              <w:rPr>
                <w:rFonts w:ascii="Times New Roman"/>
                <w:b w:val="false"/>
                <w:i w:val="false"/>
                <w:color w:val="000000"/>
                <w:sz w:val="20"/>
              </w:rPr>
              <w:t>
(111, 112, 121, 122, 131, 139, 141, 142, 143, 144, 145, 146, 147, 149, 151, 159, 411, 431)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Азаматтық және қылмыстық
</w:t>
            </w:r>
            <w:r>
              <w:br/>
            </w:r>
            <w:r>
              <w:rPr>
                <w:rFonts w:ascii="Times New Roman"/>
                <w:b w:val="false"/>
                <w:i w:val="false"/>
                <w:color w:val="000000"/>
                <w:sz w:val="20"/>
              </w:rPr>
              <w:t>
істер бойынша сот сараптамасын жүргізу, сондай-ақ
</w:t>
            </w:r>
            <w:r>
              <w:br/>
            </w:r>
            <w:r>
              <w:rPr>
                <w:rFonts w:ascii="Times New Roman"/>
                <w:b w:val="false"/>
                <w:i w:val="false"/>
                <w:color w:val="000000"/>
                <w:sz w:val="20"/>
              </w:rPr>
              <w:t>
Қазақстан Республикасы Әділет министрлігінің Сот сараптамасы орталығы қызметкерлерінің азаматтық
</w:t>
            </w:r>
            <w:r>
              <w:br/>
            </w:r>
            <w:r>
              <w:rPr>
                <w:rFonts w:ascii="Times New Roman"/>
                <w:b w:val="false"/>
                <w:i w:val="false"/>
                <w:color w:val="000000"/>
                <w:sz w:val="20"/>
              </w:rPr>
              <w:t>
істерге мамандар ретінде қатысуы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сот сарапшыларын кәсіби даярлау және біліктілігін арттыру;
</w:t>
            </w:r>
            <w:r>
              <w:br/>
            </w:r>
            <w:r>
              <w:rPr>
                <w:rFonts w:ascii="Times New Roman"/>
                <w:b w:val="false"/>
                <w:i w:val="false"/>
                <w:color w:val="000000"/>
                <w:sz w:val="20"/>
              </w:rPr>
              <w:t>
2) сот-сараптама қызметінің
</w:t>
            </w:r>
            <w:r>
              <w:br/>
            </w:r>
            <w:r>
              <w:rPr>
                <w:rFonts w:ascii="Times New Roman"/>
                <w:b w:val="false"/>
                <w:i w:val="false"/>
                <w:color w:val="000000"/>
                <w:sz w:val="20"/>
              </w:rPr>
              <w:t>
материалдық-техникалық
</w:t>
            </w:r>
            <w:r>
              <w:br/>
            </w:r>
            <w:r>
              <w:rPr>
                <w:rFonts w:ascii="Times New Roman"/>
                <w:b w:val="false"/>
                <w:i w:val="false"/>
                <w:color w:val="000000"/>
                <w:sz w:val="20"/>
              </w:rPr>
              <w:t>
қамтамасыз етілуін жетілдіру
</w:t>
            </w:r>
            <w:r>
              <w:br/>
            </w:r>
            <w:r>
              <w:rPr>
                <w:rFonts w:ascii="Times New Roman"/>
                <w:b w:val="false"/>
                <w:i w:val="false"/>
                <w:color w:val="000000"/>
                <w:sz w:val="20"/>
              </w:rPr>
              <w:t>
(139, 141, 142, 143, 144, 146, 149, 151, 152,159, 411, 412)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жылғы 4 маусымдағы Қазақстан Республикасының»"Денсаулық жүйесі туралы" Заңының 34-1-бабы, 1997 жылғы 12 қарашадағы "Сот сараптамасы туралы"
</w:t>
            </w:r>
            <w:r>
              <w:br/>
            </w:r>
            <w:r>
              <w:rPr>
                <w:rFonts w:ascii="Times New Roman"/>
                <w:b w:val="false"/>
                <w:i w:val="false"/>
                <w:color w:val="000000"/>
                <w:sz w:val="20"/>
              </w:rPr>
              <w:t>
Қазақстан Республикасының Заңының 22-бабы, Қазақстан Республикасы Әділет министрлігінің Сот сараптамасы орталығы
</w:t>
            </w:r>
            <w:r>
              <w:br/>
            </w:r>
            <w:r>
              <w:rPr>
                <w:rFonts w:ascii="Times New Roman"/>
                <w:b w:val="false"/>
                <w:i w:val="false"/>
                <w:color w:val="000000"/>
                <w:sz w:val="20"/>
              </w:rPr>
              <w:t>
ұсынатын ақылы қызмет көрсетулерді
</w:t>
            </w:r>
            <w:r>
              <w:br/>
            </w:r>
            <w:r>
              <w:rPr>
                <w:rFonts w:ascii="Times New Roman"/>
                <w:b w:val="false"/>
                <w:i w:val="false"/>
                <w:color w:val="000000"/>
                <w:sz w:val="20"/>
              </w:rPr>
              <w:t>
іске асырудан түскен қаражатты пайдалану жөніндегі нұсқаулықты бекіту туралы" Қазақстан Республикасы
</w:t>
            </w:r>
            <w:r>
              <w:br/>
            </w:r>
            <w:r>
              <w:rPr>
                <w:rFonts w:ascii="Times New Roman"/>
                <w:b w:val="false"/>
                <w:i w:val="false"/>
                <w:color w:val="000000"/>
                <w:sz w:val="20"/>
              </w:rPr>
              <w:t>
Үкіметінің 2000 жылғы 31 наурыздағы N 486
</w:t>
            </w:r>
            <w:r>
              <w:br/>
            </w:r>
            <w:r>
              <w:rPr>
                <w:rFonts w:ascii="Times New Roman"/>
                <w:b w:val="false"/>
                <w:i w:val="false"/>
                <w:color w:val="000000"/>
                <w:sz w:val="20"/>
              </w:rPr>
              <w:t>
қаулысы
</w:t>
            </w:r>
          </w:p>
        </w:tc>
      </w:tr>
      <w:tr>
        <w:trPr>
          <w:trHeight w:val="21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бекіткен бағдарламаға кірмейтін
</w:t>
            </w:r>
            <w:r>
              <w:br/>
            </w:r>
            <w:r>
              <w:rPr>
                <w:rFonts w:ascii="Times New Roman"/>
                <w:b w:val="false"/>
                <w:i w:val="false"/>
                <w:color w:val="000000"/>
                <w:sz w:val="20"/>
              </w:rPr>
              <w:t>
ғылыми және
</w:t>
            </w:r>
            <w:r>
              <w:br/>
            </w:r>
            <w:r>
              <w:rPr>
                <w:rFonts w:ascii="Times New Roman"/>
                <w:b w:val="false"/>
                <w:i w:val="false"/>
                <w:color w:val="000000"/>
                <w:sz w:val="20"/>
              </w:rPr>
              <w:t>
ғылыми-әдістемелік зерттеулер жүргізу жөніндегі сот сараптамасы органдары
</w:t>
            </w:r>
            <w:r>
              <w:br/>
            </w:r>
            <w:r>
              <w:rPr>
                <w:rFonts w:ascii="Times New Roman"/>
                <w:b w:val="false"/>
                <w:i w:val="false"/>
                <w:color w:val="000000"/>
                <w:sz w:val="20"/>
              </w:rPr>
              <w:t>
ұсынатын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бекіткен бағдарламаға кірмейтін ғылыми және ғылыми-әдістемелік зерттеулер жүргізу шығынын жабу
</w:t>
            </w:r>
            <w:r>
              <w:br/>
            </w:r>
            <w:r>
              <w:rPr>
                <w:rFonts w:ascii="Times New Roman"/>
                <w:b w:val="false"/>
                <w:i w:val="false"/>
                <w:color w:val="000000"/>
                <w:sz w:val="20"/>
              </w:rPr>
              <w:t>
(139, 142, 149, 151, 152)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 жасауда сотталғандар, сезіктілер мен айыпталушылар туралы Қазақстан Республикасы заңнамаларында көзделген ҚАЖ мемлекеттік мекемелері тауарларын сатып алу және қызметтер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заңнамада белгіленген міндетті аударымдар мен салықтарды ескере отырып, қосымша қызметтер көрсету үшін шарт негізінде тартылған қызметкерлерге ақы төлеу;
</w:t>
            </w:r>
            <w:r>
              <w:br/>
            </w:r>
            <w:r>
              <w:rPr>
                <w:rFonts w:ascii="Times New Roman"/>
                <w:b w:val="false"/>
                <w:i w:val="false"/>
                <w:color w:val="000000"/>
                <w:sz w:val="20"/>
              </w:rPr>
              <w:t>
2) Қазақстан Республикасының заңнамасына сәйкес пайдалануға рұқсат етілген тізбе бойынша қылмыс жасауда сотталғандар, сезіктілер мен айыпталушылар мұқтажы үшін тамақ өнімдерін, диеталық тағамдар, аса қажетті заттар, газет пен журналдар сатып алу;
</w:t>
            </w:r>
            <w:r>
              <w:br/>
            </w:r>
            <w:r>
              <w:rPr>
                <w:rFonts w:ascii="Times New Roman"/>
                <w:b w:val="false"/>
                <w:i w:val="false"/>
                <w:color w:val="000000"/>
                <w:sz w:val="20"/>
              </w:rPr>
              <w:t>
3) қосымша емдеу-алдын алу және санитарлық-алдын алу көмегін көрсету үшін дәрі-дәрмектер және медициналық мақсаттарғы басқа да құралдар сатып алу;
</w:t>
            </w:r>
            <w:r>
              <w:br/>
            </w:r>
            <w:r>
              <w:rPr>
                <w:rFonts w:ascii="Times New Roman"/>
                <w:b w:val="false"/>
                <w:i w:val="false"/>
                <w:color w:val="000000"/>
                <w:sz w:val="20"/>
              </w:rPr>
              <w:t>
4) қосымша қызметтер көрсетуге қажетті ағымды шаруашылық мақсатында заттар мен материалдар сатып алу;
</w:t>
            </w:r>
            <w:r>
              <w:br/>
            </w:r>
            <w:r>
              <w:rPr>
                <w:rFonts w:ascii="Times New Roman"/>
                <w:b w:val="false"/>
                <w:i w:val="false"/>
                <w:color w:val="000000"/>
                <w:sz w:val="20"/>
              </w:rPr>
              <w:t>
5) көлік қызметін төлеу;
</w:t>
            </w:r>
            <w:r>
              <w:br/>
            </w:r>
            <w:r>
              <w:rPr>
                <w:rFonts w:ascii="Times New Roman"/>
                <w:b w:val="false"/>
                <w:i w:val="false"/>
                <w:color w:val="000000"/>
                <w:sz w:val="20"/>
              </w:rPr>
              <w:t>
6) банк қызметтерін төлеу;
</w:t>
            </w:r>
            <w:r>
              <w:br/>
            </w:r>
            <w:r>
              <w:rPr>
                <w:rFonts w:ascii="Times New Roman"/>
                <w:b w:val="false"/>
                <w:i w:val="false"/>
                <w:color w:val="000000"/>
                <w:sz w:val="20"/>
              </w:rPr>
              <w:t>
7) жұмсақ мүлік сатып алу;
</w:t>
            </w:r>
            <w:r>
              <w:br/>
            </w:r>
            <w:r>
              <w:rPr>
                <w:rFonts w:ascii="Times New Roman"/>
                <w:b w:val="false"/>
                <w:i w:val="false"/>
                <w:color w:val="000000"/>
                <w:sz w:val="20"/>
              </w:rPr>
              <w:t>
8) кездесу бөлмелері мен дүкендерге, тұрмыстық жағдайлары жақсартылған камераларға мүкәммал мен жабдық сатып алу;
</w:t>
            </w:r>
            <w:r>
              <w:br/>
            </w:r>
            <w:r>
              <w:rPr>
                <w:rFonts w:ascii="Times New Roman"/>
                <w:b w:val="false"/>
                <w:i w:val="false"/>
                <w:color w:val="000000"/>
                <w:sz w:val="20"/>
              </w:rPr>
              <w:t>
9) қосымша қызмет көрсетуге қажетті жабдық, ұйымдастыру және компьютерлік техника сатып алу;
</w:t>
            </w:r>
            <w:r>
              <w:br/>
            </w:r>
            <w:r>
              <w:rPr>
                <w:rFonts w:ascii="Times New Roman"/>
                <w:b w:val="false"/>
                <w:i w:val="false"/>
                <w:color w:val="000000"/>
                <w:sz w:val="20"/>
              </w:rPr>
              <w:t>
10) коммуналдық қызметтерді, тоқ-жылу энергиясын, тұрмыстық жағдайлары жақсартылған камераларға, кездесу бөлмелері мен дүкендерге ағымды және күрделі жөндеулерді төлеу;
</w:t>
            </w:r>
            <w:r>
              <w:br/>
            </w:r>
            <w:r>
              <w:rPr>
                <w:rFonts w:ascii="Times New Roman"/>
                <w:b w:val="false"/>
                <w:i w:val="false"/>
                <w:color w:val="000000"/>
                <w:sz w:val="20"/>
              </w:rPr>
              <w:t>
11) қосымша қызмет көрсетуде қажетті байланыс қызметін төлеу
</w:t>
            </w:r>
            <w:r>
              <w:br/>
            </w:r>
            <w:r>
              <w:rPr>
                <w:rFonts w:ascii="Times New Roman"/>
                <w:b w:val="false"/>
                <w:i w:val="false"/>
                <w:color w:val="000000"/>
                <w:sz w:val="20"/>
              </w:rPr>
              <w:t>
(131, 132, 139, 141, 142, 143, 144, 145, 146, 149, 159, 411, 431)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Қылмыстық-атқару кодексінің 64, 83, 87, 88, 90, 93-95, 103, 114, 117, 119, 121, 127, 129, 153, 163, 173-баптары, 1997 жылғы 13 желтоқсандағы
</w:t>
            </w:r>
            <w:r>
              <w:br/>
            </w:r>
            <w:r>
              <w:rPr>
                <w:rFonts w:ascii="Times New Roman"/>
                <w:b w:val="false"/>
                <w:i w:val="false"/>
                <w:color w:val="000000"/>
                <w:sz w:val="20"/>
              </w:rPr>
              <w:t>
"Қылмыстың
</w:t>
            </w:r>
            <w:r>
              <w:br/>
            </w:r>
            <w:r>
              <w:rPr>
                <w:rFonts w:ascii="Times New Roman"/>
                <w:b w:val="false"/>
                <w:i w:val="false"/>
                <w:color w:val="000000"/>
                <w:sz w:val="20"/>
              </w:rPr>
              <w:t>
жасалуына сезіктілер мен айыпталушыларды күзетте ұстаудың тәртібі мен шарттары туралы" Қазақстан Республикасының Заңының 15, 16, 21, 24, 26, 40, 42-баптары, "Қылмыстық-атқару жүйесімен берілген тауарлар мен қызмет көрсетулерді сатудан түскен қаражатты пайдалану ережесін бекіту туралы" Қазақстан Республикасы Үкіметінің 2001 жылғы 3 ақпандағы N 182 қаулысы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Құжаттарды
</w:t>
            </w:r>
            <w:r>
              <w:br/>
            </w:r>
            <w:r>
              <w:rPr>
                <w:rFonts w:ascii="Times New Roman"/>
                <w:b w:val="false"/>
                <w:i w:val="false"/>
                <w:color w:val="000000"/>
                <w:sz w:val="20"/>
              </w:rPr>
              <w:t>
ғылыми-техни-
</w:t>
            </w:r>
            <w:r>
              <w:br/>
            </w:r>
            <w:r>
              <w:rPr>
                <w:rFonts w:ascii="Times New Roman"/>
                <w:b w:val="false"/>
                <w:i w:val="false"/>
                <w:color w:val="000000"/>
                <w:sz w:val="20"/>
              </w:rPr>
              <w:t>
калық өңдеу
</w:t>
            </w:r>
            <w:r>
              <w:br/>
            </w:r>
            <w:r>
              <w:rPr>
                <w:rFonts w:ascii="Times New Roman"/>
                <w:b w:val="false"/>
                <w:i w:val="false"/>
                <w:color w:val="000000"/>
                <w:sz w:val="20"/>
              </w:rPr>
              <w:t>
бойынша
</w:t>
            </w:r>
            <w:r>
              <w:br/>
            </w:r>
            <w:r>
              <w:rPr>
                <w:rFonts w:ascii="Times New Roman"/>
                <w:b w:val="false"/>
                <w:i w:val="false"/>
                <w:color w:val="000000"/>
                <w:sz w:val="20"/>
              </w:rPr>
              <w:t>
мұрағат
</w:t>
            </w:r>
            <w:r>
              <w:br/>
            </w:r>
            <w:r>
              <w:rPr>
                <w:rFonts w:ascii="Times New Roman"/>
                <w:b w:val="false"/>
                <w:i w:val="false"/>
                <w:color w:val="000000"/>
                <w:sz w:val="20"/>
              </w:rPr>
              <w:t>
мекемелері
</w:t>
            </w:r>
            <w:r>
              <w:br/>
            </w:r>
            <w:r>
              <w:rPr>
                <w:rFonts w:ascii="Times New Roman"/>
                <w:b w:val="false"/>
                <w:i w:val="false"/>
                <w:color w:val="000000"/>
                <w:sz w:val="20"/>
              </w:rPr>
              <w:t>
көрсететін
</w:t>
            </w:r>
            <w:r>
              <w:br/>
            </w:r>
            <w:r>
              <w:rPr>
                <w:rFonts w:ascii="Times New Roman"/>
                <w:b w:val="false"/>
                <w:i w:val="false"/>
                <w:color w:val="000000"/>
                <w:sz w:val="20"/>
              </w:rPr>
              <w:t>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және ведомстволық мұрағаттардың
</w:t>
            </w:r>
            <w:r>
              <w:br/>
            </w:r>
            <w:r>
              <w:rPr>
                <w:rFonts w:ascii="Times New Roman"/>
                <w:b w:val="false"/>
                <w:i w:val="false"/>
                <w:color w:val="000000"/>
                <w:sz w:val="20"/>
              </w:rPr>
              <w:t>
материалдық-техникалық базасын нығайту;
</w:t>
            </w:r>
          </w:p>
          <w:p>
            <w:pPr>
              <w:spacing w:after="20"/>
              <w:ind w:left="20"/>
              <w:jc w:val="both"/>
            </w:pPr>
            <w:r>
              <w:rPr>
                <w:rFonts w:ascii="Times New Roman"/>
                <w:b w:val="false"/>
                <w:i w:val="false"/>
                <w:color w:val="000000"/>
                <w:sz w:val="20"/>
              </w:rPr>
              <w:t>
2) ақылы қызметтер көрсету үшін қажетті жабдықтар мен құрал-саймандарды сатып алу және жөндеу;
</w:t>
            </w:r>
          </w:p>
          <w:p>
            <w:pPr>
              <w:spacing w:after="20"/>
              <w:ind w:left="20"/>
              <w:jc w:val="both"/>
            </w:pPr>
            <w:r>
              <w:rPr>
                <w:rFonts w:ascii="Times New Roman"/>
                <w:b w:val="false"/>
                <w:i w:val="false"/>
                <w:color w:val="000000"/>
                <w:sz w:val="20"/>
              </w:rPr>
              <w:t>
3) ақылы қызметтер көрсету үшін тартылған мамандардың қызметіне ақы төлеу;
</w:t>
            </w:r>
          </w:p>
          <w:p>
            <w:pPr>
              <w:spacing w:after="20"/>
              <w:ind w:left="20"/>
              <w:jc w:val="both"/>
            </w:pPr>
            <w:r>
              <w:rPr>
                <w:rFonts w:ascii="Times New Roman"/>
                <w:b w:val="false"/>
                <w:i w:val="false"/>
                <w:color w:val="000000"/>
                <w:sz w:val="20"/>
              </w:rPr>
              <w:t>
4) шаруашылық шығыстар (жылыту, электр энергиясы, сумен жабдықтау, байланыс қызметтеріне ақы төлеу және басқа да коммуналдық шығыстар, ағымдағы мақсаттар үшін заттар мен материалдар сатып алу, көлік қызметтеріне ақы төлеу);
</w:t>
            </w:r>
          </w:p>
          <w:p>
            <w:pPr>
              <w:spacing w:after="20"/>
              <w:ind w:left="20"/>
              <w:jc w:val="both"/>
            </w:pPr>
            <w:r>
              <w:rPr>
                <w:rFonts w:ascii="Times New Roman"/>
                <w:b w:val="false"/>
                <w:i w:val="false"/>
                <w:color w:val="000000"/>
                <w:sz w:val="20"/>
              </w:rPr>
              <w:t>
5) үй-жайды жалдау, жеке және мемлекеттік емес заңды тұлғалардың
</w:t>
            </w:r>
            <w:r>
              <w:br/>
            </w:r>
            <w:r>
              <w:rPr>
                <w:rFonts w:ascii="Times New Roman"/>
                <w:b w:val="false"/>
                <w:i w:val="false"/>
                <w:color w:val="000000"/>
                <w:sz w:val="20"/>
              </w:rPr>
              <w:t>
тапсырыстары (өтінімдері бойынша оқыту жүргізу үшін оқу құралдарын алу;
</w:t>
            </w:r>
          </w:p>
          <w:p>
            <w:pPr>
              <w:spacing w:after="20"/>
              <w:ind w:left="20"/>
              <w:jc w:val="both"/>
            </w:pPr>
            <w:r>
              <w:rPr>
                <w:rFonts w:ascii="Times New Roman"/>
                <w:b w:val="false"/>
                <w:i w:val="false"/>
                <w:color w:val="000000"/>
                <w:sz w:val="20"/>
              </w:rPr>
              <w:t>
6) көрнекілік материалдарды сатып алу;
</w:t>
            </w:r>
          </w:p>
          <w:p>
            <w:pPr>
              <w:spacing w:after="20"/>
              <w:ind w:left="20"/>
              <w:jc w:val="both"/>
            </w:pPr>
            <w:r>
              <w:rPr>
                <w:rFonts w:ascii="Times New Roman"/>
                <w:b w:val="false"/>
                <w:i w:val="false"/>
                <w:color w:val="000000"/>
                <w:sz w:val="20"/>
              </w:rPr>
              <w:t>
7) мұрағаттану, құжаттану, археография және қосымша тарих пәндері мәселелері бойынша ғылыми және әдістемелік әдебиетті басып шығару.
</w:t>
            </w:r>
            <w:r>
              <w:br/>
            </w:r>
            <w:r>
              <w:rPr>
                <w:rFonts w:ascii="Times New Roman"/>
                <w:b w:val="false"/>
                <w:i w:val="false"/>
                <w:color w:val="000000"/>
                <w:sz w:val="20"/>
              </w:rPr>
              <w:t>
(141, 143, 144, 145, 146, 147, 149, 411)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мұрағат қоры және мұрағаттар туралы" Қазақстан Республикасы Заңының 17-бабы, "Мемлекеттік бюджет есебінен қаржыландырыла-
</w:t>
            </w:r>
            <w:r>
              <w:br/>
            </w:r>
            <w:r>
              <w:rPr>
                <w:rFonts w:ascii="Times New Roman"/>
                <w:b w:val="false"/>
                <w:i w:val="false"/>
                <w:color w:val="000000"/>
                <w:sz w:val="20"/>
              </w:rPr>
              <w:t>
тын мемлекеттік және ведомстволық мұрағаттардың
</w:t>
            </w:r>
            <w:r>
              <w:br/>
            </w:r>
            <w:r>
              <w:rPr>
                <w:rFonts w:ascii="Times New Roman"/>
                <w:b w:val="false"/>
                <w:i w:val="false"/>
                <w:color w:val="000000"/>
                <w:sz w:val="20"/>
              </w:rPr>
              <w:t>
ақылы қызмет көрсету және түскен қаржыны пайдалану ережесін бекіту туралы" Қазақстан Республикасы
</w:t>
            </w:r>
            <w:r>
              <w:br/>
            </w:r>
            <w:r>
              <w:rPr>
                <w:rFonts w:ascii="Times New Roman"/>
                <w:b w:val="false"/>
                <w:i w:val="false"/>
                <w:color w:val="000000"/>
                <w:sz w:val="20"/>
              </w:rPr>
              <w:t>
Үкіметінің 2002 жылғы 8 ақпандағы N 183 қаулысы
</w:t>
            </w:r>
          </w:p>
        </w:tc>
      </w:tr>
      <w:tr>
        <w:trPr>
          <w:trHeight w:val="21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істерін және құжаттарды қалпына келтіру, түптеу бойынша, мұрағат қораптарын дайындау бойынша мұрағат мекемелері көрсететін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көшірмелерін дайындау, мұрағат құжаттарының
</w:t>
            </w:r>
            <w:r>
              <w:br/>
            </w:r>
            <w:r>
              <w:rPr>
                <w:rFonts w:ascii="Times New Roman"/>
                <w:b w:val="false"/>
                <w:i w:val="false"/>
                <w:color w:val="000000"/>
                <w:sz w:val="20"/>
              </w:rPr>
              <w:t>
мәтіндерін қалпына келтіру бойынша мұрағат мекемелері
</w:t>
            </w:r>
            <w:r>
              <w:br/>
            </w:r>
            <w:r>
              <w:rPr>
                <w:rFonts w:ascii="Times New Roman"/>
                <w:b w:val="false"/>
                <w:i w:val="false"/>
                <w:color w:val="000000"/>
                <w:sz w:val="20"/>
              </w:rPr>
              <w:t>
ұсынатын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Тапсырыстар (өтінімдер) бойынша генеалогиялық және тақырыптық сипаттағы мұрағаттық
</w:t>
            </w:r>
            <w:r>
              <w:br/>
            </w:r>
            <w:r>
              <w:rPr>
                <w:rFonts w:ascii="Times New Roman"/>
                <w:b w:val="false"/>
                <w:i w:val="false"/>
                <w:color w:val="000000"/>
                <w:sz w:val="20"/>
              </w:rPr>
              <w:t>
құжаттық анықтау және мұрағат құжаттарын пайдалануды қоспағанда мұрағат құжаттарын көшіруді
</w:t>
            </w:r>
            <w:r>
              <w:br/>
            </w:r>
            <w:r>
              <w:rPr>
                <w:rFonts w:ascii="Times New Roman"/>
                <w:b w:val="false"/>
                <w:i w:val="false"/>
                <w:color w:val="000000"/>
                <w:sz w:val="20"/>
              </w:rPr>
              <w:t>
өткізу бойынша мұрағат мекемелері көрсететін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Тасымалдаушылардың барлық түрлерінің,
</w:t>
            </w:r>
            <w:r>
              <w:br/>
            </w:r>
            <w:r>
              <w:rPr>
                <w:rFonts w:ascii="Times New Roman"/>
                <w:b w:val="false"/>
                <w:i w:val="false"/>
                <w:color w:val="000000"/>
                <w:sz w:val="20"/>
              </w:rPr>
              <w:t>
пішіндерінің, стандарттарының көшірмесін дайындау және оларды өңдеу
</w:t>
            </w:r>
            <w:r>
              <w:br/>
            </w:r>
            <w:r>
              <w:rPr>
                <w:rFonts w:ascii="Times New Roman"/>
                <w:b w:val="false"/>
                <w:i w:val="false"/>
                <w:color w:val="000000"/>
                <w:sz w:val="20"/>
              </w:rPr>
              <w:t>
қызметтері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материалдық-техникалық базасын нығайту; 
</w:t>
            </w:r>
          </w:p>
          <w:p>
            <w:pPr>
              <w:spacing w:after="20"/>
              <w:ind w:left="20"/>
              <w:jc w:val="both"/>
            </w:pPr>
            <w:r>
              <w:rPr>
                <w:rFonts w:ascii="Times New Roman"/>
                <w:b w:val="false"/>
                <w:i w:val="false"/>
                <w:color w:val="000000"/>
                <w:sz w:val="20"/>
              </w:rPr>
              <w:t>
2) қызметтер көрсету үшін тартылған мамандарға еңбекақы төлеу; 
</w:t>
            </w:r>
          </w:p>
          <w:p>
            <w:pPr>
              <w:spacing w:after="20"/>
              <w:ind w:left="20"/>
              <w:jc w:val="both"/>
            </w:pPr>
            <w:r>
              <w:rPr>
                <w:rFonts w:ascii="Times New Roman"/>
                <w:b w:val="false"/>
                <w:i w:val="false"/>
                <w:color w:val="000000"/>
                <w:sz w:val="20"/>
              </w:rPr>
              <w:t>
3) шаруашылық шығыстар (жылыту, электр энергиясы, сумен жабдықтау, байланыс қызметтеріне ақы төлеу және басқа да коммуналдық шығыстар, ағымдағы мақсаттар үшін заттар мен материалдар сатып алу, көлік қызметтеріне ақы төлеу); 
</w:t>
            </w:r>
          </w:p>
          <w:p>
            <w:pPr>
              <w:spacing w:after="20"/>
              <w:ind w:left="20"/>
              <w:jc w:val="both"/>
            </w:pPr>
            <w:r>
              <w:rPr>
                <w:rFonts w:ascii="Times New Roman"/>
                <w:b w:val="false"/>
                <w:i w:val="false"/>
                <w:color w:val="000000"/>
                <w:sz w:val="20"/>
              </w:rPr>
              <w:t>
4) кітапхана қорларын толықтыру үшін әдебиеттер; электронды жинақтамалар мен деректер базасын сатып алу;
</w:t>
            </w:r>
          </w:p>
          <w:p>
            <w:pPr>
              <w:spacing w:after="20"/>
              <w:ind w:left="20"/>
              <w:jc w:val="both"/>
            </w:pPr>
            <w:r>
              <w:rPr>
                <w:rFonts w:ascii="Times New Roman"/>
                <w:b w:val="false"/>
                <w:i w:val="false"/>
                <w:color w:val="000000"/>
                <w:sz w:val="20"/>
              </w:rPr>
              <w:t>
5) әлеуметтік оқудың сақтығы мәселелері жөніндегі ғылыми және әдістемелік әдебиетті шығару;
</w:t>
            </w:r>
          </w:p>
          <w:p>
            <w:pPr>
              <w:spacing w:after="20"/>
              <w:ind w:left="20"/>
              <w:jc w:val="both"/>
            </w:pPr>
            <w:r>
              <w:rPr>
                <w:rFonts w:ascii="Times New Roman"/>
                <w:b w:val="false"/>
                <w:i w:val="false"/>
                <w:color w:val="000000"/>
                <w:sz w:val="20"/>
              </w:rPr>
              <w:t>
6) жеке және мемлекеттік емес заңды тұлғалардың өтініштері (өтінімдері) бойынша оқыту жүргізу үшін оқу құралдарын, көрнекілік материалдарды сатып алу;
</w:t>
            </w:r>
          </w:p>
          <w:p>
            <w:pPr>
              <w:spacing w:after="20"/>
              <w:ind w:left="20"/>
              <w:jc w:val="both"/>
            </w:pPr>
            <w:r>
              <w:rPr>
                <w:rFonts w:ascii="Times New Roman"/>
                <w:b w:val="false"/>
                <w:i w:val="false"/>
                <w:color w:val="000000"/>
                <w:sz w:val="20"/>
              </w:rPr>
              <w:t>
7) жеке және мемлекеттік емес заңды тұлғалардың өтініштері (өтінімдері) бойынша жүргізілетін оқыту тренингтерін, семинарлар, конференциялар өткізу; 
</w:t>
            </w:r>
          </w:p>
          <w:p>
            <w:pPr>
              <w:spacing w:after="20"/>
              <w:ind w:left="20"/>
              <w:jc w:val="both"/>
            </w:pPr>
            <w:r>
              <w:rPr>
                <w:rFonts w:ascii="Times New Roman"/>
                <w:b w:val="false"/>
                <w:i w:val="false"/>
                <w:color w:val="000000"/>
                <w:sz w:val="20"/>
              </w:rPr>
              <w:t>
8) жаппай іс-шаралар жүргізу (әдебиет кештерін, көрмелер, презентациялар, конкурстар, кітап күндерін, фестивальдар);
</w:t>
            </w:r>
          </w:p>
          <w:p>
            <w:pPr>
              <w:spacing w:after="20"/>
              <w:ind w:left="20"/>
              <w:jc w:val="both"/>
            </w:pPr>
            <w:r>
              <w:rPr>
                <w:rFonts w:ascii="Times New Roman"/>
                <w:b w:val="false"/>
                <w:i w:val="false"/>
                <w:color w:val="000000"/>
                <w:sz w:val="20"/>
              </w:rPr>
              <w:t>
9) бланк өнімдерін, кітапшалар, авторефераттар, оқырман билеттерін талап ету парақтарын дайындау және таралымдау мұқабасын басып шығару, кішкене парақтарды түптеу;
</w:t>
            </w:r>
          </w:p>
          <w:p>
            <w:pPr>
              <w:spacing w:after="20"/>
              <w:ind w:left="20"/>
              <w:jc w:val="both"/>
            </w:pPr>
            <w:r>
              <w:rPr>
                <w:rFonts w:ascii="Times New Roman"/>
                <w:b w:val="false"/>
                <w:i w:val="false"/>
                <w:color w:val="000000"/>
                <w:sz w:val="20"/>
              </w:rPr>
              <w:t>
10) кітапхана басылымдарын, дыбыс баспа көшірімдерін, бейне фильмдерді, фонограммаларды сату; 
</w:t>
            </w:r>
          </w:p>
          <w:p>
            <w:pPr>
              <w:spacing w:after="20"/>
              <w:ind w:left="20"/>
              <w:jc w:val="both"/>
            </w:pPr>
            <w:r>
              <w:rPr>
                <w:rFonts w:ascii="Times New Roman"/>
                <w:b w:val="false"/>
                <w:i w:val="false"/>
                <w:color w:val="000000"/>
                <w:sz w:val="20"/>
              </w:rPr>
              <w:t>
11) кітаптарды, журналдарды  жөндеу, қайта жаңалау және түптеу;
</w:t>
            </w:r>
          </w:p>
          <w:p>
            <w:pPr>
              <w:spacing w:after="20"/>
              <w:ind w:left="20"/>
              <w:jc w:val="both"/>
            </w:pPr>
            <w:r>
              <w:rPr>
                <w:rFonts w:ascii="Times New Roman"/>
                <w:b w:val="false"/>
                <w:i w:val="false"/>
                <w:color w:val="000000"/>
                <w:sz w:val="20"/>
              </w:rPr>
              <w:t>
12) жеке баптарды микро көшіру, кітаптардан, журналдардан, газеттерден алынған материалдардың
</w:t>
            </w:r>
            <w:r>
              <w:br/>
            </w:r>
            <w:r>
              <w:rPr>
                <w:rFonts w:ascii="Times New Roman"/>
                <w:b w:val="false"/>
                <w:i w:val="false"/>
                <w:color w:val="000000"/>
                <w:sz w:val="20"/>
              </w:rPr>
              <w:t>
фото-киносын, бейне түсірімін  әзірлеу;
</w:t>
            </w:r>
          </w:p>
          <w:p>
            <w:pPr>
              <w:spacing w:after="20"/>
              <w:ind w:left="20"/>
              <w:jc w:val="both"/>
            </w:pPr>
            <w:r>
              <w:rPr>
                <w:rFonts w:ascii="Times New Roman"/>
                <w:b w:val="false"/>
                <w:i w:val="false"/>
                <w:color w:val="000000"/>
                <w:sz w:val="20"/>
              </w:rPr>
              <w:t>
13) мәдени құндылықтар мен тарихи және мәдени ескерткіштерді қалпына келтіру;
</w:t>
            </w:r>
            <w:r>
              <w:br/>
            </w:r>
            <w:r>
              <w:rPr>
                <w:rFonts w:ascii="Times New Roman"/>
                <w:b w:val="false"/>
                <w:i w:val="false"/>
                <w:color w:val="000000"/>
                <w:sz w:val="20"/>
              </w:rPr>
              <w:t>
(139, 141, 142, 143, 144, 145, 149, 159, 411)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15 желтоқсандағы Қазақстан Республикасы "Мәдениет туралы" Заңының 24-бабы, "Мемлекеттiк кiтапханалар мен мемлекеттiк мұражай-қорықтар ұсынатын тауарларды сатудан және қызметтер көрсетуден түскен қаражатты пайдалану ережесiн бекiту туралы" Қазақстан Республикасы Үкіметінің 2007 жылғы 4 сәуірдегі N 262 қаулысы
</w:t>
            </w:r>
          </w:p>
        </w:tc>
      </w:tr>
      <w:tr>
        <w:trPr>
          <w:trHeight w:val="4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Мүмкіншіліктері шектелген азаматтарға арналған материалдар дайындау қызметтері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34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библиография мен құжаттарды аналитико-
</w:t>
            </w:r>
            <w:r>
              <w:br/>
            </w:r>
            <w:r>
              <w:rPr>
                <w:rFonts w:ascii="Times New Roman"/>
                <w:b w:val="false"/>
                <w:i w:val="false"/>
                <w:color w:val="000000"/>
                <w:sz w:val="20"/>
              </w:rPr>
              <w:t>
синтетикалық өңдеуден өткізуді орындау  қызметтері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Құжаттар мен құнды кітаптарды, қолжазбаларды қалпына келтіру қызметтері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Шықпалы ақпараттық-көрме шараларын ұйымдастыру
</w:t>
            </w:r>
            <w:r>
              <w:br/>
            </w:r>
            <w:r>
              <w:rPr>
                <w:rFonts w:ascii="Times New Roman"/>
                <w:b w:val="false"/>
                <w:i w:val="false"/>
                <w:color w:val="000000"/>
                <w:sz w:val="20"/>
              </w:rPr>
              <w:t>
қызметтері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34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және аударма қызметтері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Қолжазбалар мен құнды кітаптарды сараптау қызметтері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операторымен шарт негізінде Интернет желісінің
</w:t>
            </w:r>
            <w:r>
              <w:br/>
            </w:r>
            <w:r>
              <w:rPr>
                <w:rFonts w:ascii="Times New Roman"/>
                <w:b w:val="false"/>
                <w:i w:val="false"/>
                <w:color w:val="000000"/>
                <w:sz w:val="20"/>
              </w:rPr>
              <w:t>
қызметтерін көрсету жөніндегі
</w:t>
            </w:r>
            <w:r>
              <w:br/>
            </w:r>
            <w:r>
              <w:rPr>
                <w:rFonts w:ascii="Times New Roman"/>
                <w:b w:val="false"/>
                <w:i w:val="false"/>
                <w:color w:val="000000"/>
                <w:sz w:val="20"/>
              </w:rPr>
              <w:t>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Тақырыптық ақпаратты іздеу және құрастыру,
</w:t>
            </w:r>
            <w:r>
              <w:br/>
            </w:r>
            <w:r>
              <w:rPr>
                <w:rFonts w:ascii="Times New Roman"/>
                <w:b w:val="false"/>
                <w:i w:val="false"/>
                <w:color w:val="000000"/>
                <w:sz w:val="20"/>
              </w:rPr>
              <w:t>
құжаттарды электрондық жеткізу қызметтері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Экскурсиялық
</w:t>
            </w:r>
            <w:r>
              <w:br/>
            </w:r>
            <w:r>
              <w:rPr>
                <w:rFonts w:ascii="Times New Roman"/>
                <w:b w:val="false"/>
                <w:i w:val="false"/>
                <w:color w:val="000000"/>
                <w:sz w:val="20"/>
              </w:rPr>
              <w:t>
өткізу, сурет және бейне түсірімін жасау қызметтері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Кітапхана шығарған оқу-әдістемелік әдебиетті және басқада құралдарды сату қызметтері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Тасымалдаушылардың барлық түрлерінің, форматтарының, стандарттарының көшірмесін және оларды өңдеу қызметтері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мұражай-қорықтың материалдық-техникалық базасын нығайту; 
</w:t>
            </w:r>
          </w:p>
          <w:p>
            <w:pPr>
              <w:spacing w:after="20"/>
              <w:ind w:left="20"/>
              <w:jc w:val="both"/>
            </w:pPr>
            <w:r>
              <w:rPr>
                <w:rFonts w:ascii="Times New Roman"/>
                <w:b w:val="false"/>
                <w:i w:val="false"/>
                <w:color w:val="000000"/>
                <w:sz w:val="20"/>
              </w:rPr>
              <w:t>
2) ақылы қызметтер көрсету үшін тартылатын мамандарға еңбекақы төлеу;
</w:t>
            </w:r>
          </w:p>
          <w:p>
            <w:pPr>
              <w:spacing w:after="20"/>
              <w:ind w:left="20"/>
              <w:jc w:val="both"/>
            </w:pPr>
            <w:r>
              <w:rPr>
                <w:rFonts w:ascii="Times New Roman"/>
                <w:b w:val="false"/>
                <w:i w:val="false"/>
                <w:color w:val="000000"/>
                <w:sz w:val="20"/>
              </w:rPr>
              <w:t>
3) шаруашылық шығыстар (байланыс қызметтеріне ақы төлеу, көлік қызметтеріне ақы төлеу, электр энергиясына, жылуға, сумен жабдықтауға ақы төлеу, және басқа  коммуналдық шығыстар, ағымдағы мақсаттар үшін құралдар мен материалдар сатып алу);
</w:t>
            </w:r>
          </w:p>
          <w:p>
            <w:pPr>
              <w:spacing w:after="20"/>
              <w:ind w:left="20"/>
              <w:jc w:val="both"/>
            </w:pPr>
            <w:r>
              <w:rPr>
                <w:rFonts w:ascii="Times New Roman"/>
                <w:b w:val="false"/>
                <w:i w:val="false"/>
                <w:color w:val="000000"/>
                <w:sz w:val="20"/>
              </w:rPr>
              <w:t>
4) үй-жайды жалдау, жеке және мемлекеттік емес заңды тұлғалардың тапсырыстары (өтінімдері) бойынша оқыту жүргізу үшін оқу құралдарын, көрнекілік материалдарды сатып алу.
</w:t>
            </w:r>
          </w:p>
          <w:p>
            <w:pPr>
              <w:spacing w:after="20"/>
              <w:ind w:left="20"/>
              <w:jc w:val="both"/>
            </w:pPr>
            <w:r>
              <w:rPr>
                <w:rFonts w:ascii="Times New Roman"/>
                <w:b w:val="false"/>
                <w:i w:val="false"/>
                <w:color w:val="000000"/>
                <w:sz w:val="20"/>
              </w:rPr>
              <w:t>
(139, 141, 142, 143, 144, 145, 147, 149, 411)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туралы" Қазақстан Республикасының 2006 жылғы 15 желтоқсандағы Заңының 25-бабы, "Мемлекеттiк кiтапханалар мен мемлекеттiк мұражай-қорықтар ұсынатын тауарларды сатудан және қызметтер көрсетуден түскен қаражатты пайдалану ережесiн бекiту туралы" Қазақстан Республикасы
</w:t>
            </w:r>
            <w:r>
              <w:br/>
            </w:r>
            <w:r>
              <w:rPr>
                <w:rFonts w:ascii="Times New Roman"/>
                <w:b w:val="false"/>
                <w:i w:val="false"/>
                <w:color w:val="000000"/>
                <w:sz w:val="20"/>
              </w:rPr>
              <w:t>
Үкіметінің 2007 жылғы 4 сәуірдегі N 262 қаулысы 
</w:t>
            </w:r>
          </w:p>
        </w:tc>
      </w:tr>
      <w:tr>
        <w:trPr>
          <w:trHeight w:val="4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операторымен шарт негізінде Интернет желісінің
</w:t>
            </w:r>
            <w:r>
              <w:br/>
            </w:r>
            <w:r>
              <w:rPr>
                <w:rFonts w:ascii="Times New Roman"/>
                <w:b w:val="false"/>
                <w:i w:val="false"/>
                <w:color w:val="000000"/>
                <w:sz w:val="20"/>
              </w:rPr>
              <w:t>
қызметтерін көрсету қызметтері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Сурет және бейне түсірулерді
</w:t>
            </w:r>
            <w:r>
              <w:br/>
            </w:r>
            <w:r>
              <w:rPr>
                <w:rFonts w:ascii="Times New Roman"/>
                <w:b w:val="false"/>
                <w:i w:val="false"/>
                <w:color w:val="000000"/>
                <w:sz w:val="20"/>
              </w:rPr>
              <w:t>
жүргізу жөніндегі
</w:t>
            </w:r>
            <w:r>
              <w:br/>
            </w:r>
            <w:r>
              <w:rPr>
                <w:rFonts w:ascii="Times New Roman"/>
                <w:b w:val="false"/>
                <w:i w:val="false"/>
                <w:color w:val="000000"/>
                <w:sz w:val="20"/>
              </w:rPr>
              <w:t>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Кәдесый мен полиграфиялық өнімдерді сату қызметтері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465"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Мұражайлар мен мұражай-қорықтар дайындаған оқу әдістемелік әдебиет пен құралдарды сату қызметтері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Оқшауланған жабық гарнизондарда шекаралық заставаларда қызмет өткеріп жатқан әскери қызметшілерді және олардың отбасы мүшелерін ақысы үшін өніммен қамтамасыз ету қызметтері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тамақ өнімдерін сатып алу; 
</w:t>
            </w:r>
          </w:p>
          <w:p>
            <w:pPr>
              <w:spacing w:after="20"/>
              <w:ind w:left="20"/>
              <w:jc w:val="both"/>
            </w:pPr>
            <w:r>
              <w:rPr>
                <w:rFonts w:ascii="Times New Roman"/>
                <w:b w:val="false"/>
                <w:i w:val="false"/>
                <w:color w:val="000000"/>
                <w:sz w:val="20"/>
              </w:rPr>
              <w:t>
2) ағымдағы шаруашылық мақсаттар үшін материалдар және тұрмыс заттарын сатып алу;
</w:t>
            </w:r>
          </w:p>
          <w:p>
            <w:pPr>
              <w:spacing w:after="20"/>
              <w:ind w:left="20"/>
              <w:jc w:val="both"/>
            </w:pPr>
            <w:r>
              <w:rPr>
                <w:rFonts w:ascii="Times New Roman"/>
                <w:b w:val="false"/>
                <w:i w:val="false"/>
                <w:color w:val="000000"/>
                <w:sz w:val="20"/>
              </w:rPr>
              <w:t>
3) шарт негізінде тартылған қызметкерлердің еңбегіне ақы төлеу;
</w:t>
            </w:r>
          </w:p>
          <w:p>
            <w:pPr>
              <w:spacing w:after="20"/>
              <w:ind w:left="20"/>
              <w:jc w:val="both"/>
            </w:pPr>
            <w:r>
              <w:rPr>
                <w:rFonts w:ascii="Times New Roman"/>
                <w:b w:val="false"/>
                <w:i w:val="false"/>
                <w:color w:val="000000"/>
                <w:sz w:val="20"/>
              </w:rPr>
              <w:t>
4) коммуналдық қызметтерге электр-жылу энергиясына ақы төлеу 
</w:t>
            </w:r>
            <w:r>
              <w:br/>
            </w:r>
            <w:r>
              <w:rPr>
                <w:rFonts w:ascii="Times New Roman"/>
                <w:b w:val="false"/>
                <w:i w:val="false"/>
                <w:color w:val="000000"/>
                <w:sz w:val="20"/>
              </w:rPr>
              <w:t>
(131, 139, 141, 144, 145, 149)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қызметшiлер мен олардың отбасы мүшелерiнiң  мәртебесi және оларды әлеуметтiк қорғау туралы" Қазақстан Республикасы Заңының 10-бабы, "Әскери қызметшiлердi азық-түлiкпен ақылы қамтамасыз ету және әскери бөлiмдер
</w:t>
            </w:r>
            <w:r>
              <w:br/>
            </w:r>
            <w:r>
              <w:rPr>
                <w:rFonts w:ascii="Times New Roman"/>
                <w:b w:val="false"/>
                <w:i w:val="false"/>
                <w:color w:val="000000"/>
                <w:sz w:val="20"/>
              </w:rPr>
              <w:t>
ұсынатын тауарлар мен көрсететiн қызметтерiн сатудан түскен қаражатты  пайдаланудың
</w:t>
            </w:r>
            <w:r>
              <w:br/>
            </w:r>
            <w:r>
              <w:rPr>
                <w:rFonts w:ascii="Times New Roman"/>
                <w:b w:val="false"/>
                <w:i w:val="false"/>
                <w:color w:val="000000"/>
                <w:sz w:val="20"/>
              </w:rPr>
              <w:t>
жекелеген мәселелерi Қазақстан Республикасы
</w:t>
            </w:r>
            <w:r>
              <w:br/>
            </w:r>
            <w:r>
              <w:rPr>
                <w:rFonts w:ascii="Times New Roman"/>
                <w:b w:val="false"/>
                <w:i w:val="false"/>
                <w:color w:val="000000"/>
                <w:sz w:val="20"/>
              </w:rPr>
              <w:t>
Үкіметінің 2002 жылғы 30 қазандағы N 1152 қаулысы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және заңды тұлғаларға, оның ішінде
</w:t>
            </w:r>
            <w:r>
              <w:br/>
            </w:r>
            <w:r>
              <w:rPr>
                <w:rFonts w:ascii="Times New Roman"/>
                <w:b w:val="false"/>
                <w:i w:val="false"/>
                <w:color w:val="000000"/>
                <w:sz w:val="20"/>
              </w:rPr>
              <w:t>
орман мекемелерінің: орман шаруашылығы саласындағы оқу практикаларын өткізу, консультациялық және     техникалық
</w:t>
            </w:r>
            <w:r>
              <w:br/>
            </w:r>
            <w:r>
              <w:rPr>
                <w:rFonts w:ascii="Times New Roman"/>
                <w:b w:val="false"/>
                <w:i w:val="false"/>
                <w:color w:val="000000"/>
                <w:sz w:val="20"/>
              </w:rPr>
              <w:t>
көмек көрсету жөніндегі мемлекеттік сатып алу    жөніндегі конкурсқа қатысу жолымен көрсетілетін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 
</w:t>
            </w:r>
          </w:p>
          <w:p>
            <w:pPr>
              <w:spacing w:after="20"/>
              <w:ind w:left="20"/>
              <w:jc w:val="both"/>
            </w:pPr>
            <w:r>
              <w:rPr>
                <w:rFonts w:ascii="Times New Roman"/>
                <w:b w:val="false"/>
                <w:i w:val="false"/>
                <w:color w:val="000000"/>
                <w:sz w:val="20"/>
              </w:rPr>
              <w:t>
2) орман және аң шарушалығы үшін мамандар даярлау және біліктілігін арттыру;
</w:t>
            </w:r>
          </w:p>
          <w:p>
            <w:pPr>
              <w:spacing w:after="20"/>
              <w:ind w:left="20"/>
              <w:jc w:val="both"/>
            </w:pPr>
            <w:r>
              <w:rPr>
                <w:rFonts w:ascii="Times New Roman"/>
                <w:b w:val="false"/>
                <w:i w:val="false"/>
                <w:color w:val="000000"/>
                <w:sz w:val="20"/>
              </w:rPr>
              <w:t>
3) орман мекемелерінің
</w:t>
            </w:r>
            <w:r>
              <w:br/>
            </w:r>
            <w:r>
              <w:rPr>
                <w:rFonts w:ascii="Times New Roman"/>
                <w:b w:val="false"/>
                <w:i w:val="false"/>
                <w:color w:val="000000"/>
                <w:sz w:val="20"/>
              </w:rPr>
              <w:t>
қызметкерлерін еңбек көрсеткіштері үшін көтермелеу;
</w:t>
            </w:r>
          </w:p>
          <w:p>
            <w:pPr>
              <w:spacing w:after="20"/>
              <w:ind w:left="20"/>
              <w:jc w:val="both"/>
            </w:pPr>
            <w:r>
              <w:rPr>
                <w:rFonts w:ascii="Times New Roman"/>
                <w:b w:val="false"/>
                <w:i w:val="false"/>
                <w:color w:val="000000"/>
                <w:sz w:val="20"/>
              </w:rPr>
              <w:t>
(111, 112, 113, 121, 122, 131, 132, 134, 139, 141, 142, 143, 144, 145, 146, 147, 149, 151, 159, 411, 421, 431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кодексінің
</w:t>
            </w:r>
            <w:r>
              <w:br/>
            </w:r>
            <w:r>
              <w:rPr>
                <w:rFonts w:ascii="Times New Roman"/>
                <w:b w:val="false"/>
                <w:i w:val="false"/>
                <w:color w:val="000000"/>
                <w:sz w:val="20"/>
              </w:rPr>
              <w:t>
112-бабы,»"Орман шаруашылығы мемлекеттiк мекемелерiнiң қаражатын құрау және пайдалану ережесiн бекiту туралы" Қазақстан Республикасы
</w:t>
            </w:r>
            <w:r>
              <w:br/>
            </w:r>
            <w:r>
              <w:rPr>
                <w:rFonts w:ascii="Times New Roman"/>
                <w:b w:val="false"/>
                <w:i w:val="false"/>
                <w:color w:val="000000"/>
                <w:sz w:val="20"/>
              </w:rPr>
              <w:t>
Үкіметінің 2003 жылғы 30 қыркүйектегі N 1003 қаулысы
</w:t>
            </w:r>
          </w:p>
        </w:tc>
      </w:tr>
      <w:tr>
        <w:trPr>
          <w:trHeight w:val="21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және заңды тұлғаларға, оның ішінде
</w:t>
            </w:r>
            <w:r>
              <w:br/>
            </w:r>
            <w:r>
              <w:rPr>
                <w:rFonts w:ascii="Times New Roman"/>
                <w:b w:val="false"/>
                <w:i w:val="false"/>
                <w:color w:val="000000"/>
                <w:sz w:val="20"/>
              </w:rPr>
              <w:t>
орман мекемелерінің, мыналар:
</w:t>
            </w:r>
            <w:r>
              <w:br/>
            </w:r>
            <w:r>
              <w:rPr>
                <w:rFonts w:ascii="Times New Roman"/>
                <w:b w:val="false"/>
                <w:i w:val="false"/>
                <w:color w:val="000000"/>
                <w:sz w:val="20"/>
              </w:rPr>
              <w:t>
- егу материалын өсіру және орман тұқымдарын жинау;
</w:t>
            </w:r>
          </w:p>
          <w:p>
            <w:pPr>
              <w:spacing w:after="20"/>
              <w:ind w:left="20"/>
              <w:jc w:val="both"/>
            </w:pPr>
            <w:r>
              <w:rPr>
                <w:rFonts w:ascii="Times New Roman"/>
                <w:b w:val="false"/>
                <w:i w:val="false"/>
                <w:color w:val="000000"/>
                <w:sz w:val="20"/>
              </w:rPr>
              <w:t>
- көгалдандыру қорғау, плантациялық және өзге екпе ағаштарын құру бойынша мемлекеттік сатып алу жөніндегі конкурсқа қатысу жолымен  көрсетілетін қызметтер
</w:t>
            </w:r>
          </w:p>
          <w:p>
            <w:pPr>
              <w:spacing w:after="20"/>
              <w:ind w:left="20"/>
              <w:jc w:val="both"/>
            </w:pPr>
            <w:r>
              <w:rPr>
                <w:rFonts w:ascii="Times New Roman"/>
                <w:b w:val="false"/>
                <w:i w:val="false"/>
                <w:color w:val="000000"/>
                <w:sz w:val="20"/>
              </w:rPr>
              <w:t>
2) күтім үшін кесу және санитариялық мақсатқа кесуді жүзеге асыру үшін алынған өнімді, оның ішінде халықты отынмен қамтамасыз ету үшін, қосымша ағаштарды сату
</w:t>
            </w:r>
            <w:r>
              <w:br/>
            </w:r>
            <w:r>
              <w:rPr>
                <w:rFonts w:ascii="Times New Roman"/>
                <w:b w:val="false"/>
                <w:i w:val="false"/>
                <w:color w:val="000000"/>
                <w:sz w:val="20"/>
              </w:rPr>
              <w:t>
қызметтері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
</w:t>
            </w:r>
          </w:p>
          <w:p>
            <w:pPr>
              <w:spacing w:after="20"/>
              <w:ind w:left="20"/>
              <w:jc w:val="both"/>
            </w:pPr>
            <w:r>
              <w:rPr>
                <w:rFonts w:ascii="Times New Roman"/>
                <w:b w:val="false"/>
                <w:i w:val="false"/>
                <w:color w:val="000000"/>
                <w:sz w:val="20"/>
              </w:rPr>
              <w:t>
2) орман шаруашылығы жолдарын салу және ұстау, ормандарды өртке қарсы абаттандыру ;  
</w:t>
            </w:r>
          </w:p>
          <w:p>
            <w:pPr>
              <w:spacing w:after="20"/>
              <w:ind w:left="20"/>
              <w:jc w:val="both"/>
            </w:pPr>
            <w:r>
              <w:rPr>
                <w:rFonts w:ascii="Times New Roman"/>
                <w:b w:val="false"/>
                <w:i w:val="false"/>
                <w:color w:val="000000"/>
                <w:sz w:val="20"/>
              </w:rPr>
              <w:t>
3) орман қорын қорғау, сақтау, пайдалану, ормандар мен орман екпелерін өсіру саласындағы жобалау-зерттеу жұмыстары; 
</w:t>
            </w:r>
          </w:p>
          <w:p>
            <w:pPr>
              <w:spacing w:after="20"/>
              <w:ind w:left="20"/>
              <w:jc w:val="both"/>
            </w:pPr>
            <w:r>
              <w:rPr>
                <w:rFonts w:ascii="Times New Roman"/>
                <w:b w:val="false"/>
                <w:i w:val="false"/>
                <w:color w:val="000000"/>
                <w:sz w:val="20"/>
              </w:rPr>
              <w:t>
4) орман мекемелерінің орман шаруашылығы қызметін қамтамасыз ету үшін штаттан тыс маусымдық қызметкерлерге, күтім үшін кесу және санитариялық мақсатта кесуді, қосымша ағаштарды кесуді жүзеге асыру жөніндегі қызметкерлердің, сондай-ақ орман ресурстарын өңдеуді жүзеге асыратын қызметкерлерге ақы төлеу;  
</w:t>
            </w:r>
          </w:p>
          <w:p>
            <w:pPr>
              <w:spacing w:after="20"/>
              <w:ind w:left="20"/>
              <w:jc w:val="both"/>
            </w:pPr>
            <w:r>
              <w:rPr>
                <w:rFonts w:ascii="Times New Roman"/>
                <w:b w:val="false"/>
                <w:i w:val="false"/>
                <w:color w:val="000000"/>
                <w:sz w:val="20"/>
              </w:rPr>
              <w:t>
5) өртке қарсы орман қорғау және орман дақылдары мақсатындағы байланыс құралдарын, көлікті, жабдықтарды, тетіктер мен материалдарды, орман дақылдары жұмыстары үшін тұқымдар мен егу материалын, жанар-жағар май материалдарын, киім кешек, қару-жарақ пен арнайы қорғану құралдарын сатып алу;  
</w:t>
            </w:r>
          </w:p>
          <w:p>
            <w:pPr>
              <w:spacing w:after="20"/>
              <w:ind w:left="20"/>
              <w:jc w:val="both"/>
            </w:pPr>
            <w:r>
              <w:rPr>
                <w:rFonts w:ascii="Times New Roman"/>
                <w:b w:val="false"/>
                <w:i w:val="false"/>
                <w:color w:val="000000"/>
                <w:sz w:val="20"/>
              </w:rPr>
              <w:t>
6) орман ресурстарын өңдеу үшін қажетті жабдықтар мен тетіктерді сатып алу ;  
</w:t>
            </w:r>
          </w:p>
          <w:p>
            <w:pPr>
              <w:spacing w:after="20"/>
              <w:ind w:left="20"/>
              <w:jc w:val="both"/>
            </w:pPr>
            <w:r>
              <w:rPr>
                <w:rFonts w:ascii="Times New Roman"/>
                <w:b w:val="false"/>
                <w:i w:val="false"/>
                <w:color w:val="000000"/>
                <w:sz w:val="20"/>
              </w:rPr>
              <w:t>
7) орман мекемелерінің жұмыс істеуіне байланысты
</w:t>
            </w:r>
            <w:r>
              <w:br/>
            </w:r>
            <w:r>
              <w:rPr>
                <w:rFonts w:ascii="Times New Roman"/>
                <w:b w:val="false"/>
                <w:i w:val="false"/>
                <w:color w:val="000000"/>
                <w:sz w:val="20"/>
              </w:rPr>
              <w:t>
ғимараттарды, құрылыстар мен өзге де объектілерді салу, қайта жаңарту және жөндеу; 
</w:t>
            </w:r>
          </w:p>
          <w:p>
            <w:pPr>
              <w:spacing w:after="20"/>
              <w:ind w:left="20"/>
              <w:jc w:val="both"/>
            </w:pPr>
            <w:r>
              <w:rPr>
                <w:rFonts w:ascii="Times New Roman"/>
                <w:b w:val="false"/>
                <w:i w:val="false"/>
                <w:color w:val="000000"/>
                <w:sz w:val="20"/>
              </w:rPr>
              <w:t>
8) орман мекемелерінің қызметкерлерін еңбек көрсеткіштері үшін көтермелеу 
</w:t>
            </w:r>
            <w:r>
              <w:br/>
            </w:r>
            <w:r>
              <w:rPr>
                <w:rFonts w:ascii="Times New Roman"/>
                <w:b w:val="false"/>
                <w:i w:val="false"/>
                <w:color w:val="000000"/>
                <w:sz w:val="20"/>
              </w:rPr>
              <w:t>
(111, 112, 113, 121, 122, 131,132, 134, 139, 141, 142, 143, 144, 145, 146,147, 149, 151, 159, 411, 421, 431)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және заңды
</w:t>
            </w:r>
            <w:r>
              <w:br/>
            </w:r>
            <w:r>
              <w:rPr>
                <w:rFonts w:ascii="Times New Roman"/>
                <w:b w:val="false"/>
                <w:i w:val="false"/>
                <w:color w:val="000000"/>
                <w:sz w:val="20"/>
              </w:rPr>
              <w:t>
тұлғаларға, оның ішінде
</w:t>
            </w:r>
            <w:r>
              <w:br/>
            </w:r>
            <w:r>
              <w:rPr>
                <w:rFonts w:ascii="Times New Roman"/>
                <w:b w:val="false"/>
                <w:i w:val="false"/>
                <w:color w:val="000000"/>
                <w:sz w:val="20"/>
              </w:rPr>
              <w:t>
орман мекемелерінің:
</w:t>
            </w:r>
            <w:r>
              <w:br/>
            </w:r>
            <w:r>
              <w:rPr>
                <w:rFonts w:ascii="Times New Roman"/>
                <w:b w:val="false"/>
                <w:i w:val="false"/>
                <w:color w:val="000000"/>
                <w:sz w:val="20"/>
              </w:rPr>
              <w:t>
орман шаруашылығы
</w:t>
            </w:r>
            <w:r>
              <w:br/>
            </w:r>
            <w:r>
              <w:rPr>
                <w:rFonts w:ascii="Times New Roman"/>
                <w:b w:val="false"/>
                <w:i w:val="false"/>
                <w:color w:val="000000"/>
                <w:sz w:val="20"/>
              </w:rPr>
              <w:t>
саласындағы оқу
</w:t>
            </w:r>
            <w:r>
              <w:br/>
            </w:r>
            <w:r>
              <w:rPr>
                <w:rFonts w:ascii="Times New Roman"/>
                <w:b w:val="false"/>
                <w:i w:val="false"/>
                <w:color w:val="000000"/>
                <w:sz w:val="20"/>
              </w:rPr>
              <w:t>
практикаларын өткізу,
</w:t>
            </w:r>
            <w:r>
              <w:br/>
            </w:r>
            <w:r>
              <w:rPr>
                <w:rFonts w:ascii="Times New Roman"/>
                <w:b w:val="false"/>
                <w:i w:val="false"/>
                <w:color w:val="000000"/>
                <w:sz w:val="20"/>
              </w:rPr>
              <w:t>
консультациялық және
</w:t>
            </w:r>
            <w:r>
              <w:br/>
            </w:r>
            <w:r>
              <w:rPr>
                <w:rFonts w:ascii="Times New Roman"/>
                <w:b w:val="false"/>
                <w:i w:val="false"/>
                <w:color w:val="000000"/>
                <w:sz w:val="20"/>
              </w:rPr>
              <w:t>
техникалық көмек көрсету
</w:t>
            </w:r>
            <w:r>
              <w:br/>
            </w:r>
            <w:r>
              <w:rPr>
                <w:rFonts w:ascii="Times New Roman"/>
                <w:b w:val="false"/>
                <w:i w:val="false"/>
                <w:color w:val="000000"/>
                <w:sz w:val="20"/>
              </w:rPr>
              <w:t>
жөніндегі мемлекеттік
</w:t>
            </w:r>
            <w:r>
              <w:br/>
            </w:r>
            <w:r>
              <w:rPr>
                <w:rFonts w:ascii="Times New Roman"/>
                <w:b w:val="false"/>
                <w:i w:val="false"/>
                <w:color w:val="000000"/>
                <w:sz w:val="20"/>
              </w:rPr>
              <w:t>
сатып алу жөніндегі
</w:t>
            </w:r>
            <w:r>
              <w:br/>
            </w:r>
            <w:r>
              <w:rPr>
                <w:rFonts w:ascii="Times New Roman"/>
                <w:b w:val="false"/>
                <w:i w:val="false"/>
                <w:color w:val="000000"/>
                <w:sz w:val="20"/>
              </w:rPr>
              <w:t>
конкурсқа қатысу жолымен
</w:t>
            </w:r>
            <w:r>
              <w:br/>
            </w:r>
            <w:r>
              <w:rPr>
                <w:rFonts w:ascii="Times New Roman"/>
                <w:b w:val="false"/>
                <w:i w:val="false"/>
                <w:color w:val="000000"/>
                <w:sz w:val="20"/>
              </w:rPr>
              <w:t>
көрсетілетін қызметтер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орман
</w:t>
            </w:r>
            <w:r>
              <w:br/>
            </w:r>
            <w:r>
              <w:rPr>
                <w:rFonts w:ascii="Times New Roman"/>
                <w:b w:val="false"/>
                <w:i w:val="false"/>
                <w:color w:val="000000"/>
                <w:sz w:val="20"/>
              </w:rPr>
              <w:t>
қоры учаскелерінде орман
</w:t>
            </w:r>
            <w:r>
              <w:br/>
            </w:r>
            <w:r>
              <w:rPr>
                <w:rFonts w:ascii="Times New Roman"/>
                <w:b w:val="false"/>
                <w:i w:val="false"/>
                <w:color w:val="000000"/>
                <w:sz w:val="20"/>
              </w:rPr>
              <w:t>
шаруашылығы іс-шараларын
</w:t>
            </w:r>
            <w:r>
              <w:br/>
            </w:r>
            <w:r>
              <w:rPr>
                <w:rFonts w:ascii="Times New Roman"/>
                <w:b w:val="false"/>
                <w:i w:val="false"/>
                <w:color w:val="000000"/>
                <w:sz w:val="20"/>
              </w:rPr>
              <w:t>
жүргізу;
</w:t>
            </w:r>
          </w:p>
          <w:p>
            <w:pPr>
              <w:spacing w:after="20"/>
              <w:ind w:left="20"/>
              <w:jc w:val="both"/>
            </w:pPr>
            <w:r>
              <w:rPr>
                <w:rFonts w:ascii="Times New Roman"/>
                <w:b w:val="false"/>
                <w:i w:val="false"/>
                <w:color w:val="000000"/>
                <w:sz w:val="20"/>
              </w:rPr>
              <w:t>
2) орман және аң шаруа-
</w:t>
            </w:r>
            <w:r>
              <w:br/>
            </w:r>
            <w:r>
              <w:rPr>
                <w:rFonts w:ascii="Times New Roman"/>
                <w:b w:val="false"/>
                <w:i w:val="false"/>
                <w:color w:val="000000"/>
                <w:sz w:val="20"/>
              </w:rPr>
              <w:t>
шылығы үшін мамандар
</w:t>
            </w:r>
            <w:r>
              <w:br/>
            </w:r>
            <w:r>
              <w:rPr>
                <w:rFonts w:ascii="Times New Roman"/>
                <w:b w:val="false"/>
                <w:i w:val="false"/>
                <w:color w:val="000000"/>
                <w:sz w:val="20"/>
              </w:rPr>
              <w:t>
даярлау және біліктілі-
</w:t>
            </w:r>
            <w:r>
              <w:br/>
            </w:r>
            <w:r>
              <w:rPr>
                <w:rFonts w:ascii="Times New Roman"/>
                <w:b w:val="false"/>
                <w:i w:val="false"/>
                <w:color w:val="000000"/>
                <w:sz w:val="20"/>
              </w:rPr>
              <w:t>
гін арттыру;
</w:t>
            </w:r>
          </w:p>
          <w:p>
            <w:pPr>
              <w:spacing w:after="20"/>
              <w:ind w:left="20"/>
              <w:jc w:val="both"/>
            </w:pPr>
            <w:r>
              <w:rPr>
                <w:rFonts w:ascii="Times New Roman"/>
                <w:b w:val="false"/>
                <w:i w:val="false"/>
                <w:color w:val="000000"/>
                <w:sz w:val="20"/>
              </w:rPr>
              <w:t>
3) орман мекемелерінің
</w:t>
            </w:r>
            <w:r>
              <w:br/>
            </w:r>
            <w:r>
              <w:rPr>
                <w:rFonts w:ascii="Times New Roman"/>
                <w:b w:val="false"/>
                <w:i w:val="false"/>
                <w:color w:val="000000"/>
                <w:sz w:val="20"/>
              </w:rPr>
              <w:t>
қызметкерлерін еңбек
</w:t>
            </w:r>
            <w:r>
              <w:br/>
            </w:r>
            <w:r>
              <w:rPr>
                <w:rFonts w:ascii="Times New Roman"/>
                <w:b w:val="false"/>
                <w:i w:val="false"/>
                <w:color w:val="000000"/>
                <w:sz w:val="20"/>
              </w:rPr>
              <w:t>
көрсеткіштері үшін
</w:t>
            </w:r>
            <w:r>
              <w:br/>
            </w:r>
            <w:r>
              <w:rPr>
                <w:rFonts w:ascii="Times New Roman"/>
                <w:b w:val="false"/>
                <w:i w:val="false"/>
                <w:color w:val="000000"/>
                <w:sz w:val="20"/>
              </w:rPr>
              <w:t>
көтермелеу;
</w:t>
            </w:r>
          </w:p>
          <w:p>
            <w:pPr>
              <w:spacing w:after="20"/>
              <w:ind w:left="20"/>
              <w:jc w:val="both"/>
            </w:pPr>
            <w:r>
              <w:rPr>
                <w:rFonts w:ascii="Times New Roman"/>
                <w:b w:val="false"/>
                <w:i w:val="false"/>
                <w:color w:val="000000"/>
                <w:sz w:val="20"/>
              </w:rPr>
              <w:t>
(111, 112, 113, 121, 122, 131, 132, 134,
</w:t>
            </w:r>
            <w:r>
              <w:br/>
            </w:r>
            <w:r>
              <w:rPr>
                <w:rFonts w:ascii="Times New Roman"/>
                <w:b w:val="false"/>
                <w:i w:val="false"/>
                <w:color w:val="000000"/>
                <w:sz w:val="20"/>
              </w:rPr>
              <w:t>
139, 141, 142, 143,
</w:t>
            </w:r>
            <w:r>
              <w:br/>
            </w:r>
            <w:r>
              <w:rPr>
                <w:rFonts w:ascii="Times New Roman"/>
                <w:b w:val="false"/>
                <w:i w:val="false"/>
                <w:color w:val="000000"/>
                <w:sz w:val="20"/>
              </w:rPr>
              <w:t>
144, 145, 146, 147,
</w:t>
            </w:r>
            <w:r>
              <w:br/>
            </w:r>
            <w:r>
              <w:rPr>
                <w:rFonts w:ascii="Times New Roman"/>
                <w:b w:val="false"/>
                <w:i w:val="false"/>
                <w:color w:val="000000"/>
                <w:sz w:val="20"/>
              </w:rPr>
              <w:t>
149, 151, 159, 411,
</w:t>
            </w:r>
            <w:r>
              <w:br/>
            </w:r>
            <w:r>
              <w:rPr>
                <w:rFonts w:ascii="Times New Roman"/>
                <w:b w:val="false"/>
                <w:i w:val="false"/>
                <w:color w:val="000000"/>
                <w:sz w:val="20"/>
              </w:rPr>
              <w:t>
421, 431)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кодексінің
</w:t>
            </w:r>
            <w:r>
              <w:br/>
            </w:r>
            <w:r>
              <w:rPr>
                <w:rFonts w:ascii="Times New Roman"/>
                <w:b w:val="false"/>
                <w:i w:val="false"/>
                <w:color w:val="000000"/>
                <w:sz w:val="20"/>
              </w:rPr>
              <w:t>
112-бабы, "Орман
</w:t>
            </w:r>
            <w:r>
              <w:br/>
            </w:r>
            <w:r>
              <w:rPr>
                <w:rFonts w:ascii="Times New Roman"/>
                <w:b w:val="false"/>
                <w:i w:val="false"/>
                <w:color w:val="000000"/>
                <w:sz w:val="20"/>
              </w:rPr>
              <w:t>
шаруашылығы мемлекеттiк
</w:t>
            </w:r>
            <w:r>
              <w:br/>
            </w:r>
            <w:r>
              <w:rPr>
                <w:rFonts w:ascii="Times New Roman"/>
                <w:b w:val="false"/>
                <w:i w:val="false"/>
                <w:color w:val="000000"/>
                <w:sz w:val="20"/>
              </w:rPr>
              <w:t>
мекемелерiнiң қаражатын
</w:t>
            </w:r>
            <w:r>
              <w:br/>
            </w:r>
            <w:r>
              <w:rPr>
                <w:rFonts w:ascii="Times New Roman"/>
                <w:b w:val="false"/>
                <w:i w:val="false"/>
                <w:color w:val="000000"/>
                <w:sz w:val="20"/>
              </w:rPr>
              <w:t>
құрау және пайдалану
</w:t>
            </w:r>
            <w:r>
              <w:br/>
            </w:r>
            <w:r>
              <w:rPr>
                <w:rFonts w:ascii="Times New Roman"/>
                <w:b w:val="false"/>
                <w:i w:val="false"/>
                <w:color w:val="000000"/>
                <w:sz w:val="20"/>
              </w:rPr>
              <w:t>
ережесiн бекiту туралы"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2003 жылғы 30
</w:t>
            </w:r>
            <w:r>
              <w:br/>
            </w:r>
            <w:r>
              <w:rPr>
                <w:rFonts w:ascii="Times New Roman"/>
                <w:b w:val="false"/>
                <w:i w:val="false"/>
                <w:color w:val="000000"/>
                <w:sz w:val="20"/>
              </w:rPr>
              <w:t>
қыркүйектегі N 1003
</w:t>
            </w:r>
            <w:r>
              <w:br/>
            </w:r>
            <w:r>
              <w:rPr>
                <w:rFonts w:ascii="Times New Roman"/>
                <w:b w:val="false"/>
                <w:i w:val="false"/>
                <w:color w:val="000000"/>
                <w:sz w:val="20"/>
              </w:rPr>
              <w:t>
қаулысы (Қазақстан
</w:t>
            </w:r>
            <w:r>
              <w:br/>
            </w:r>
            <w:r>
              <w:rPr>
                <w:rFonts w:ascii="Times New Roman"/>
                <w:b w:val="false"/>
                <w:i w:val="false"/>
                <w:color w:val="000000"/>
                <w:sz w:val="20"/>
              </w:rPr>
              <w:t>
Республикасының САПП,
</w:t>
            </w:r>
            <w:r>
              <w:br/>
            </w:r>
            <w:r>
              <w:rPr>
                <w:rFonts w:ascii="Times New Roman"/>
                <w:b w:val="false"/>
                <w:i w:val="false"/>
                <w:color w:val="000000"/>
                <w:sz w:val="20"/>
              </w:rPr>
              <w:t>
2003 жылғы N 39, 413 бабы)
</w:t>
            </w:r>
          </w:p>
        </w:tc>
      </w:tr>
      <w:tr>
        <w:trPr>
          <w:trHeight w:val="210" w:hRule="atLeast"/>
        </w:trPr>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және заңды
</w:t>
            </w:r>
            <w:r>
              <w:br/>
            </w:r>
            <w:r>
              <w:rPr>
                <w:rFonts w:ascii="Times New Roman"/>
                <w:b w:val="false"/>
                <w:i w:val="false"/>
                <w:color w:val="000000"/>
                <w:sz w:val="20"/>
              </w:rPr>
              <w:t>
тұлғаларға, оның ішінде
</w:t>
            </w:r>
            <w:r>
              <w:br/>
            </w:r>
            <w:r>
              <w:rPr>
                <w:rFonts w:ascii="Times New Roman"/>
                <w:b w:val="false"/>
                <w:i w:val="false"/>
                <w:color w:val="000000"/>
                <w:sz w:val="20"/>
              </w:rPr>
              <w:t>
орман мекемелерінің,
</w:t>
            </w:r>
            <w:r>
              <w:br/>
            </w:r>
            <w:r>
              <w:rPr>
                <w:rFonts w:ascii="Times New Roman"/>
                <w:b w:val="false"/>
                <w:i w:val="false"/>
                <w:color w:val="000000"/>
                <w:sz w:val="20"/>
              </w:rPr>
              <w:t>
мыналар:
</w:t>
            </w:r>
            <w:r>
              <w:br/>
            </w:r>
            <w:r>
              <w:rPr>
                <w:rFonts w:ascii="Times New Roman"/>
                <w:b w:val="false"/>
                <w:i w:val="false"/>
                <w:color w:val="000000"/>
                <w:sz w:val="20"/>
              </w:rPr>
              <w:t>
- егу материалын өсіру
</w:t>
            </w:r>
            <w:r>
              <w:br/>
            </w:r>
            <w:r>
              <w:rPr>
                <w:rFonts w:ascii="Times New Roman"/>
                <w:b w:val="false"/>
                <w:i w:val="false"/>
                <w:color w:val="000000"/>
                <w:sz w:val="20"/>
              </w:rPr>
              <w:t>
және орман тұқымдарын
</w:t>
            </w:r>
            <w:r>
              <w:br/>
            </w:r>
            <w:r>
              <w:rPr>
                <w:rFonts w:ascii="Times New Roman"/>
                <w:b w:val="false"/>
                <w:i w:val="false"/>
                <w:color w:val="000000"/>
                <w:sz w:val="20"/>
              </w:rPr>
              <w:t>
жинау;
</w:t>
            </w:r>
          </w:p>
          <w:p>
            <w:pPr>
              <w:spacing w:after="20"/>
              <w:ind w:left="20"/>
              <w:jc w:val="both"/>
            </w:pPr>
            <w:r>
              <w:rPr>
                <w:rFonts w:ascii="Times New Roman"/>
                <w:b w:val="false"/>
                <w:i w:val="false"/>
                <w:color w:val="000000"/>
                <w:sz w:val="20"/>
              </w:rPr>
              <w:t>
- көгалдандыру қорғау,
</w:t>
            </w:r>
            <w:r>
              <w:br/>
            </w:r>
            <w:r>
              <w:rPr>
                <w:rFonts w:ascii="Times New Roman"/>
                <w:b w:val="false"/>
                <w:i w:val="false"/>
                <w:color w:val="000000"/>
                <w:sz w:val="20"/>
              </w:rPr>
              <w:t>
плантациялық және өзге
</w:t>
            </w:r>
            <w:r>
              <w:br/>
            </w:r>
            <w:r>
              <w:rPr>
                <w:rFonts w:ascii="Times New Roman"/>
                <w:b w:val="false"/>
                <w:i w:val="false"/>
                <w:color w:val="000000"/>
                <w:sz w:val="20"/>
              </w:rPr>
              <w:t>
екпе ағаштарын құру
</w:t>
            </w:r>
            <w:r>
              <w:br/>
            </w:r>
            <w:r>
              <w:rPr>
                <w:rFonts w:ascii="Times New Roman"/>
                <w:b w:val="false"/>
                <w:i w:val="false"/>
                <w:color w:val="000000"/>
                <w:sz w:val="20"/>
              </w:rPr>
              <w:t>
бойынша мемлекеттік
</w:t>
            </w:r>
            <w:r>
              <w:br/>
            </w:r>
            <w:r>
              <w:rPr>
                <w:rFonts w:ascii="Times New Roman"/>
                <w:b w:val="false"/>
                <w:i w:val="false"/>
                <w:color w:val="000000"/>
                <w:sz w:val="20"/>
              </w:rPr>
              <w:t>
сатып алу жөніндегі
</w:t>
            </w:r>
            <w:r>
              <w:br/>
            </w:r>
            <w:r>
              <w:rPr>
                <w:rFonts w:ascii="Times New Roman"/>
                <w:b w:val="false"/>
                <w:i w:val="false"/>
                <w:color w:val="000000"/>
                <w:sz w:val="20"/>
              </w:rPr>
              <w:t>
конкурсқа қатысу
</w:t>
            </w:r>
            <w:r>
              <w:br/>
            </w:r>
            <w:r>
              <w:rPr>
                <w:rFonts w:ascii="Times New Roman"/>
                <w:b w:val="false"/>
                <w:i w:val="false"/>
                <w:color w:val="000000"/>
                <w:sz w:val="20"/>
              </w:rPr>
              <w:t>
жолымен көрсетілетін
</w:t>
            </w:r>
            <w:r>
              <w:br/>
            </w:r>
            <w:r>
              <w:rPr>
                <w:rFonts w:ascii="Times New Roman"/>
                <w:b w:val="false"/>
                <w:i w:val="false"/>
                <w:color w:val="000000"/>
                <w:sz w:val="20"/>
              </w:rPr>
              <w:t>
қызметтер.
</w:t>
            </w:r>
            <w:r>
              <w:br/>
            </w:r>
            <w:r>
              <w:rPr>
                <w:rFonts w:ascii="Times New Roman"/>
                <w:b w:val="false"/>
                <w:i w:val="false"/>
                <w:color w:val="000000"/>
                <w:sz w:val="20"/>
              </w:rPr>
              <w:t>
Күтім үшін кесу және
</w:t>
            </w:r>
            <w:r>
              <w:br/>
            </w:r>
            <w:r>
              <w:rPr>
                <w:rFonts w:ascii="Times New Roman"/>
                <w:b w:val="false"/>
                <w:i w:val="false"/>
                <w:color w:val="000000"/>
                <w:sz w:val="20"/>
              </w:rPr>
              <w:t>
санитариялық мақсатқа
</w:t>
            </w:r>
            <w:r>
              <w:br/>
            </w:r>
            <w:r>
              <w:rPr>
                <w:rFonts w:ascii="Times New Roman"/>
                <w:b w:val="false"/>
                <w:i w:val="false"/>
                <w:color w:val="000000"/>
                <w:sz w:val="20"/>
              </w:rPr>
              <w:t>
кесуді жүзеге асыру үшін
</w:t>
            </w:r>
            <w:r>
              <w:br/>
            </w:r>
            <w:r>
              <w:rPr>
                <w:rFonts w:ascii="Times New Roman"/>
                <w:b w:val="false"/>
                <w:i w:val="false"/>
                <w:color w:val="000000"/>
                <w:sz w:val="20"/>
              </w:rPr>
              <w:t>
алынған өнімді, оның
</w:t>
            </w:r>
            <w:r>
              <w:br/>
            </w:r>
            <w:r>
              <w:rPr>
                <w:rFonts w:ascii="Times New Roman"/>
                <w:b w:val="false"/>
                <w:i w:val="false"/>
                <w:color w:val="000000"/>
                <w:sz w:val="20"/>
              </w:rPr>
              <w:t>
ішінде халықты отынмен
</w:t>
            </w:r>
            <w:r>
              <w:br/>
            </w:r>
            <w:r>
              <w:rPr>
                <w:rFonts w:ascii="Times New Roman"/>
                <w:b w:val="false"/>
                <w:i w:val="false"/>
                <w:color w:val="000000"/>
                <w:sz w:val="20"/>
              </w:rPr>
              <w:t>
қамтамасыз ету үшін,
</w:t>
            </w:r>
            <w:r>
              <w:br/>
            </w:r>
            <w:r>
              <w:rPr>
                <w:rFonts w:ascii="Times New Roman"/>
                <w:b w:val="false"/>
                <w:i w:val="false"/>
                <w:color w:val="000000"/>
                <w:sz w:val="20"/>
              </w:rPr>
              <w:t>
қосымша ағаштарды сату
</w:t>
            </w:r>
            <w:r>
              <w:br/>
            </w:r>
            <w:r>
              <w:rPr>
                <w:rFonts w:ascii="Times New Roman"/>
                <w:b w:val="false"/>
                <w:i w:val="false"/>
                <w:color w:val="000000"/>
                <w:sz w:val="20"/>
              </w:rPr>
              <w:t>
қызметтері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орман
</w:t>
            </w:r>
            <w:r>
              <w:br/>
            </w:r>
            <w:r>
              <w:rPr>
                <w:rFonts w:ascii="Times New Roman"/>
                <w:b w:val="false"/>
                <w:i w:val="false"/>
                <w:color w:val="000000"/>
                <w:sz w:val="20"/>
              </w:rPr>
              <w:t>
қоры учаскелерінде орман
</w:t>
            </w:r>
            <w:r>
              <w:br/>
            </w:r>
            <w:r>
              <w:rPr>
                <w:rFonts w:ascii="Times New Roman"/>
                <w:b w:val="false"/>
                <w:i w:val="false"/>
                <w:color w:val="000000"/>
                <w:sz w:val="20"/>
              </w:rPr>
              <w:t>
шаруашылығы іс-шараларын
</w:t>
            </w:r>
            <w:r>
              <w:br/>
            </w:r>
            <w:r>
              <w:rPr>
                <w:rFonts w:ascii="Times New Roman"/>
                <w:b w:val="false"/>
                <w:i w:val="false"/>
                <w:color w:val="000000"/>
                <w:sz w:val="20"/>
              </w:rPr>
              <w:t>
жүргізу;
</w:t>
            </w:r>
          </w:p>
          <w:p>
            <w:pPr>
              <w:spacing w:after="20"/>
              <w:ind w:left="20"/>
              <w:jc w:val="both"/>
            </w:pPr>
            <w:r>
              <w:rPr>
                <w:rFonts w:ascii="Times New Roman"/>
                <w:b w:val="false"/>
                <w:i w:val="false"/>
                <w:color w:val="000000"/>
                <w:sz w:val="20"/>
              </w:rPr>
              <w:t>
2) орман шаруашылығы
</w:t>
            </w:r>
            <w:r>
              <w:br/>
            </w:r>
            <w:r>
              <w:rPr>
                <w:rFonts w:ascii="Times New Roman"/>
                <w:b w:val="false"/>
                <w:i w:val="false"/>
                <w:color w:val="000000"/>
                <w:sz w:val="20"/>
              </w:rPr>
              <w:t>
жолдарын салу және
</w:t>
            </w:r>
            <w:r>
              <w:br/>
            </w:r>
            <w:r>
              <w:rPr>
                <w:rFonts w:ascii="Times New Roman"/>
                <w:b w:val="false"/>
                <w:i w:val="false"/>
                <w:color w:val="000000"/>
                <w:sz w:val="20"/>
              </w:rPr>
              <w:t>
ұстау, ормандарды өртке
</w:t>
            </w:r>
            <w:r>
              <w:br/>
            </w:r>
            <w:r>
              <w:rPr>
                <w:rFonts w:ascii="Times New Roman"/>
                <w:b w:val="false"/>
                <w:i w:val="false"/>
                <w:color w:val="000000"/>
                <w:sz w:val="20"/>
              </w:rPr>
              <w:t>
қарсы абаттандыру;
</w:t>
            </w:r>
          </w:p>
          <w:p>
            <w:pPr>
              <w:spacing w:after="20"/>
              <w:ind w:left="20"/>
              <w:jc w:val="both"/>
            </w:pPr>
            <w:r>
              <w:rPr>
                <w:rFonts w:ascii="Times New Roman"/>
                <w:b w:val="false"/>
                <w:i w:val="false"/>
                <w:color w:val="000000"/>
                <w:sz w:val="20"/>
              </w:rPr>
              <w:t>
3) орман қорын қорғау,
</w:t>
            </w:r>
            <w:r>
              <w:br/>
            </w:r>
            <w:r>
              <w:rPr>
                <w:rFonts w:ascii="Times New Roman"/>
                <w:b w:val="false"/>
                <w:i w:val="false"/>
                <w:color w:val="000000"/>
                <w:sz w:val="20"/>
              </w:rPr>
              <w:t>
сақтау, пайдалану,
</w:t>
            </w:r>
            <w:r>
              <w:br/>
            </w:r>
            <w:r>
              <w:rPr>
                <w:rFonts w:ascii="Times New Roman"/>
                <w:b w:val="false"/>
                <w:i w:val="false"/>
                <w:color w:val="000000"/>
                <w:sz w:val="20"/>
              </w:rPr>
              <w:t>
ормандар мен орман
</w:t>
            </w:r>
            <w:r>
              <w:br/>
            </w:r>
            <w:r>
              <w:rPr>
                <w:rFonts w:ascii="Times New Roman"/>
                <w:b w:val="false"/>
                <w:i w:val="false"/>
                <w:color w:val="000000"/>
                <w:sz w:val="20"/>
              </w:rPr>
              <w:t>
екпелерін өсіру
</w:t>
            </w:r>
            <w:r>
              <w:br/>
            </w:r>
            <w:r>
              <w:rPr>
                <w:rFonts w:ascii="Times New Roman"/>
                <w:b w:val="false"/>
                <w:i w:val="false"/>
                <w:color w:val="000000"/>
                <w:sz w:val="20"/>
              </w:rPr>
              <w:t>
саласындағы
</w:t>
            </w:r>
            <w:r>
              <w:br/>
            </w:r>
            <w:r>
              <w:rPr>
                <w:rFonts w:ascii="Times New Roman"/>
                <w:b w:val="false"/>
                <w:i w:val="false"/>
                <w:color w:val="000000"/>
                <w:sz w:val="20"/>
              </w:rPr>
              <w:t>
жобалау-зерттеу
</w:t>
            </w:r>
            <w:r>
              <w:br/>
            </w:r>
            <w:r>
              <w:rPr>
                <w:rFonts w:ascii="Times New Roman"/>
                <w:b w:val="false"/>
                <w:i w:val="false"/>
                <w:color w:val="000000"/>
                <w:sz w:val="20"/>
              </w:rPr>
              <w:t>
жұмыстары;
</w:t>
            </w:r>
          </w:p>
          <w:p>
            <w:pPr>
              <w:spacing w:after="20"/>
              <w:ind w:left="20"/>
              <w:jc w:val="both"/>
            </w:pPr>
            <w:r>
              <w:rPr>
                <w:rFonts w:ascii="Times New Roman"/>
                <w:b w:val="false"/>
                <w:i w:val="false"/>
                <w:color w:val="000000"/>
                <w:sz w:val="20"/>
              </w:rPr>
              <w:t>
4) орман мекемелерінің
</w:t>
            </w:r>
            <w:r>
              <w:br/>
            </w:r>
            <w:r>
              <w:rPr>
                <w:rFonts w:ascii="Times New Roman"/>
                <w:b w:val="false"/>
                <w:i w:val="false"/>
                <w:color w:val="000000"/>
                <w:sz w:val="20"/>
              </w:rPr>
              <w:t>
орман шаруашылығы
</w:t>
            </w:r>
            <w:r>
              <w:br/>
            </w:r>
            <w:r>
              <w:rPr>
                <w:rFonts w:ascii="Times New Roman"/>
                <w:b w:val="false"/>
                <w:i w:val="false"/>
                <w:color w:val="000000"/>
                <w:sz w:val="20"/>
              </w:rPr>
              <w:t>
қызметін қамтамасыз ету
</w:t>
            </w:r>
            <w:r>
              <w:br/>
            </w:r>
            <w:r>
              <w:rPr>
                <w:rFonts w:ascii="Times New Roman"/>
                <w:b w:val="false"/>
                <w:i w:val="false"/>
                <w:color w:val="000000"/>
                <w:sz w:val="20"/>
              </w:rPr>
              <w:t>
үшін штаттан тыс маусым-
</w:t>
            </w:r>
            <w:r>
              <w:br/>
            </w:r>
            <w:r>
              <w:rPr>
                <w:rFonts w:ascii="Times New Roman"/>
                <w:b w:val="false"/>
                <w:i w:val="false"/>
                <w:color w:val="000000"/>
                <w:sz w:val="20"/>
              </w:rPr>
              <w:t>
дық қызметкерлерге, күтім үшін кесу және
</w:t>
            </w:r>
            <w:r>
              <w:br/>
            </w:r>
            <w:r>
              <w:rPr>
                <w:rFonts w:ascii="Times New Roman"/>
                <w:b w:val="false"/>
                <w:i w:val="false"/>
                <w:color w:val="000000"/>
                <w:sz w:val="20"/>
              </w:rPr>
              <w:t>
санитариялық мақсатта
</w:t>
            </w:r>
            <w:r>
              <w:br/>
            </w:r>
            <w:r>
              <w:rPr>
                <w:rFonts w:ascii="Times New Roman"/>
                <w:b w:val="false"/>
                <w:i w:val="false"/>
                <w:color w:val="000000"/>
                <w:sz w:val="20"/>
              </w:rPr>
              <w:t>
кесуді, қосымша ағаштар-
</w:t>
            </w:r>
            <w:r>
              <w:br/>
            </w:r>
            <w:r>
              <w:rPr>
                <w:rFonts w:ascii="Times New Roman"/>
                <w:b w:val="false"/>
                <w:i w:val="false"/>
                <w:color w:val="000000"/>
                <w:sz w:val="20"/>
              </w:rPr>
              <w:t>
ды кесуді жүзеге асыру
</w:t>
            </w:r>
            <w:r>
              <w:br/>
            </w:r>
            <w:r>
              <w:rPr>
                <w:rFonts w:ascii="Times New Roman"/>
                <w:b w:val="false"/>
                <w:i w:val="false"/>
                <w:color w:val="000000"/>
                <w:sz w:val="20"/>
              </w:rPr>
              <w:t>
жөніндегі қызметкерлер-
</w:t>
            </w:r>
            <w:r>
              <w:br/>
            </w:r>
            <w:r>
              <w:rPr>
                <w:rFonts w:ascii="Times New Roman"/>
                <w:b w:val="false"/>
                <w:i w:val="false"/>
                <w:color w:val="000000"/>
                <w:sz w:val="20"/>
              </w:rPr>
              <w:t>
дің, сондай-ақ орман
</w:t>
            </w:r>
            <w:r>
              <w:br/>
            </w:r>
            <w:r>
              <w:rPr>
                <w:rFonts w:ascii="Times New Roman"/>
                <w:b w:val="false"/>
                <w:i w:val="false"/>
                <w:color w:val="000000"/>
                <w:sz w:val="20"/>
              </w:rPr>
              <w:t>
ресурстарын өңдеуді
</w:t>
            </w:r>
            <w:r>
              <w:br/>
            </w:r>
            <w:r>
              <w:rPr>
                <w:rFonts w:ascii="Times New Roman"/>
                <w:b w:val="false"/>
                <w:i w:val="false"/>
                <w:color w:val="000000"/>
                <w:sz w:val="20"/>
              </w:rPr>
              <w:t>
жүзеге асыратын
</w:t>
            </w:r>
            <w:r>
              <w:br/>
            </w:r>
            <w:r>
              <w:rPr>
                <w:rFonts w:ascii="Times New Roman"/>
                <w:b w:val="false"/>
                <w:i w:val="false"/>
                <w:color w:val="000000"/>
                <w:sz w:val="20"/>
              </w:rPr>
              <w:t>
қызметкерлерге ақы
</w:t>
            </w:r>
            <w:r>
              <w:br/>
            </w:r>
            <w:r>
              <w:rPr>
                <w:rFonts w:ascii="Times New Roman"/>
                <w:b w:val="false"/>
                <w:i w:val="false"/>
                <w:color w:val="000000"/>
                <w:sz w:val="20"/>
              </w:rPr>
              <w:t>
төлеу;
</w:t>
            </w:r>
          </w:p>
          <w:p>
            <w:pPr>
              <w:spacing w:after="20"/>
              <w:ind w:left="20"/>
              <w:jc w:val="both"/>
            </w:pPr>
            <w:r>
              <w:rPr>
                <w:rFonts w:ascii="Times New Roman"/>
                <w:b w:val="false"/>
                <w:i w:val="false"/>
                <w:color w:val="000000"/>
                <w:sz w:val="20"/>
              </w:rPr>
              <w:t>
5) өртке қарсы орман
</w:t>
            </w:r>
            <w:r>
              <w:br/>
            </w:r>
            <w:r>
              <w:rPr>
                <w:rFonts w:ascii="Times New Roman"/>
                <w:b w:val="false"/>
                <w:i w:val="false"/>
                <w:color w:val="000000"/>
                <w:sz w:val="20"/>
              </w:rPr>
              <w:t>
қорғау және орман
</w:t>
            </w:r>
            <w:r>
              <w:br/>
            </w:r>
            <w:r>
              <w:rPr>
                <w:rFonts w:ascii="Times New Roman"/>
                <w:b w:val="false"/>
                <w:i w:val="false"/>
                <w:color w:val="000000"/>
                <w:sz w:val="20"/>
              </w:rPr>
              <w:t>
дақылдары мақсатындағы
</w:t>
            </w:r>
            <w:r>
              <w:br/>
            </w:r>
            <w:r>
              <w:rPr>
                <w:rFonts w:ascii="Times New Roman"/>
                <w:b w:val="false"/>
                <w:i w:val="false"/>
                <w:color w:val="000000"/>
                <w:sz w:val="20"/>
              </w:rPr>
              <w:t>
байланыс құралдарын,
</w:t>
            </w:r>
            <w:r>
              <w:br/>
            </w:r>
            <w:r>
              <w:rPr>
                <w:rFonts w:ascii="Times New Roman"/>
                <w:b w:val="false"/>
                <w:i w:val="false"/>
                <w:color w:val="000000"/>
                <w:sz w:val="20"/>
              </w:rPr>
              <w:t>
көлікті, жабдықтарды,
</w:t>
            </w:r>
            <w:r>
              <w:br/>
            </w:r>
            <w:r>
              <w:rPr>
                <w:rFonts w:ascii="Times New Roman"/>
                <w:b w:val="false"/>
                <w:i w:val="false"/>
                <w:color w:val="000000"/>
                <w:sz w:val="20"/>
              </w:rPr>
              <w:t>
тетіктер мен
</w:t>
            </w:r>
            <w:r>
              <w:br/>
            </w:r>
            <w:r>
              <w:rPr>
                <w:rFonts w:ascii="Times New Roman"/>
                <w:b w:val="false"/>
                <w:i w:val="false"/>
                <w:color w:val="000000"/>
                <w:sz w:val="20"/>
              </w:rPr>
              <w:t>
материалдарды, орман
</w:t>
            </w:r>
            <w:r>
              <w:br/>
            </w:r>
            <w:r>
              <w:rPr>
                <w:rFonts w:ascii="Times New Roman"/>
                <w:b w:val="false"/>
                <w:i w:val="false"/>
                <w:color w:val="000000"/>
                <w:sz w:val="20"/>
              </w:rPr>
              <w:t>
дақылдары жұмыстары
</w:t>
            </w:r>
            <w:r>
              <w:br/>
            </w:r>
            <w:r>
              <w:rPr>
                <w:rFonts w:ascii="Times New Roman"/>
                <w:b w:val="false"/>
                <w:i w:val="false"/>
                <w:color w:val="000000"/>
                <w:sz w:val="20"/>
              </w:rPr>
              <w:t>
үшін тұқымдар мен егу
</w:t>
            </w:r>
            <w:r>
              <w:br/>
            </w:r>
            <w:r>
              <w:rPr>
                <w:rFonts w:ascii="Times New Roman"/>
                <w:b w:val="false"/>
                <w:i w:val="false"/>
                <w:color w:val="000000"/>
                <w:sz w:val="20"/>
              </w:rPr>
              <w:t>
материалын, жанар-жағар
</w:t>
            </w:r>
            <w:r>
              <w:br/>
            </w:r>
            <w:r>
              <w:rPr>
                <w:rFonts w:ascii="Times New Roman"/>
                <w:b w:val="false"/>
                <w:i w:val="false"/>
                <w:color w:val="000000"/>
                <w:sz w:val="20"/>
              </w:rPr>
              <w:t>
май материалдарын, киім
</w:t>
            </w:r>
            <w:r>
              <w:br/>
            </w:r>
            <w:r>
              <w:rPr>
                <w:rFonts w:ascii="Times New Roman"/>
                <w:b w:val="false"/>
                <w:i w:val="false"/>
                <w:color w:val="000000"/>
                <w:sz w:val="20"/>
              </w:rPr>
              <w:t>
кешек, қару-жарақ пен
</w:t>
            </w:r>
            <w:r>
              <w:br/>
            </w:r>
            <w:r>
              <w:rPr>
                <w:rFonts w:ascii="Times New Roman"/>
                <w:b w:val="false"/>
                <w:i w:val="false"/>
                <w:color w:val="000000"/>
                <w:sz w:val="20"/>
              </w:rPr>
              <w:t>
арнайы қорғану
</w:t>
            </w:r>
            <w:r>
              <w:br/>
            </w:r>
            <w:r>
              <w:rPr>
                <w:rFonts w:ascii="Times New Roman"/>
                <w:b w:val="false"/>
                <w:i w:val="false"/>
                <w:color w:val="000000"/>
                <w:sz w:val="20"/>
              </w:rPr>
              <w:t>
құралдарын сатып алу;
</w:t>
            </w:r>
          </w:p>
          <w:p>
            <w:pPr>
              <w:spacing w:after="20"/>
              <w:ind w:left="20"/>
              <w:jc w:val="both"/>
            </w:pPr>
            <w:r>
              <w:rPr>
                <w:rFonts w:ascii="Times New Roman"/>
                <w:b w:val="false"/>
                <w:i w:val="false"/>
                <w:color w:val="000000"/>
                <w:sz w:val="20"/>
              </w:rPr>
              <w:t>
6) орман ресурстарын
</w:t>
            </w:r>
            <w:r>
              <w:br/>
            </w:r>
            <w:r>
              <w:rPr>
                <w:rFonts w:ascii="Times New Roman"/>
                <w:b w:val="false"/>
                <w:i w:val="false"/>
                <w:color w:val="000000"/>
                <w:sz w:val="20"/>
              </w:rPr>
              <w:t>
өңдеу үшін қажетті
</w:t>
            </w:r>
            <w:r>
              <w:br/>
            </w:r>
            <w:r>
              <w:rPr>
                <w:rFonts w:ascii="Times New Roman"/>
                <w:b w:val="false"/>
                <w:i w:val="false"/>
                <w:color w:val="000000"/>
                <w:sz w:val="20"/>
              </w:rPr>
              <w:t>
жабдықтар мен
</w:t>
            </w:r>
            <w:r>
              <w:br/>
            </w:r>
            <w:r>
              <w:rPr>
                <w:rFonts w:ascii="Times New Roman"/>
                <w:b w:val="false"/>
                <w:i w:val="false"/>
                <w:color w:val="000000"/>
                <w:sz w:val="20"/>
              </w:rPr>
              <w:t>
тетіктерді сатып алу;
</w:t>
            </w:r>
          </w:p>
          <w:p>
            <w:pPr>
              <w:spacing w:after="20"/>
              <w:ind w:left="20"/>
              <w:jc w:val="both"/>
            </w:pPr>
            <w:r>
              <w:rPr>
                <w:rFonts w:ascii="Times New Roman"/>
                <w:b w:val="false"/>
                <w:i w:val="false"/>
                <w:color w:val="000000"/>
                <w:sz w:val="20"/>
              </w:rPr>
              <w:t>
7) орман мекемелерінің
</w:t>
            </w:r>
            <w:r>
              <w:br/>
            </w:r>
            <w:r>
              <w:rPr>
                <w:rFonts w:ascii="Times New Roman"/>
                <w:b w:val="false"/>
                <w:i w:val="false"/>
                <w:color w:val="000000"/>
                <w:sz w:val="20"/>
              </w:rPr>
              <w:t>
жұмыс істеуіне байланыс-
</w:t>
            </w:r>
            <w:r>
              <w:br/>
            </w:r>
            <w:r>
              <w:rPr>
                <w:rFonts w:ascii="Times New Roman"/>
                <w:b w:val="false"/>
                <w:i w:val="false"/>
                <w:color w:val="000000"/>
                <w:sz w:val="20"/>
              </w:rPr>
              <w:t>
ты ғимараттарды, құры-
</w:t>
            </w:r>
            <w:r>
              <w:br/>
            </w:r>
            <w:r>
              <w:rPr>
                <w:rFonts w:ascii="Times New Roman"/>
                <w:b w:val="false"/>
                <w:i w:val="false"/>
                <w:color w:val="000000"/>
                <w:sz w:val="20"/>
              </w:rPr>
              <w:t>
лыстар мен өзге де
</w:t>
            </w:r>
            <w:r>
              <w:br/>
            </w:r>
            <w:r>
              <w:rPr>
                <w:rFonts w:ascii="Times New Roman"/>
                <w:b w:val="false"/>
                <w:i w:val="false"/>
                <w:color w:val="000000"/>
                <w:sz w:val="20"/>
              </w:rPr>
              <w:t>
объектілерді салу,
</w:t>
            </w:r>
            <w:r>
              <w:br/>
            </w:r>
            <w:r>
              <w:rPr>
                <w:rFonts w:ascii="Times New Roman"/>
                <w:b w:val="false"/>
                <w:i w:val="false"/>
                <w:color w:val="000000"/>
                <w:sz w:val="20"/>
              </w:rPr>
              <w:t>
қайта жаңарту және
</w:t>
            </w:r>
            <w:r>
              <w:br/>
            </w:r>
            <w:r>
              <w:rPr>
                <w:rFonts w:ascii="Times New Roman"/>
                <w:b w:val="false"/>
                <w:i w:val="false"/>
                <w:color w:val="000000"/>
                <w:sz w:val="20"/>
              </w:rPr>
              <w:t>
жөндеу;
</w:t>
            </w:r>
          </w:p>
          <w:p>
            <w:pPr>
              <w:spacing w:after="20"/>
              <w:ind w:left="20"/>
              <w:jc w:val="both"/>
            </w:pPr>
            <w:r>
              <w:rPr>
                <w:rFonts w:ascii="Times New Roman"/>
                <w:b w:val="false"/>
                <w:i w:val="false"/>
                <w:color w:val="000000"/>
                <w:sz w:val="20"/>
              </w:rPr>
              <w:t>
8) орман мекемелерінің
</w:t>
            </w:r>
            <w:r>
              <w:br/>
            </w:r>
            <w:r>
              <w:rPr>
                <w:rFonts w:ascii="Times New Roman"/>
                <w:b w:val="false"/>
                <w:i w:val="false"/>
                <w:color w:val="000000"/>
                <w:sz w:val="20"/>
              </w:rPr>
              <w:t>
қызметкерлерін еңбек
</w:t>
            </w:r>
            <w:r>
              <w:br/>
            </w:r>
            <w:r>
              <w:rPr>
                <w:rFonts w:ascii="Times New Roman"/>
                <w:b w:val="false"/>
                <w:i w:val="false"/>
                <w:color w:val="000000"/>
                <w:sz w:val="20"/>
              </w:rPr>
              <w:t>
көрсеткіштері үшін
</w:t>
            </w:r>
            <w:r>
              <w:br/>
            </w:r>
            <w:r>
              <w:rPr>
                <w:rFonts w:ascii="Times New Roman"/>
                <w:b w:val="false"/>
                <w:i w:val="false"/>
                <w:color w:val="000000"/>
                <w:sz w:val="20"/>
              </w:rPr>
              <w:t>
көтермелеу
</w:t>
            </w:r>
          </w:p>
          <w:p>
            <w:pPr>
              <w:spacing w:after="20"/>
              <w:ind w:left="20"/>
              <w:jc w:val="both"/>
            </w:pPr>
            <w:r>
              <w:rPr>
                <w:rFonts w:ascii="Times New Roman"/>
                <w:b w:val="false"/>
                <w:i w:val="false"/>
                <w:color w:val="000000"/>
                <w:sz w:val="20"/>
              </w:rPr>
              <w:t>
(111, 112, 113, 121, 122, 131, 132, 134, 139,
</w:t>
            </w:r>
            <w:r>
              <w:br/>
            </w:r>
            <w:r>
              <w:rPr>
                <w:rFonts w:ascii="Times New Roman"/>
                <w:b w:val="false"/>
                <w:i w:val="false"/>
                <w:color w:val="000000"/>
                <w:sz w:val="20"/>
              </w:rPr>
              <w:t>
141, 142, 143, 144, 145,
</w:t>
            </w:r>
            <w:r>
              <w:br/>
            </w:r>
            <w:r>
              <w:rPr>
                <w:rFonts w:ascii="Times New Roman"/>
                <w:b w:val="false"/>
                <w:i w:val="false"/>
                <w:color w:val="000000"/>
                <w:sz w:val="20"/>
              </w:rPr>
              <w:t>
146, 147, 149, 151, 159,
</w:t>
            </w:r>
            <w:r>
              <w:br/>
            </w:r>
            <w:r>
              <w:rPr>
                <w:rFonts w:ascii="Times New Roman"/>
                <w:b w:val="false"/>
                <w:i w:val="false"/>
                <w:color w:val="000000"/>
                <w:sz w:val="20"/>
              </w:rPr>
              <w:t>
411, 421, 431)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w:t>
            </w:r>
            <w:r>
              <w:br/>
            </w:r>
            <w:r>
              <w:rPr>
                <w:rFonts w:ascii="Times New Roman"/>
                <w:b w:val="false"/>
                <w:i w:val="false"/>
                <w:color w:val="000000"/>
                <w:sz w:val="20"/>
              </w:rPr>
              <w:t>
сауықтыру қызметтерін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дене шынықтыру және спорт жөнiндегi сауықтыру топтарының жаттықтырушыларына еңбекақы төлеу, осы топтарды ұйымдастыруға байланысты шығыстарды жабу;
</w:t>
            </w:r>
          </w:p>
          <w:p>
            <w:pPr>
              <w:spacing w:after="20"/>
              <w:ind w:left="20"/>
              <w:jc w:val="both"/>
            </w:pPr>
            <w:r>
              <w:rPr>
                <w:rFonts w:ascii="Times New Roman"/>
                <w:b w:val="false"/>
                <w:i w:val="false"/>
                <w:color w:val="000000"/>
                <w:sz w:val="20"/>
              </w:rPr>
              <w:t>
2) спорт құрылыстары мен ғимараттарын ұстау, жөндеу, мамандандырылған жабдықтар мен мүкәммал, спорт киiмдерiн сатып алу, оқу-жаттығу жұмысын қамтамасыз ету, жарыстарға қатысу, спорттық iс-шаралар өткiзу, әкiмшілiк-басқару және шаруашылық шығыстары;
</w:t>
            </w:r>
          </w:p>
          <w:p>
            <w:pPr>
              <w:spacing w:after="20"/>
              <w:ind w:left="20"/>
              <w:jc w:val="both"/>
            </w:pPr>
            <w:r>
              <w:rPr>
                <w:rFonts w:ascii="Times New Roman"/>
                <w:b w:val="false"/>
                <w:i w:val="false"/>
                <w:color w:val="000000"/>
                <w:sz w:val="20"/>
              </w:rPr>
              <w:t>
3) спорт мүкәммалы мен жабдықтарын жөндеу;
</w:t>
            </w:r>
          </w:p>
          <w:p>
            <w:pPr>
              <w:spacing w:after="20"/>
              <w:ind w:left="20"/>
              <w:jc w:val="both"/>
            </w:pPr>
            <w:r>
              <w:rPr>
                <w:rFonts w:ascii="Times New Roman"/>
                <w:b w:val="false"/>
                <w:i w:val="false"/>
                <w:color w:val="000000"/>
                <w:sz w:val="20"/>
              </w:rPr>
              <w:t>
4) автомобильдi және арнайы көлiктi ұстау, арнайы техника мен жабдықтарды жөндеу және оларға қызмет көрсету;
</w:t>
            </w:r>
          </w:p>
          <w:p>
            <w:pPr>
              <w:spacing w:after="20"/>
              <w:ind w:left="20"/>
              <w:jc w:val="both"/>
            </w:pPr>
            <w:r>
              <w:rPr>
                <w:rFonts w:ascii="Times New Roman"/>
                <w:b w:val="false"/>
                <w:i w:val="false"/>
                <w:color w:val="000000"/>
                <w:sz w:val="20"/>
              </w:rPr>
              <w:t>
5) спорттық iс-шараларға қатысушыларды тамақтандыруды
</w:t>
            </w:r>
            <w:r>
              <w:br/>
            </w:r>
            <w:r>
              <w:rPr>
                <w:rFonts w:ascii="Times New Roman"/>
                <w:b w:val="false"/>
                <w:i w:val="false"/>
                <w:color w:val="000000"/>
                <w:sz w:val="20"/>
              </w:rPr>
              <w:t>
ұйымдастыру, төрешiлер мен медицина қызметкерлерiне еңбекақы төлеу, мәдени-бұқаралық және сауықтыру iс-шараларын
</w:t>
            </w:r>
            <w:r>
              <w:br/>
            </w:r>
            <w:r>
              <w:rPr>
                <w:rFonts w:ascii="Times New Roman"/>
                <w:b w:val="false"/>
                <w:i w:val="false"/>
                <w:color w:val="000000"/>
                <w:sz w:val="20"/>
              </w:rPr>
              <w:t>
ұйымдастыру жөнiндегі шығыстарды жабу;
</w:t>
            </w:r>
          </w:p>
          <w:p>
            <w:pPr>
              <w:spacing w:after="20"/>
              <w:ind w:left="20"/>
              <w:jc w:val="both"/>
            </w:pPr>
            <w:r>
              <w:rPr>
                <w:rFonts w:ascii="Times New Roman"/>
                <w:b w:val="false"/>
                <w:i w:val="false"/>
                <w:color w:val="000000"/>
                <w:sz w:val="20"/>
              </w:rPr>
              <w:t>
6) қызметтік iссапарлар;
</w:t>
            </w:r>
          </w:p>
          <w:p>
            <w:pPr>
              <w:spacing w:after="20"/>
              <w:ind w:left="20"/>
              <w:jc w:val="both"/>
            </w:pPr>
            <w:r>
              <w:rPr>
                <w:rFonts w:ascii="Times New Roman"/>
                <w:b w:val="false"/>
                <w:i w:val="false"/>
                <w:color w:val="000000"/>
                <w:sz w:val="20"/>
              </w:rPr>
              <w:t>
7) спортшыларға мәдени-тұрмыстық қызмет көрсетудi жақсарту, әкiмшiлiк, шаруашылық, жатын және көмекшi үй-жайлар үшiн жиһаз сатып алу;
</w:t>
            </w:r>
          </w:p>
          <w:p>
            <w:pPr>
              <w:spacing w:after="20"/>
              <w:ind w:left="20"/>
              <w:jc w:val="both"/>
            </w:pPr>
            <w:r>
              <w:rPr>
                <w:rFonts w:ascii="Times New Roman"/>
                <w:b w:val="false"/>
                <w:i w:val="false"/>
                <w:color w:val="000000"/>
                <w:sz w:val="20"/>
              </w:rPr>
              <w:t>
8) ғимараттарды, құрылыстарды күрделі жөндеу, шаруашылық және өзге де ағымдағы шығыстар;
</w:t>
            </w:r>
          </w:p>
          <w:p>
            <w:pPr>
              <w:spacing w:after="20"/>
              <w:ind w:left="20"/>
              <w:jc w:val="both"/>
            </w:pPr>
            <w:r>
              <w:rPr>
                <w:rFonts w:ascii="Times New Roman"/>
                <w:b w:val="false"/>
                <w:i w:val="false"/>
                <w:color w:val="000000"/>
                <w:sz w:val="20"/>
              </w:rPr>
              <w:t>
9) Қазақстан Республикасы Қарулы Күштерiнiң спортшыларымен оқу-жаттығу және жарыс процестерін
</w:t>
            </w:r>
            <w:r>
              <w:br/>
            </w:r>
            <w:r>
              <w:rPr>
                <w:rFonts w:ascii="Times New Roman"/>
                <w:b w:val="false"/>
                <w:i w:val="false"/>
                <w:color w:val="000000"/>
                <w:sz w:val="20"/>
              </w:rPr>
              <w:t>
ұйымдастыру үшiн үй-жайлар мен жабдықтарды жалдауға ақы төлеу;
</w:t>
            </w:r>
          </w:p>
          <w:p>
            <w:pPr>
              <w:spacing w:after="20"/>
              <w:ind w:left="20"/>
              <w:jc w:val="both"/>
            </w:pPr>
            <w:r>
              <w:rPr>
                <w:rFonts w:ascii="Times New Roman"/>
                <w:b w:val="false"/>
                <w:i w:val="false"/>
                <w:color w:val="000000"/>
                <w:sz w:val="20"/>
              </w:rPr>
              <w:t>
10) заттай мүлiк заттарын және басқа да нысанды әрi арнайы киiм-кешек сатып алу, тiгу және жөндеу;
</w:t>
            </w:r>
          </w:p>
          <w:p>
            <w:pPr>
              <w:spacing w:after="20"/>
              <w:ind w:left="20"/>
              <w:jc w:val="both"/>
            </w:pPr>
            <w:r>
              <w:rPr>
                <w:rFonts w:ascii="Times New Roman"/>
                <w:b w:val="false"/>
                <w:i w:val="false"/>
                <w:color w:val="000000"/>
                <w:sz w:val="20"/>
              </w:rPr>
              <w:t>
11) коммуналдық қызметтерге және байланыс қызметтерiне ақы төлеу;
</w:t>
            </w:r>
          </w:p>
          <w:p>
            <w:pPr>
              <w:spacing w:after="20"/>
              <w:ind w:left="20"/>
              <w:jc w:val="both"/>
            </w:pPr>
            <w:r>
              <w:rPr>
                <w:rFonts w:ascii="Times New Roman"/>
                <w:b w:val="false"/>
                <w:i w:val="false"/>
                <w:color w:val="000000"/>
                <w:sz w:val="20"/>
              </w:rPr>
              <w:t>
12) көлiктiк қызметтерге ақы төлеу;
</w:t>
            </w:r>
          </w:p>
          <w:p>
            <w:pPr>
              <w:spacing w:after="20"/>
              <w:ind w:left="20"/>
              <w:jc w:val="both"/>
            </w:pPr>
            <w:r>
              <w:rPr>
                <w:rFonts w:ascii="Times New Roman"/>
                <w:b w:val="false"/>
                <w:i w:val="false"/>
                <w:color w:val="000000"/>
                <w:sz w:val="20"/>
              </w:rPr>
              <w:t>
13) заңды және жеке тұлғалар шарт бойынша көрсететiн қызметтер мен жұмыстарға ақы төлеу;
</w:t>
            </w:r>
          </w:p>
          <w:p>
            <w:pPr>
              <w:spacing w:after="20"/>
              <w:ind w:left="20"/>
              <w:jc w:val="both"/>
            </w:pPr>
            <w:r>
              <w:rPr>
                <w:rFonts w:ascii="Times New Roman"/>
                <w:b w:val="false"/>
                <w:i w:val="false"/>
                <w:color w:val="000000"/>
                <w:sz w:val="20"/>
              </w:rPr>
              <w:t>
14) банктiк қызметтерге ақы төлеу;
</w:t>
            </w:r>
          </w:p>
          <w:p>
            <w:pPr>
              <w:spacing w:after="20"/>
              <w:ind w:left="20"/>
              <w:jc w:val="both"/>
            </w:pPr>
            <w:r>
              <w:rPr>
                <w:rFonts w:ascii="Times New Roman"/>
                <w:b w:val="false"/>
                <w:i w:val="false"/>
                <w:color w:val="000000"/>
                <w:sz w:val="20"/>
              </w:rPr>
              <w:t>
15) оқу шығыстарына ақы төлеу;
</w:t>
            </w:r>
          </w:p>
          <w:p>
            <w:pPr>
              <w:spacing w:after="20"/>
              <w:ind w:left="20"/>
              <w:jc w:val="both"/>
            </w:pPr>
            <w:r>
              <w:rPr>
                <w:rFonts w:ascii="Times New Roman"/>
                <w:b w:val="false"/>
                <w:i w:val="false"/>
                <w:color w:val="000000"/>
                <w:sz w:val="20"/>
              </w:rPr>
              <w:t>
16) спорттық iс-шаралардың
</w:t>
            </w:r>
            <w:r>
              <w:br/>
            </w:r>
            <w:r>
              <w:rPr>
                <w:rFonts w:ascii="Times New Roman"/>
                <w:b w:val="false"/>
                <w:i w:val="false"/>
                <w:color w:val="000000"/>
                <w:sz w:val="20"/>
              </w:rPr>
              <w:t>
жеңiмпаздары мен қатысушыларына берілетiн жүлделер, естелiк сыйлықтар, грамоталар мен ақшалай сыйақылар;
</w:t>
            </w:r>
          </w:p>
          <w:p>
            <w:pPr>
              <w:spacing w:after="20"/>
              <w:ind w:left="20"/>
              <w:jc w:val="both"/>
            </w:pPr>
            <w:r>
              <w:rPr>
                <w:rFonts w:ascii="Times New Roman"/>
                <w:b w:val="false"/>
                <w:i w:val="false"/>
                <w:color w:val="000000"/>
                <w:sz w:val="20"/>
              </w:rPr>
              <w:t>
17) спорттық iс-шараларға қатысу үшiн жарналар;
</w:t>
            </w:r>
          </w:p>
          <w:p>
            <w:pPr>
              <w:spacing w:after="20"/>
              <w:ind w:left="20"/>
              <w:jc w:val="both"/>
            </w:pPr>
            <w:r>
              <w:rPr>
                <w:rFonts w:ascii="Times New Roman"/>
                <w:b w:val="false"/>
                <w:i w:val="false"/>
                <w:color w:val="000000"/>
                <w:sz w:val="20"/>
              </w:rPr>
              <w:t>
18) спортшылар мен құрама командалардың
</w:t>
            </w:r>
            <w:r>
              <w:br/>
            </w:r>
            <w:r>
              <w:rPr>
                <w:rFonts w:ascii="Times New Roman"/>
                <w:b w:val="false"/>
                <w:i w:val="false"/>
                <w:color w:val="000000"/>
                <w:sz w:val="20"/>
              </w:rPr>
              <w:t>
оқу-жаттығу процесiн фармакологиялық қамтамасыз ету;
</w:t>
            </w:r>
          </w:p>
          <w:p>
            <w:pPr>
              <w:spacing w:after="20"/>
              <w:ind w:left="20"/>
              <w:jc w:val="both"/>
            </w:pPr>
            <w:r>
              <w:rPr>
                <w:rFonts w:ascii="Times New Roman"/>
                <w:b w:val="false"/>
                <w:i w:val="false"/>
                <w:color w:val="000000"/>
                <w:sz w:val="20"/>
              </w:rPr>
              <w:t>
19) заңдық қызметтер.
</w:t>
            </w:r>
            <w:r>
              <w:br/>
            </w:r>
            <w:r>
              <w:rPr>
                <w:rFonts w:ascii="Times New Roman"/>
                <w:b w:val="false"/>
                <w:i w:val="false"/>
                <w:color w:val="000000"/>
                <w:sz w:val="20"/>
              </w:rPr>
              <w:t>
(111, 112, 113, 121, 122, 125, 131, 132, 134, 139, 141, 142, 143, 144, 145, 146, 147, 149, 151, 152, 159, 411, 431)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қорғанысы және Қарулы Күштері туралы" Қазақстан Республикасының 2005 жылғы 7 қаңтардағы Заңының 24-бабы "Қазақстан Республикасы Қарулы Күштерiнiң спорт саласында мамандандырыл-
</w:t>
            </w:r>
            <w:r>
              <w:br/>
            </w:r>
            <w:r>
              <w:rPr>
                <w:rFonts w:ascii="Times New Roman"/>
                <w:b w:val="false"/>
                <w:i w:val="false"/>
                <w:color w:val="000000"/>
                <w:sz w:val="20"/>
              </w:rPr>
              <w:t>
ған мемлекеттiк мекемелерiнiң
</w:t>
            </w:r>
            <w:r>
              <w:br/>
            </w:r>
            <w:r>
              <w:rPr>
                <w:rFonts w:ascii="Times New Roman"/>
                <w:b w:val="false"/>
                <w:i w:val="false"/>
                <w:color w:val="000000"/>
                <w:sz w:val="20"/>
              </w:rPr>
              <w:t>
өздерiнiң жарғылық мақсатына сәйкес келетiн және негiзгі қызметiне жатпайтын қызметтердi көрсету және мұндай қызметтер көрсетудi iске асырудан түскен ақшаны пайдалану тәртiбiн айқындайтын ереженi бекiту туралы" Қазақстан Республикасы Үкіметінің 2005 жылғы 9 қарашадағы N 1110 қаулысы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Күштерге ведомстволық бағыныстылығ жоқ жеке және заңды тұлғаларымен спорт іс-шараларын ұйымдастыру және жүргізу жөніндегі қызметтер көрсету (жарыстар, арнайы кешенді спорт іс-шараларын ұйымдастыру және өткізу)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мүкәммалын пайдалану жөніндегі қызметтер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Кейіннен олардың өзге дене шынықтыру - спорт ұйымдарына көшу шарттарын іске асыра отырып спортшылар мен жаттықтырушыларды даярлау жөніндегі қызметтер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bl>
    <w:p>
      <w:pPr>
        <w:spacing w:after="0"/>
        <w:ind w:left="0"/>
        <w:jc w:val="both"/>
      </w:pPr>
      <w:r>
        <w:rPr>
          <w:rFonts w:ascii="Times New Roman"/>
          <w:b w:val="false"/>
          <w:i w:val="false"/>
          <w:color w:val="000000"/>
          <w:sz w:val="28"/>
        </w:rPr>
        <w:t>
      * - қызметтерді Қазақстан Республикасы Қорғаныс министрлігінің Спорт комитеті - "Орталық армия спорт клубы" мемлекеттік мекемесі (ҚР ҚМ СК - ОАСК) ғана көрсете алады
</w:t>
      </w:r>
      <w:r>
        <w:br/>
      </w:r>
      <w:r>
        <w:rPr>
          <w:rFonts w:ascii="Times New Roman"/>
          <w:b w:val="false"/>
          <w:i w:val="false"/>
          <w:color w:val="000000"/>
          <w:sz w:val="28"/>
        </w:rPr>
        <w:t>
      ** - қызметтерді Қазақстан Республикасы Қорғаныс министрлігінің Спорт комитеті - "Орталық армия спорт клубының спорт әскери колледжі" мемлекеттік мекемесі (ҚР ҚМ СК СӘК - ОАСК) ғана көрсете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